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5f18" w14:textId="8815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25 декабря 2024 года № 8-36-149 "О бюджетах города Жаркент и сельских округов Панфиловского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12 февраля 2025 года № 8-39-166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2025-2027 годы"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8-36-149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205798)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Жаркент на 2025-2027 годы согласно приложениям 1, 2 и 3 к настоящему решению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752 551 тысяча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752 469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82 тысячи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1 197 664 тысячи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445 113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445 113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445 113 тысяч тенге.";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2025-2027 годы согласно приложениям 4, 5 и 6 к настоящему решению соответственно, в том числе на 2025 год в следующих объемах: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44 402 тысячи тенге, в том числе: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7 361 тысяча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37 041 тысяча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48 403 тысячи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4 001 тысяча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4 001 тысяча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4 001 тысяча тенге.";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Атамекенского сельского округа на 2025-2027 годы согласно приложениям 7, 8 и 9 к настоящему решению соответственно, в том числе на 2025 год в следующих объемах: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123 510 тысяч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100 452 тысячи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18 000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5 058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189 800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66 290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66 290 тысяч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66 290 тысяч тенге.";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Баскунчинского сельского округа на 2025-2027 годы согласно приложениям 10, 11 и 12 к настоящему решению соответственно, в том числе на 2025 год в следующих объемах: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96 460 тысяч тенге, в том числе: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33 959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62 501 тысяча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129 463 тысячи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33 003 тысячи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33 003 тысячи тенге, в том числе: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33 003 тысячи тенге.";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Бирликского сельского округа на 2025-2027 годы согласно приложениям 13, 14 и 15 к настоящему решению соответственно, в том числе на 2025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73 211 тысяч тенге, в том числе: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41 036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32 175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105 575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32 364 тысячи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32 364 тысячи тенге, в том числе: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32 364 тысячи тенге.";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Жаскентского сельского округа на 2025-2027 годы согласно приложениям 16, 17 и 18 к настоящему решению соответственно, в том числе на 2025 год в следующих объемах: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49 810 тысяч тенге, в том числе: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28 121 тысяча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21 689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63 088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13 278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13 278 тысяч тенге, в том числе: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13 278 тысяч тенге.";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Коктальского сельского округа на 2025-2027 годы согласно приложениям 19, 20 и 21 к настоящему решению соответственно, в том числе на 2025 год в следующих объемах: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123 160 тысяч тенге, в том числе: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84 841 тысяча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38 319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153 161 тысяча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30 001 тысяча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30 001 тысяча тенге, в том числе: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30 001 тысяча тенге.";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Конуроленского сельского округа на 2025-2027 годы согласно приложениям 22, 23 и 24 к настоящему решению соответственно, в том числе на 2025 год в следующих объемах: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106 392 тысячи тенге, в том числе: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17 429 тысяч тенге;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88 963 тысячи тенге;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120 651 тысяча тенге;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14 259 тысяч тенге;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14 259 тысяч тенге, в том числе: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14 259 тысяч тенге.";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Сарыбельского сельского округа на 2025-2027 годы согласно приложениям 25, 26 и 27 к настоящему решению соответственно, в том числе на 2025 год в следующих объемах: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60 708 тысяч тенге, в том числе: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18 267 тысяч тенге;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42 441 тысяча тенге;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71 519 тысяч тенге;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10 811 тысяч тенге;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10 811 тысяч тенге, в том числе: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10 811 тысяч тенге.";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2025-2027 годы согласно приложениям 28, 29 и 30 к настоящему решению соответственно, в том числе на 2025 год в следующих объемах: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58 946 тысяч тенге, в том числе: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26 764 тысячи тенге;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32 182 тысячи тенге;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85 185 тысяч тенге;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26 239 тысяч тенге;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26 239 тысяч тенге, в том числе: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26 239 тысяч тенге.";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2025-2027 годы согласно приложениям 31, 32 и 33 к настоящему решению соответственно, в том числе на 2025 год в следующих объемах: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92 794 тысячи тенге, в том числе: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11 927 тысяч тенге;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80 867 тысяч тенге;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99 896 тысяч тенге;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7 102 тысячи тенге;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7 102 тысячи тенге, в том числе: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7 102 тысячи тенге.";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2025-2027 годы согласно приложениям 34, 35 и 36 к настоящему решению соответственно, в том числе на 2025 год в следующих объемах: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125 502 тысячи тенге, в том числе: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71 602 тысячи тенге;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53 900 тысяч тенге;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176 011 тысяч тенге;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50 509 тысяч тенге;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50 509 тысяч тенге, в том числе: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50 509 тысяч тенге.";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2025-2027 годы согласно приложениям 37, 38 и 39 к настоящему решению соответственно, в том числе на 2025 год в следующих объемах: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96 496 тысяч тенге, в том числе: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27 984 тысячи тенге;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68 512 тысяч тенге;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110 355 тысяч тенге;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13 859 тысяч тенге;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13 859 тысяч тенге, в том числе: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13 859 тысяч тенге.";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2025-2027 годы согласно приложениям 40, 41 и 42 к настоящему решению соответственно, в том числе на 2025 год в следующих объемах: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107 078 тысяч тенге, в том числе: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19 152 тысячи тенге;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87 926 тысяч тенге;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114 854 тысячи тенге;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7 776 тысяч тенге;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7 776 тысяч тенге, в том числе: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7 776 тысяч тенге.".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12 февраля 2025 года № 8-39-166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25 декабря 2024 года № 8-36-149</w:t>
            </w:r>
          </w:p>
        </w:tc>
      </w:tr>
    </w:tbl>
    <w:bookmarkStart w:name="z26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2025 год 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-445 113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12 февраля 2025 года № 8-39-166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25 декабря 2024 года № 8-36-149</w:t>
            </w:r>
          </w:p>
        </w:tc>
      </w:tr>
    </w:tbl>
    <w:bookmarkStart w:name="z27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2025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12 февраля 2025 года № 8-39-166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25 декабря 2024 года № 8-36-149</w:t>
            </w:r>
          </w:p>
        </w:tc>
      </w:tr>
    </w:tbl>
    <w:bookmarkStart w:name="z27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Атамекенского сельского округа на 2025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12 февраля 2025 года № 8-39-166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25 декабря 2024 года № 8-36-149</w:t>
            </w:r>
          </w:p>
        </w:tc>
      </w:tr>
    </w:tbl>
    <w:bookmarkStart w:name="z276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2025 год 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12 февраля 2025 года № 8-39-166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25 декабря 2024 года № 8-36-149</w:t>
            </w:r>
          </w:p>
        </w:tc>
      </w:tr>
    </w:tbl>
    <w:bookmarkStart w:name="z27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-32 364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12 февраля 2025 года № 8-39-166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Панфиловского районного маслихата от 25 декабря 2024 года № 8-36-149</w:t>
            </w:r>
          </w:p>
        </w:tc>
      </w:tr>
    </w:tbl>
    <w:bookmarkStart w:name="z28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2025 год 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12 февраля 2025 года № 8-39-166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25 декабря 2024 года № 8-36-149</w:t>
            </w:r>
          </w:p>
        </w:tc>
      </w:tr>
    </w:tbl>
    <w:bookmarkStart w:name="z28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2025 год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12 февраля 2025 года № 8-39-166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25 декабря 2024 года № 8-36-149</w:t>
            </w:r>
          </w:p>
        </w:tc>
      </w:tr>
    </w:tbl>
    <w:bookmarkStart w:name="z28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2025 год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12 февраля 2025 года № 8-39-166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Панфиловского районного маслихата от 25 декабря 2024 года № 8-36-149</w:t>
            </w:r>
          </w:p>
        </w:tc>
      </w:tr>
    </w:tbl>
    <w:bookmarkStart w:name="z29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2025 год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12 февраля 2025 года № 8-39-166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25 декабря 2024 года № 8-36-149</w:t>
            </w:r>
          </w:p>
        </w:tc>
      </w:tr>
    </w:tbl>
    <w:bookmarkStart w:name="z29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2025 год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-26 239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12 февраля 2025 года № 8-39-166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25 декабря 2024 года № 8-36-149</w:t>
            </w:r>
          </w:p>
        </w:tc>
      </w:tr>
    </w:tbl>
    <w:bookmarkStart w:name="z29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2025 год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12 февраля 2025 года № 8-39-166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25 декабря 2024 года № 8-36-149</w:t>
            </w:r>
          </w:p>
        </w:tc>
      </w:tr>
    </w:tbl>
    <w:bookmarkStart w:name="z30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2025 год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-50 509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12 февраля 2025 года № 8-39-166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25 декабря 2024 года № 8-36-149</w:t>
            </w:r>
          </w:p>
        </w:tc>
      </w:tr>
    </w:tbl>
    <w:bookmarkStart w:name="z30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2025 год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12 февраля 2025 года № 8-39-166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25 декабря 2024 года № 8-36-149</w:t>
            </w:r>
          </w:p>
        </w:tc>
      </w:tr>
    </w:tbl>
    <w:bookmarkStart w:name="z30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2025 год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