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f935" w14:textId="095f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"Организация строительства, модернизации и оборудования судов"</w:t>
      </w:r>
    </w:p>
    <w:p>
      <w:pPr>
        <w:spacing w:after="0"/>
        <w:ind w:left="0"/>
        <w:jc w:val="both"/>
      </w:pPr>
      <w:r>
        <w:rPr>
          <w:rFonts w:ascii="Times New Roman"/>
          <w:b w:val="false"/>
          <w:i w:val="false"/>
          <w:color w:val="000000"/>
          <w:sz w:val="28"/>
        </w:rPr>
        <w:t>Приказ Министра транспорта Республики Казахстан от 14 января 2025 года № 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"Организация строительства, модернизации и оборудования судов".</w:t>
      </w:r>
    </w:p>
    <w:bookmarkEnd w:id="1"/>
    <w:bookmarkStart w:name="z6" w:id="2"/>
    <w:p>
      <w:pPr>
        <w:spacing w:after="0"/>
        <w:ind w:left="0"/>
        <w:jc w:val="both"/>
      </w:pPr>
      <w:r>
        <w:rPr>
          <w:rFonts w:ascii="Times New Roman"/>
          <w:b w:val="false"/>
          <w:i w:val="false"/>
          <w:color w:val="000000"/>
          <w:sz w:val="28"/>
        </w:rPr>
        <w:t>
      2. Комитету железнодорожного и водного транспорта Министерства транспорта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 ресурсе Министерства транспорта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 10 от 14 января 2025 г.</w:t>
            </w:r>
          </w:p>
        </w:tc>
      </w:tr>
    </w:tbl>
    <w:bookmarkStart w:name="z14" w:id="8"/>
    <w:p>
      <w:pPr>
        <w:spacing w:after="0"/>
        <w:ind w:left="0"/>
        <w:jc w:val="left"/>
      </w:pPr>
      <w:r>
        <w:rPr>
          <w:rFonts w:ascii="Times New Roman"/>
          <w:b/>
          <w:i w:val="false"/>
          <w:color w:val="000000"/>
        </w:rPr>
        <w:t xml:space="preserve"> Профессиональный стандарт "Организация строительства, модернизации и оборудования судов"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"Организация строительства, модернизации и оборудования судов"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предприятиях.</w:t>
      </w:r>
    </w:p>
    <w:bookmarkEnd w:id="10"/>
    <w:bookmarkStart w:name="z17" w:id="1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1"/>
    <w:bookmarkStart w:name="z18" w:id="12"/>
    <w:p>
      <w:pPr>
        <w:spacing w:after="0"/>
        <w:ind w:left="0"/>
        <w:jc w:val="both"/>
      </w:pPr>
      <w:r>
        <w:rPr>
          <w:rFonts w:ascii="Times New Roman"/>
          <w:b w:val="false"/>
          <w:i w:val="false"/>
          <w:color w:val="000000"/>
          <w:sz w:val="28"/>
        </w:rPr>
        <w:t>
      1) швартовные испытания – технологический этап сдаточных испытаний, основной целью которого являются проверка качества постройки судна, монтажа и регулировки оборудования; предварительное опробование под нагрузкой главной энергетической установки и вспомогательных механизмов; проверка в работе систем и устройств, обеспечивающих живучесть судна; подготовка судна к ходовым испытаниям;</w:t>
      </w:r>
    </w:p>
    <w:bookmarkEnd w:id="12"/>
    <w:bookmarkStart w:name="z19" w:id="13"/>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13"/>
    <w:bookmarkStart w:name="z20" w:id="14"/>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14"/>
    <w:bookmarkStart w:name="z21" w:id="15"/>
    <w:p>
      <w:pPr>
        <w:spacing w:after="0"/>
        <w:ind w:left="0"/>
        <w:jc w:val="both"/>
      </w:pPr>
      <w:r>
        <w:rPr>
          <w:rFonts w:ascii="Times New Roman"/>
          <w:b w:val="false"/>
          <w:i w:val="false"/>
          <w:color w:val="000000"/>
          <w:sz w:val="28"/>
        </w:rPr>
        <w:t>
      4) модернизация – совокупность операций по изменению конструкции судна (элемента судна) с целью улучшения технико-эксплуатационных характеристик, условий труда и быта, а также выполнения требований Международных конвенций;</w:t>
      </w:r>
    </w:p>
    <w:bookmarkEnd w:id="15"/>
    <w:bookmarkStart w:name="z22" w:id="16"/>
    <w:p>
      <w:pPr>
        <w:spacing w:after="0"/>
        <w:ind w:left="0"/>
        <w:jc w:val="both"/>
      </w:pPr>
      <w:r>
        <w:rPr>
          <w:rFonts w:ascii="Times New Roman"/>
          <w:b w:val="false"/>
          <w:i w:val="false"/>
          <w:color w:val="000000"/>
          <w:sz w:val="28"/>
        </w:rPr>
        <w:t>
      5) ходовые испытания – проверка соответствия судна условиям контракта и утвержденному техническому проекту, а именно: соответствия фактических показателей работы главных и вспомогательных механизмов, устройств, систем и трубопроводов, холодильного, промыслового и технологического оборудования, средств автоматики и дистанционного управления механизмами и устройствами, электрооборудования, радиооборудования и электрорадионавигационных приборов техническим условиям на поставку и утвержденному техническому проекту;</w:t>
      </w:r>
    </w:p>
    <w:bookmarkEnd w:id="16"/>
    <w:bookmarkStart w:name="z23" w:id="17"/>
    <w:p>
      <w:pPr>
        <w:spacing w:after="0"/>
        <w:ind w:left="0"/>
        <w:jc w:val="both"/>
      </w:pPr>
      <w:r>
        <w:rPr>
          <w:rFonts w:ascii="Times New Roman"/>
          <w:b w:val="false"/>
          <w:i w:val="false"/>
          <w:color w:val="000000"/>
          <w:sz w:val="28"/>
        </w:rPr>
        <w:t>
      6) 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bookmarkEnd w:id="17"/>
    <w:bookmarkStart w:name="z24" w:id="18"/>
    <w:p>
      <w:pPr>
        <w:spacing w:after="0"/>
        <w:ind w:left="0"/>
        <w:jc w:val="both"/>
      </w:pPr>
      <w:r>
        <w:rPr>
          <w:rFonts w:ascii="Times New Roman"/>
          <w:b w:val="false"/>
          <w:i w:val="false"/>
          <w:color w:val="000000"/>
          <w:sz w:val="28"/>
        </w:rPr>
        <w:t>
      7) проектирование судов – производство всех расчетов и составление чертежей, технической и эксплуатационной документации, разрабатываемой как перед, так и в процессе постройки судна;</w:t>
      </w:r>
    </w:p>
    <w:bookmarkEnd w:id="18"/>
    <w:bookmarkStart w:name="z25" w:id="19"/>
    <w:p>
      <w:pPr>
        <w:spacing w:after="0"/>
        <w:ind w:left="0"/>
        <w:jc w:val="both"/>
      </w:pPr>
      <w:r>
        <w:rPr>
          <w:rFonts w:ascii="Times New Roman"/>
          <w:b w:val="false"/>
          <w:i w:val="false"/>
          <w:color w:val="000000"/>
          <w:sz w:val="28"/>
        </w:rPr>
        <w:t>
      8) судовые системы и оборудование – комплекс устройств, приспособлений, механизмов, агрегатов, приборов, установок, гарантирующих бесперебойную работу судна, безопасность экипажа и пассажиров, точность навигации и управления;</w:t>
      </w:r>
    </w:p>
    <w:bookmarkEnd w:id="19"/>
    <w:bookmarkStart w:name="z26" w:id="20"/>
    <w:p>
      <w:pPr>
        <w:spacing w:after="0"/>
        <w:ind w:left="0"/>
        <w:jc w:val="both"/>
      </w:pPr>
      <w:r>
        <w:rPr>
          <w:rFonts w:ascii="Times New Roman"/>
          <w:b w:val="false"/>
          <w:i w:val="false"/>
          <w:color w:val="000000"/>
          <w:sz w:val="28"/>
        </w:rPr>
        <w:t>
      9) судоподъемные мероприятия – определение способа (метода) подъема в зависимости от глубины залегания объекта, удаленности от берега и дальнейшего использования судна (восстановление, порезка на лом), особенностей водоема и рельефа дна;</w:t>
      </w:r>
    </w:p>
    <w:bookmarkEnd w:id="20"/>
    <w:bookmarkStart w:name="z27" w:id="21"/>
    <w:p>
      <w:pPr>
        <w:spacing w:after="0"/>
        <w:ind w:left="0"/>
        <w:jc w:val="both"/>
      </w:pPr>
      <w:r>
        <w:rPr>
          <w:rFonts w:ascii="Times New Roman"/>
          <w:b w:val="false"/>
          <w:i w:val="false"/>
          <w:color w:val="000000"/>
          <w:sz w:val="28"/>
        </w:rPr>
        <w:t>
      10) судостроение – процесс создания плавучих сооружений, таких как суда и плавучие объекты. Плавучие сооружения обычно строят на специализированных предприятиях;</w:t>
      </w:r>
    </w:p>
    <w:bookmarkEnd w:id="21"/>
    <w:bookmarkStart w:name="z28" w:id="22"/>
    <w:p>
      <w:pPr>
        <w:spacing w:after="0"/>
        <w:ind w:left="0"/>
        <w:jc w:val="both"/>
      </w:pPr>
      <w:r>
        <w:rPr>
          <w:rFonts w:ascii="Times New Roman"/>
          <w:b w:val="false"/>
          <w:i w:val="false"/>
          <w:color w:val="000000"/>
          <w:sz w:val="28"/>
        </w:rPr>
        <w:t>
      11) судоходство – деятельность, связанная с использованием на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культурных целей, иных целей водного транспорта;</w:t>
      </w:r>
    </w:p>
    <w:bookmarkEnd w:id="22"/>
    <w:bookmarkStart w:name="z29" w:id="23"/>
    <w:p>
      <w:pPr>
        <w:spacing w:after="0"/>
        <w:ind w:left="0"/>
        <w:jc w:val="both"/>
      </w:pPr>
      <w:r>
        <w:rPr>
          <w:rFonts w:ascii="Times New Roman"/>
          <w:b w:val="false"/>
          <w:i w:val="false"/>
          <w:color w:val="000000"/>
          <w:sz w:val="28"/>
        </w:rPr>
        <w:t>
      12) промысловые испытания – проверка работоспособности судна по прямому назначению и соответствия фактических технико-экономических показателей промыслового и технологического оборудования проектным требованиям;</w:t>
      </w:r>
    </w:p>
    <w:bookmarkEnd w:id="23"/>
    <w:bookmarkStart w:name="z30" w:id="24"/>
    <w:p>
      <w:pPr>
        <w:spacing w:after="0"/>
        <w:ind w:left="0"/>
        <w:jc w:val="both"/>
      </w:pPr>
      <w:r>
        <w:rPr>
          <w:rFonts w:ascii="Times New Roman"/>
          <w:b w:val="false"/>
          <w:i w:val="false"/>
          <w:color w:val="000000"/>
          <w:sz w:val="28"/>
        </w:rPr>
        <w:t>
      13) единая система конструкторской документации – комплекс государственных стандартов, устанавливающих взаимосвязанные правила, требования и нормы по разработке, оформлению и обращению конструкторской документации, разрабатываемой и применяемой на всех стадиях жизненного цикла изделия (при проектировании, разработке, изготовлении, контроле, приҰмке, эксплуатации, ремонте, утилизации);</w:t>
      </w:r>
    </w:p>
    <w:bookmarkEnd w:id="24"/>
    <w:bookmarkStart w:name="z31" w:id="25"/>
    <w:p>
      <w:pPr>
        <w:spacing w:after="0"/>
        <w:ind w:left="0"/>
        <w:jc w:val="both"/>
      </w:pPr>
      <w:r>
        <w:rPr>
          <w:rFonts w:ascii="Times New Roman"/>
          <w:b w:val="false"/>
          <w:i w:val="false"/>
          <w:color w:val="000000"/>
          <w:sz w:val="28"/>
        </w:rPr>
        <w:t>
      14) единая система технологической подготовки производства – система организации и управления технологической подготовкой производства, которая регламентирована государственными стандартами, оформленными в виде комплекса межгосударственных стандартов, использование которых обеспечивает сокращение сроков подготовки производства продукции заданного качества, обеспечение высокой гибкости производственной структуры и значительной экономии трудовых, материальных и финансовых ресурсов.</w:t>
      </w:r>
    </w:p>
    <w:bookmarkEnd w:id="25"/>
    <w:bookmarkStart w:name="z32" w:id="26"/>
    <w:p>
      <w:pPr>
        <w:spacing w:after="0"/>
        <w:ind w:left="0"/>
        <w:jc w:val="both"/>
      </w:pPr>
      <w:r>
        <w:rPr>
          <w:rFonts w:ascii="Times New Roman"/>
          <w:b w:val="false"/>
          <w:i w:val="false"/>
          <w:color w:val="000000"/>
          <w:sz w:val="28"/>
        </w:rPr>
        <w:t>
      15)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26"/>
    <w:bookmarkStart w:name="z33" w:id="2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7"/>
    <w:bookmarkStart w:name="z34" w:id="28"/>
    <w:p>
      <w:pPr>
        <w:spacing w:after="0"/>
        <w:ind w:left="0"/>
        <w:jc w:val="both"/>
      </w:pPr>
      <w:r>
        <w:rPr>
          <w:rFonts w:ascii="Times New Roman"/>
          <w:b w:val="false"/>
          <w:i w:val="false"/>
          <w:color w:val="000000"/>
          <w:sz w:val="28"/>
        </w:rPr>
        <w:t>
      1) ЕСКД – Единая система конструкторской документации;</w:t>
      </w:r>
    </w:p>
    <w:bookmarkEnd w:id="28"/>
    <w:bookmarkStart w:name="z35" w:id="29"/>
    <w:p>
      <w:pPr>
        <w:spacing w:after="0"/>
        <w:ind w:left="0"/>
        <w:jc w:val="both"/>
      </w:pPr>
      <w:r>
        <w:rPr>
          <w:rFonts w:ascii="Times New Roman"/>
          <w:b w:val="false"/>
          <w:i w:val="false"/>
          <w:color w:val="000000"/>
          <w:sz w:val="28"/>
        </w:rPr>
        <w:t>
      2) ОРК – отраслевая рамка квалификаций;</w:t>
      </w:r>
    </w:p>
    <w:bookmarkEnd w:id="29"/>
    <w:bookmarkStart w:name="z36" w:id="30"/>
    <w:p>
      <w:pPr>
        <w:spacing w:after="0"/>
        <w:ind w:left="0"/>
        <w:jc w:val="both"/>
      </w:pPr>
      <w:r>
        <w:rPr>
          <w:rFonts w:ascii="Times New Roman"/>
          <w:b w:val="false"/>
          <w:i w:val="false"/>
          <w:color w:val="000000"/>
          <w:sz w:val="28"/>
        </w:rPr>
        <w:t>
      3) КС – Квалификационный справочник;</w:t>
      </w:r>
    </w:p>
    <w:bookmarkEnd w:id="30"/>
    <w:bookmarkStart w:name="z37" w:id="31"/>
    <w:p>
      <w:pPr>
        <w:spacing w:after="0"/>
        <w:ind w:left="0"/>
        <w:jc w:val="both"/>
      </w:pPr>
      <w:r>
        <w:rPr>
          <w:rFonts w:ascii="Times New Roman"/>
          <w:b w:val="false"/>
          <w:i w:val="false"/>
          <w:color w:val="000000"/>
          <w:sz w:val="28"/>
        </w:rPr>
        <w:t>
      4) ЕСТПП – Единая система технологической подготовки производства;</w:t>
      </w:r>
    </w:p>
    <w:bookmarkEnd w:id="31"/>
    <w:bookmarkStart w:name="z38" w:id="32"/>
    <w:p>
      <w:pPr>
        <w:spacing w:after="0"/>
        <w:ind w:left="0"/>
        <w:jc w:val="both"/>
      </w:pPr>
      <w:r>
        <w:rPr>
          <w:rFonts w:ascii="Times New Roman"/>
          <w:b w:val="false"/>
          <w:i w:val="false"/>
          <w:color w:val="000000"/>
          <w:sz w:val="28"/>
        </w:rPr>
        <w:t>
      5) РК – Республика Казахстан;</w:t>
      </w:r>
    </w:p>
    <w:bookmarkEnd w:id="32"/>
    <w:bookmarkStart w:name="z39" w:id="33"/>
    <w:p>
      <w:pPr>
        <w:spacing w:after="0"/>
        <w:ind w:left="0"/>
        <w:jc w:val="both"/>
      </w:pPr>
      <w:r>
        <w:rPr>
          <w:rFonts w:ascii="Times New Roman"/>
          <w:b w:val="false"/>
          <w:i w:val="false"/>
          <w:color w:val="000000"/>
          <w:sz w:val="28"/>
        </w:rPr>
        <w:t>
      6) CAD – Computer-Aided Design;</w:t>
      </w:r>
    </w:p>
    <w:bookmarkEnd w:id="33"/>
    <w:bookmarkStart w:name="z40" w:id="34"/>
    <w:p>
      <w:pPr>
        <w:spacing w:after="0"/>
        <w:ind w:left="0"/>
        <w:jc w:val="both"/>
      </w:pPr>
      <w:r>
        <w:rPr>
          <w:rFonts w:ascii="Times New Roman"/>
          <w:b w:val="false"/>
          <w:i w:val="false"/>
          <w:color w:val="000000"/>
          <w:sz w:val="28"/>
        </w:rPr>
        <w:t>
      7) Г – Газовая сварка (наплавка);</w:t>
      </w:r>
    </w:p>
    <w:bookmarkEnd w:id="34"/>
    <w:bookmarkStart w:name="z41" w:id="35"/>
    <w:p>
      <w:pPr>
        <w:spacing w:after="0"/>
        <w:ind w:left="0"/>
        <w:jc w:val="both"/>
      </w:pPr>
      <w:r>
        <w:rPr>
          <w:rFonts w:ascii="Times New Roman"/>
          <w:b w:val="false"/>
          <w:i w:val="false"/>
          <w:color w:val="000000"/>
          <w:sz w:val="28"/>
        </w:rPr>
        <w:t>
      8) РД – Ручная дуговая сварка (наплавка, резка) плавящимся покрытым электродом;</w:t>
      </w:r>
    </w:p>
    <w:bookmarkEnd w:id="35"/>
    <w:bookmarkStart w:name="z42" w:id="36"/>
    <w:p>
      <w:pPr>
        <w:spacing w:after="0"/>
        <w:ind w:left="0"/>
        <w:jc w:val="both"/>
      </w:pPr>
      <w:r>
        <w:rPr>
          <w:rFonts w:ascii="Times New Roman"/>
          <w:b w:val="false"/>
          <w:i w:val="false"/>
          <w:color w:val="000000"/>
          <w:sz w:val="28"/>
        </w:rPr>
        <w:t>
      9) РАД – Ручная дуговая сварка (наплавка) неплавящимся электродом в защитном газе;</w:t>
      </w:r>
    </w:p>
    <w:bookmarkEnd w:id="36"/>
    <w:bookmarkStart w:name="z43" w:id="37"/>
    <w:p>
      <w:pPr>
        <w:spacing w:after="0"/>
        <w:ind w:left="0"/>
        <w:jc w:val="both"/>
      </w:pPr>
      <w:r>
        <w:rPr>
          <w:rFonts w:ascii="Times New Roman"/>
          <w:b w:val="false"/>
          <w:i w:val="false"/>
          <w:color w:val="000000"/>
          <w:sz w:val="28"/>
        </w:rPr>
        <w:t>
      10) Т – Термитная сварка;</w:t>
      </w:r>
    </w:p>
    <w:bookmarkEnd w:id="37"/>
    <w:bookmarkStart w:name="z44" w:id="38"/>
    <w:p>
      <w:pPr>
        <w:spacing w:after="0"/>
        <w:ind w:left="0"/>
        <w:jc w:val="both"/>
      </w:pPr>
      <w:r>
        <w:rPr>
          <w:rFonts w:ascii="Times New Roman"/>
          <w:b w:val="false"/>
          <w:i w:val="false"/>
          <w:color w:val="000000"/>
          <w:sz w:val="28"/>
        </w:rPr>
        <w:t>
      11) НГ – Сварка ручным способом с внешним источником нагрева (сварка нагретым газом);</w:t>
      </w:r>
    </w:p>
    <w:bookmarkEnd w:id="38"/>
    <w:bookmarkStart w:name="z45" w:id="39"/>
    <w:p>
      <w:pPr>
        <w:spacing w:after="0"/>
        <w:ind w:left="0"/>
        <w:jc w:val="both"/>
      </w:pPr>
      <w:r>
        <w:rPr>
          <w:rFonts w:ascii="Times New Roman"/>
          <w:b w:val="false"/>
          <w:i w:val="false"/>
          <w:color w:val="000000"/>
          <w:sz w:val="28"/>
        </w:rPr>
        <w:t>
      12) НИ – Сварка нагретым инструментом (НИ);</w:t>
      </w:r>
    </w:p>
    <w:bookmarkEnd w:id="39"/>
    <w:bookmarkStart w:name="z46" w:id="40"/>
    <w:p>
      <w:pPr>
        <w:spacing w:after="0"/>
        <w:ind w:left="0"/>
        <w:jc w:val="both"/>
      </w:pPr>
      <w:r>
        <w:rPr>
          <w:rFonts w:ascii="Times New Roman"/>
          <w:b w:val="false"/>
          <w:i w:val="false"/>
          <w:color w:val="000000"/>
          <w:sz w:val="28"/>
        </w:rPr>
        <w:t>
      13) Э – Экструзионная сварка.</w:t>
      </w:r>
    </w:p>
    <w:bookmarkEnd w:id="40"/>
    <w:bookmarkStart w:name="z47" w:id="41"/>
    <w:p>
      <w:pPr>
        <w:spacing w:after="0"/>
        <w:ind w:left="0"/>
        <w:jc w:val="left"/>
      </w:pPr>
      <w:r>
        <w:rPr>
          <w:rFonts w:ascii="Times New Roman"/>
          <w:b/>
          <w:i w:val="false"/>
          <w:color w:val="000000"/>
        </w:rPr>
        <w:t xml:space="preserve"> Глава 2. Паспорт профессионального стандарта</w:t>
      </w:r>
    </w:p>
    <w:bookmarkEnd w:id="41"/>
    <w:bookmarkStart w:name="z48" w:id="42"/>
    <w:p>
      <w:pPr>
        <w:spacing w:after="0"/>
        <w:ind w:left="0"/>
        <w:jc w:val="both"/>
      </w:pPr>
      <w:r>
        <w:rPr>
          <w:rFonts w:ascii="Times New Roman"/>
          <w:b w:val="false"/>
          <w:i w:val="false"/>
          <w:color w:val="000000"/>
          <w:sz w:val="28"/>
        </w:rPr>
        <w:t>
      4. Название профессионального стандарта: Организация строительства, модернизации и оборудования судов.</w:t>
      </w:r>
    </w:p>
    <w:bookmarkEnd w:id="42"/>
    <w:bookmarkStart w:name="z49" w:id="43"/>
    <w:p>
      <w:pPr>
        <w:spacing w:after="0"/>
        <w:ind w:left="0"/>
        <w:jc w:val="both"/>
      </w:pPr>
      <w:r>
        <w:rPr>
          <w:rFonts w:ascii="Times New Roman"/>
          <w:b w:val="false"/>
          <w:i w:val="false"/>
          <w:color w:val="000000"/>
          <w:sz w:val="28"/>
        </w:rPr>
        <w:t>
      5. Код профессионального стандарта: F42910.</w:t>
      </w:r>
    </w:p>
    <w:bookmarkEnd w:id="43"/>
    <w:bookmarkStart w:name="z50" w:id="4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44"/>
    <w:bookmarkStart w:name="z51" w:id="45"/>
    <w:p>
      <w:pPr>
        <w:spacing w:after="0"/>
        <w:ind w:left="0"/>
        <w:jc w:val="both"/>
      </w:pPr>
      <w:r>
        <w:rPr>
          <w:rFonts w:ascii="Times New Roman"/>
          <w:b w:val="false"/>
          <w:i w:val="false"/>
          <w:color w:val="000000"/>
          <w:sz w:val="28"/>
        </w:rPr>
        <w:t>
      C Обрабатывающая промышленность;</w:t>
      </w:r>
    </w:p>
    <w:bookmarkEnd w:id="45"/>
    <w:bookmarkStart w:name="z52" w:id="46"/>
    <w:p>
      <w:pPr>
        <w:spacing w:after="0"/>
        <w:ind w:left="0"/>
        <w:jc w:val="both"/>
      </w:pPr>
      <w:r>
        <w:rPr>
          <w:rFonts w:ascii="Times New Roman"/>
          <w:b w:val="false"/>
          <w:i w:val="false"/>
          <w:color w:val="000000"/>
          <w:sz w:val="28"/>
        </w:rPr>
        <w:t>
      30 Производство прочих транспортных средств;</w:t>
      </w:r>
    </w:p>
    <w:bookmarkEnd w:id="46"/>
    <w:bookmarkStart w:name="z53" w:id="47"/>
    <w:p>
      <w:pPr>
        <w:spacing w:after="0"/>
        <w:ind w:left="0"/>
        <w:jc w:val="both"/>
      </w:pPr>
      <w:r>
        <w:rPr>
          <w:rFonts w:ascii="Times New Roman"/>
          <w:b w:val="false"/>
          <w:i w:val="false"/>
          <w:color w:val="000000"/>
          <w:sz w:val="28"/>
        </w:rPr>
        <w:t>
      30.9 Производство транспортных средств, не включенных в другие группировки;</w:t>
      </w:r>
    </w:p>
    <w:bookmarkEnd w:id="47"/>
    <w:bookmarkStart w:name="z54" w:id="48"/>
    <w:p>
      <w:pPr>
        <w:spacing w:after="0"/>
        <w:ind w:left="0"/>
        <w:jc w:val="both"/>
      </w:pPr>
      <w:r>
        <w:rPr>
          <w:rFonts w:ascii="Times New Roman"/>
          <w:b w:val="false"/>
          <w:i w:val="false"/>
          <w:color w:val="000000"/>
          <w:sz w:val="28"/>
        </w:rPr>
        <w:t>
      30.99 Производство прочих транспортных средств и оборудования, не включенных в другие группировки;</w:t>
      </w:r>
    </w:p>
    <w:bookmarkEnd w:id="48"/>
    <w:bookmarkStart w:name="z55" w:id="49"/>
    <w:p>
      <w:pPr>
        <w:spacing w:after="0"/>
        <w:ind w:left="0"/>
        <w:jc w:val="both"/>
      </w:pPr>
      <w:r>
        <w:rPr>
          <w:rFonts w:ascii="Times New Roman"/>
          <w:b w:val="false"/>
          <w:i w:val="false"/>
          <w:color w:val="000000"/>
          <w:sz w:val="28"/>
        </w:rPr>
        <w:t>
      30.99.0 Производство прочих транспортных средств и оборудования, не включенных в другие группировки.</w:t>
      </w:r>
    </w:p>
    <w:bookmarkEnd w:id="49"/>
    <w:bookmarkStart w:name="z56" w:id="50"/>
    <w:p>
      <w:pPr>
        <w:spacing w:after="0"/>
        <w:ind w:left="0"/>
        <w:jc w:val="both"/>
      </w:pPr>
      <w:r>
        <w:rPr>
          <w:rFonts w:ascii="Times New Roman"/>
          <w:b w:val="false"/>
          <w:i w:val="false"/>
          <w:color w:val="000000"/>
          <w:sz w:val="28"/>
        </w:rPr>
        <w:t>
      7. Краткое описание профессионального стандарта: Включает требования функций, профессиональных задач, умений и знаний профессий к специалистам основного вида деятельности по строительству, модернизации и оборудованию судов.</w:t>
      </w:r>
    </w:p>
    <w:bookmarkEnd w:id="50"/>
    <w:bookmarkStart w:name="z57" w:id="51"/>
    <w:p>
      <w:pPr>
        <w:spacing w:after="0"/>
        <w:ind w:left="0"/>
        <w:jc w:val="both"/>
      </w:pPr>
      <w:r>
        <w:rPr>
          <w:rFonts w:ascii="Times New Roman"/>
          <w:b w:val="false"/>
          <w:i w:val="false"/>
          <w:color w:val="000000"/>
          <w:sz w:val="28"/>
        </w:rPr>
        <w:t>
      8. Перечень карточек профессий:</w:t>
      </w:r>
    </w:p>
    <w:bookmarkEnd w:id="51"/>
    <w:bookmarkStart w:name="z58" w:id="52"/>
    <w:p>
      <w:pPr>
        <w:spacing w:after="0"/>
        <w:ind w:left="0"/>
        <w:jc w:val="both"/>
      </w:pPr>
      <w:r>
        <w:rPr>
          <w:rFonts w:ascii="Times New Roman"/>
          <w:b w:val="false"/>
          <w:i w:val="false"/>
          <w:color w:val="000000"/>
          <w:sz w:val="28"/>
        </w:rPr>
        <w:t>
      1) Слесарь-монтажник судовой – 2 уровень ОРК;</w:t>
      </w:r>
    </w:p>
    <w:bookmarkEnd w:id="52"/>
    <w:bookmarkStart w:name="z59" w:id="53"/>
    <w:p>
      <w:pPr>
        <w:spacing w:after="0"/>
        <w:ind w:left="0"/>
        <w:jc w:val="both"/>
      </w:pPr>
      <w:r>
        <w:rPr>
          <w:rFonts w:ascii="Times New Roman"/>
          <w:b w:val="false"/>
          <w:i w:val="false"/>
          <w:color w:val="000000"/>
          <w:sz w:val="28"/>
        </w:rPr>
        <w:t>
      2) Трубопроводчик судовой – 2 уровень ОРК;</w:t>
      </w:r>
    </w:p>
    <w:bookmarkEnd w:id="53"/>
    <w:bookmarkStart w:name="z60" w:id="54"/>
    <w:p>
      <w:pPr>
        <w:spacing w:after="0"/>
        <w:ind w:left="0"/>
        <w:jc w:val="both"/>
      </w:pPr>
      <w:r>
        <w:rPr>
          <w:rFonts w:ascii="Times New Roman"/>
          <w:b w:val="false"/>
          <w:i w:val="false"/>
          <w:color w:val="000000"/>
          <w:sz w:val="28"/>
        </w:rPr>
        <w:t>
      3) Сборщик корпусов металлических судов – 2 уровень ОРК;</w:t>
      </w:r>
    </w:p>
    <w:bookmarkEnd w:id="54"/>
    <w:bookmarkStart w:name="z61" w:id="55"/>
    <w:p>
      <w:pPr>
        <w:spacing w:after="0"/>
        <w:ind w:left="0"/>
        <w:jc w:val="both"/>
      </w:pPr>
      <w:r>
        <w:rPr>
          <w:rFonts w:ascii="Times New Roman"/>
          <w:b w:val="false"/>
          <w:i w:val="false"/>
          <w:color w:val="000000"/>
          <w:sz w:val="28"/>
        </w:rPr>
        <w:t>
      4) Сварщик судовой – 2 уровень ОРК;</w:t>
      </w:r>
    </w:p>
    <w:bookmarkEnd w:id="55"/>
    <w:bookmarkStart w:name="z62" w:id="56"/>
    <w:p>
      <w:pPr>
        <w:spacing w:after="0"/>
        <w:ind w:left="0"/>
        <w:jc w:val="both"/>
      </w:pPr>
      <w:r>
        <w:rPr>
          <w:rFonts w:ascii="Times New Roman"/>
          <w:b w:val="false"/>
          <w:i w:val="false"/>
          <w:color w:val="000000"/>
          <w:sz w:val="28"/>
        </w:rPr>
        <w:t>
      5) Судокорпусник-ремонтник – 2 уровень ОРК;</w:t>
      </w:r>
    </w:p>
    <w:bookmarkEnd w:id="56"/>
    <w:bookmarkStart w:name="z63" w:id="57"/>
    <w:p>
      <w:pPr>
        <w:spacing w:after="0"/>
        <w:ind w:left="0"/>
        <w:jc w:val="both"/>
      </w:pPr>
      <w:r>
        <w:rPr>
          <w:rFonts w:ascii="Times New Roman"/>
          <w:b w:val="false"/>
          <w:i w:val="false"/>
          <w:color w:val="000000"/>
          <w:sz w:val="28"/>
        </w:rPr>
        <w:t>
      6) 3.1 Трубопроводчик судовой – 3 уровень ОРК;</w:t>
      </w:r>
    </w:p>
    <w:bookmarkEnd w:id="57"/>
    <w:bookmarkStart w:name="z64" w:id="58"/>
    <w:p>
      <w:pPr>
        <w:spacing w:after="0"/>
        <w:ind w:left="0"/>
        <w:jc w:val="both"/>
      </w:pPr>
      <w:r>
        <w:rPr>
          <w:rFonts w:ascii="Times New Roman"/>
          <w:b w:val="false"/>
          <w:i w:val="false"/>
          <w:color w:val="000000"/>
          <w:sz w:val="28"/>
        </w:rPr>
        <w:t>
      7) 3.1 Слесарь-монтажник судовой – 3 уровень ОРК;</w:t>
      </w:r>
    </w:p>
    <w:bookmarkEnd w:id="58"/>
    <w:bookmarkStart w:name="z65" w:id="59"/>
    <w:p>
      <w:pPr>
        <w:spacing w:after="0"/>
        <w:ind w:left="0"/>
        <w:jc w:val="both"/>
      </w:pPr>
      <w:r>
        <w:rPr>
          <w:rFonts w:ascii="Times New Roman"/>
          <w:b w:val="false"/>
          <w:i w:val="false"/>
          <w:color w:val="000000"/>
          <w:sz w:val="28"/>
        </w:rPr>
        <w:t>
      8) 3.1 Судокорпусник-ремонтник – 3 уровень ОРК;</w:t>
      </w:r>
    </w:p>
    <w:bookmarkEnd w:id="59"/>
    <w:bookmarkStart w:name="z66" w:id="60"/>
    <w:p>
      <w:pPr>
        <w:spacing w:after="0"/>
        <w:ind w:left="0"/>
        <w:jc w:val="both"/>
      </w:pPr>
      <w:r>
        <w:rPr>
          <w:rFonts w:ascii="Times New Roman"/>
          <w:b w:val="false"/>
          <w:i w:val="false"/>
          <w:color w:val="000000"/>
          <w:sz w:val="28"/>
        </w:rPr>
        <w:t>
      9) 3.1 Сборщик корпусов металлических судов – 3 уровень ОРК;</w:t>
      </w:r>
    </w:p>
    <w:bookmarkEnd w:id="60"/>
    <w:bookmarkStart w:name="z67" w:id="61"/>
    <w:p>
      <w:pPr>
        <w:spacing w:after="0"/>
        <w:ind w:left="0"/>
        <w:jc w:val="both"/>
      </w:pPr>
      <w:r>
        <w:rPr>
          <w:rFonts w:ascii="Times New Roman"/>
          <w:b w:val="false"/>
          <w:i w:val="false"/>
          <w:color w:val="000000"/>
          <w:sz w:val="28"/>
        </w:rPr>
        <w:t>
      10) 3.2 Слесарь-монтажник судовой – 3 уровень ОРК;</w:t>
      </w:r>
    </w:p>
    <w:bookmarkEnd w:id="61"/>
    <w:bookmarkStart w:name="z68" w:id="62"/>
    <w:p>
      <w:pPr>
        <w:spacing w:after="0"/>
        <w:ind w:left="0"/>
        <w:jc w:val="both"/>
      </w:pPr>
      <w:r>
        <w:rPr>
          <w:rFonts w:ascii="Times New Roman"/>
          <w:b w:val="false"/>
          <w:i w:val="false"/>
          <w:color w:val="000000"/>
          <w:sz w:val="28"/>
        </w:rPr>
        <w:t>
      11) 3.2 Судокорпусник-ремонтник – 3 уровень ОРК;</w:t>
      </w:r>
    </w:p>
    <w:bookmarkEnd w:id="62"/>
    <w:bookmarkStart w:name="z69" w:id="63"/>
    <w:p>
      <w:pPr>
        <w:spacing w:after="0"/>
        <w:ind w:left="0"/>
        <w:jc w:val="both"/>
      </w:pPr>
      <w:r>
        <w:rPr>
          <w:rFonts w:ascii="Times New Roman"/>
          <w:b w:val="false"/>
          <w:i w:val="false"/>
          <w:color w:val="000000"/>
          <w:sz w:val="28"/>
        </w:rPr>
        <w:t>
      12) 3.2 Сборщик корпусов металлических судов – 3 уровень ОРК;</w:t>
      </w:r>
    </w:p>
    <w:bookmarkEnd w:id="63"/>
    <w:bookmarkStart w:name="z70" w:id="64"/>
    <w:p>
      <w:pPr>
        <w:spacing w:after="0"/>
        <w:ind w:left="0"/>
        <w:jc w:val="both"/>
      </w:pPr>
      <w:r>
        <w:rPr>
          <w:rFonts w:ascii="Times New Roman"/>
          <w:b w:val="false"/>
          <w:i w:val="false"/>
          <w:color w:val="000000"/>
          <w:sz w:val="28"/>
        </w:rPr>
        <w:t>
      13) 3.2 Трубопроводчик судовой – 3 уровень ОРК;</w:t>
      </w:r>
    </w:p>
    <w:bookmarkEnd w:id="64"/>
    <w:bookmarkStart w:name="z71" w:id="65"/>
    <w:p>
      <w:pPr>
        <w:spacing w:after="0"/>
        <w:ind w:left="0"/>
        <w:jc w:val="both"/>
      </w:pPr>
      <w:r>
        <w:rPr>
          <w:rFonts w:ascii="Times New Roman"/>
          <w:b w:val="false"/>
          <w:i w:val="false"/>
          <w:color w:val="000000"/>
          <w:sz w:val="28"/>
        </w:rPr>
        <w:t>
      14) Сварщик судовой – 3 уровень ОРК;</w:t>
      </w:r>
    </w:p>
    <w:bookmarkEnd w:id="65"/>
    <w:bookmarkStart w:name="z72" w:id="66"/>
    <w:p>
      <w:pPr>
        <w:spacing w:after="0"/>
        <w:ind w:left="0"/>
        <w:jc w:val="both"/>
      </w:pPr>
      <w:r>
        <w:rPr>
          <w:rFonts w:ascii="Times New Roman"/>
          <w:b w:val="false"/>
          <w:i w:val="false"/>
          <w:color w:val="000000"/>
          <w:sz w:val="28"/>
        </w:rPr>
        <w:t>
      15) Сборщик корпусов металлических судов – 4 уровень ОРК;</w:t>
      </w:r>
    </w:p>
    <w:bookmarkEnd w:id="66"/>
    <w:bookmarkStart w:name="z73" w:id="67"/>
    <w:p>
      <w:pPr>
        <w:spacing w:after="0"/>
        <w:ind w:left="0"/>
        <w:jc w:val="both"/>
      </w:pPr>
      <w:r>
        <w:rPr>
          <w:rFonts w:ascii="Times New Roman"/>
          <w:b w:val="false"/>
          <w:i w:val="false"/>
          <w:color w:val="000000"/>
          <w:sz w:val="28"/>
        </w:rPr>
        <w:t>
      16) Слесарь-монтажник судовой – 4 уровень ОРК;</w:t>
      </w:r>
    </w:p>
    <w:bookmarkEnd w:id="67"/>
    <w:bookmarkStart w:name="z74" w:id="68"/>
    <w:p>
      <w:pPr>
        <w:spacing w:after="0"/>
        <w:ind w:left="0"/>
        <w:jc w:val="both"/>
      </w:pPr>
      <w:r>
        <w:rPr>
          <w:rFonts w:ascii="Times New Roman"/>
          <w:b w:val="false"/>
          <w:i w:val="false"/>
          <w:color w:val="000000"/>
          <w:sz w:val="28"/>
        </w:rPr>
        <w:t>
      17) Сварщик судовой – 4 уровень ОРК;</w:t>
      </w:r>
    </w:p>
    <w:bookmarkEnd w:id="68"/>
    <w:bookmarkStart w:name="z75" w:id="69"/>
    <w:p>
      <w:pPr>
        <w:spacing w:after="0"/>
        <w:ind w:left="0"/>
        <w:jc w:val="both"/>
      </w:pPr>
      <w:r>
        <w:rPr>
          <w:rFonts w:ascii="Times New Roman"/>
          <w:b w:val="false"/>
          <w:i w:val="false"/>
          <w:color w:val="000000"/>
          <w:sz w:val="28"/>
        </w:rPr>
        <w:t>
      18) Судокорпусник-ремонтник – 4 уровень ОРК;</w:t>
      </w:r>
    </w:p>
    <w:bookmarkEnd w:id="69"/>
    <w:bookmarkStart w:name="z76" w:id="70"/>
    <w:p>
      <w:pPr>
        <w:spacing w:after="0"/>
        <w:ind w:left="0"/>
        <w:jc w:val="both"/>
      </w:pPr>
      <w:r>
        <w:rPr>
          <w:rFonts w:ascii="Times New Roman"/>
          <w:b w:val="false"/>
          <w:i w:val="false"/>
          <w:color w:val="000000"/>
          <w:sz w:val="28"/>
        </w:rPr>
        <w:t>
      19) Трубопроводчик судовой – 4 уровень ОРК;</w:t>
      </w:r>
    </w:p>
    <w:bookmarkEnd w:id="70"/>
    <w:bookmarkStart w:name="z77" w:id="71"/>
    <w:p>
      <w:pPr>
        <w:spacing w:after="0"/>
        <w:ind w:left="0"/>
        <w:jc w:val="both"/>
      </w:pPr>
      <w:r>
        <w:rPr>
          <w:rFonts w:ascii="Times New Roman"/>
          <w:b w:val="false"/>
          <w:i w:val="false"/>
          <w:color w:val="000000"/>
          <w:sz w:val="28"/>
        </w:rPr>
        <w:t>
      20) Инженер-судостроения – 6 уровень ОРК.</w:t>
      </w:r>
    </w:p>
    <w:bookmarkEnd w:id="71"/>
    <w:bookmarkStart w:name="z78" w:id="72"/>
    <w:p>
      <w:pPr>
        <w:spacing w:after="0"/>
        <w:ind w:left="0"/>
        <w:jc w:val="left"/>
      </w:pPr>
      <w:r>
        <w:rPr>
          <w:rFonts w:ascii="Times New Roman"/>
          <w:b/>
          <w:i w:val="false"/>
          <w:color w:val="000000"/>
        </w:rPr>
        <w:t xml:space="preserve"> Глава 3. Карточки профессий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Слесарь -монтажник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7233-9-011 -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характеристик монтируемых механизмов, арматуры, аппаратуры, оборудования, трубопроводов, систем и агрегатов судов и плавучих сооружений проектным и паспортным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и вспомогательных слесарно-монтажных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подготовительных и вспомогательных слесарно-монтажных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работ при сборке, монтаже и обслуживании простого судового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Выполнять пыжевание труб после химической обработки, кроме специальных систем;</w:t>
            </w:r>
          </w:p>
          <w:p>
            <w:pPr>
              <w:spacing w:after="20"/>
              <w:ind w:left="20"/>
              <w:jc w:val="both"/>
            </w:pPr>
            <w:r>
              <w:rPr>
                <w:rFonts w:ascii="Times New Roman"/>
                <w:b w:val="false"/>
                <w:i w:val="false"/>
                <w:color w:val="000000"/>
                <w:sz w:val="20"/>
              </w:rPr>
              <w:t>
2. Демонтировать, устанавливать тканевые рукава;</w:t>
            </w:r>
          </w:p>
          <w:p>
            <w:pPr>
              <w:spacing w:after="20"/>
              <w:ind w:left="20"/>
              <w:jc w:val="both"/>
            </w:pPr>
            <w:r>
              <w:rPr>
                <w:rFonts w:ascii="Times New Roman"/>
                <w:b w:val="false"/>
                <w:i w:val="false"/>
                <w:color w:val="000000"/>
                <w:sz w:val="20"/>
              </w:rPr>
              <w:t>
3. Изготавливать временные обухи;</w:t>
            </w:r>
          </w:p>
          <w:p>
            <w:pPr>
              <w:spacing w:after="20"/>
              <w:ind w:left="20"/>
              <w:jc w:val="both"/>
            </w:pPr>
            <w:r>
              <w:rPr>
                <w:rFonts w:ascii="Times New Roman"/>
                <w:b w:val="false"/>
                <w:i w:val="false"/>
                <w:color w:val="000000"/>
                <w:sz w:val="20"/>
              </w:rPr>
              <w:t>
4. Контролировать параметры и качество заточки и доводки простого режущего инструмента;</w:t>
            </w:r>
          </w:p>
          <w:p>
            <w:pPr>
              <w:spacing w:after="20"/>
              <w:ind w:left="20"/>
              <w:jc w:val="both"/>
            </w:pPr>
            <w:r>
              <w:rPr>
                <w:rFonts w:ascii="Times New Roman"/>
                <w:b w:val="false"/>
                <w:i w:val="false"/>
                <w:color w:val="000000"/>
                <w:sz w:val="20"/>
              </w:rPr>
              <w:t>
5. Набивать сальники арматуры;</w:t>
            </w:r>
          </w:p>
          <w:p>
            <w:pPr>
              <w:spacing w:after="20"/>
              <w:ind w:left="20"/>
              <w:jc w:val="both"/>
            </w:pPr>
            <w:r>
              <w:rPr>
                <w:rFonts w:ascii="Times New Roman"/>
                <w:b w:val="false"/>
                <w:i w:val="false"/>
                <w:color w:val="000000"/>
                <w:sz w:val="20"/>
              </w:rPr>
              <w:t>
6. Нарезать резьбу на болтах и гайках с применением ручных метчиков и плашек;</w:t>
            </w:r>
          </w:p>
          <w:p>
            <w:pPr>
              <w:spacing w:after="20"/>
              <w:ind w:left="20"/>
              <w:jc w:val="both"/>
            </w:pPr>
            <w:r>
              <w:rPr>
                <w:rFonts w:ascii="Times New Roman"/>
                <w:b w:val="false"/>
                <w:i w:val="false"/>
                <w:color w:val="000000"/>
                <w:sz w:val="20"/>
              </w:rPr>
              <w:t>
7. Осуществлять строповку и перемещение грузов массой до 500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8. Пользоваться заточным инструментом и оборудованием для заточки;</w:t>
            </w:r>
          </w:p>
          <w:p>
            <w:pPr>
              <w:spacing w:after="20"/>
              <w:ind w:left="20"/>
              <w:jc w:val="both"/>
            </w:pPr>
            <w:r>
              <w:rPr>
                <w:rFonts w:ascii="Times New Roman"/>
                <w:b w:val="false"/>
                <w:i w:val="false"/>
                <w:color w:val="000000"/>
                <w:sz w:val="20"/>
              </w:rPr>
              <w:t>
9. Производить расконсервацию и наружную консервацию деталей, арматуры;</w:t>
            </w:r>
          </w:p>
          <w:p>
            <w:pPr>
              <w:spacing w:after="20"/>
              <w:ind w:left="20"/>
              <w:jc w:val="both"/>
            </w:pPr>
            <w:r>
              <w:rPr>
                <w:rFonts w:ascii="Times New Roman"/>
                <w:b w:val="false"/>
                <w:i w:val="false"/>
                <w:color w:val="000000"/>
                <w:sz w:val="20"/>
              </w:rPr>
              <w:t>
10. Промывать, выщелачивать, очищать от накипи, ржавчины узлы и детали судовых дизелей, паровых машин, турбин (крышки цилиндров, блоков, коллекторов, полостей охлаждения);</w:t>
            </w:r>
          </w:p>
          <w:p>
            <w:pPr>
              <w:spacing w:after="20"/>
              <w:ind w:left="20"/>
              <w:jc w:val="both"/>
            </w:pPr>
            <w:r>
              <w:rPr>
                <w:rFonts w:ascii="Times New Roman"/>
                <w:b w:val="false"/>
                <w:i w:val="false"/>
                <w:color w:val="000000"/>
                <w:sz w:val="20"/>
              </w:rPr>
              <w:t>
11. Распаковывать ящики с механизмами, агрегатами, теплообменными аппаратами, арматурой, приборами;</w:t>
            </w:r>
          </w:p>
          <w:p>
            <w:pPr>
              <w:spacing w:after="20"/>
              <w:ind w:left="20"/>
              <w:jc w:val="both"/>
            </w:pPr>
            <w:r>
              <w:rPr>
                <w:rFonts w:ascii="Times New Roman"/>
                <w:b w:val="false"/>
                <w:i w:val="false"/>
                <w:color w:val="000000"/>
                <w:sz w:val="20"/>
              </w:rPr>
              <w:t>
12. Устанавливать технологические заглушки.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Квалитеты и параметры шероховатости поверхностей;</w:t>
            </w:r>
          </w:p>
          <w:p>
            <w:pPr>
              <w:spacing w:after="20"/>
              <w:ind w:left="20"/>
              <w:jc w:val="both"/>
            </w:pPr>
            <w:r>
              <w:rPr>
                <w:rFonts w:ascii="Times New Roman"/>
                <w:b w:val="false"/>
                <w:i w:val="false"/>
                <w:color w:val="000000"/>
                <w:sz w:val="20"/>
              </w:rPr>
              <w:t>
2. Оснастка и инструмент, применяемые для нарезания резьбы;</w:t>
            </w:r>
          </w:p>
          <w:p>
            <w:pPr>
              <w:spacing w:after="20"/>
              <w:ind w:left="20"/>
              <w:jc w:val="both"/>
            </w:pPr>
            <w:r>
              <w:rPr>
                <w:rFonts w:ascii="Times New Roman"/>
                <w:b w:val="false"/>
                <w:i w:val="false"/>
                <w:color w:val="000000"/>
                <w:sz w:val="20"/>
              </w:rPr>
              <w:t>
3. Основные марки сталей и цветных сплавов, применяемых в судостроении и судоремонте;</w:t>
            </w:r>
          </w:p>
          <w:p>
            <w:pPr>
              <w:spacing w:after="20"/>
              <w:ind w:left="20"/>
              <w:jc w:val="both"/>
            </w:pPr>
            <w:r>
              <w:rPr>
                <w:rFonts w:ascii="Times New Roman"/>
                <w:b w:val="false"/>
                <w:i w:val="false"/>
                <w:color w:val="000000"/>
                <w:sz w:val="20"/>
              </w:rPr>
              <w:t>
4. Основные элементы резьбы (профиль, шаг, угол профиля, глубина, наружный, внутренний и средний диаметры);</w:t>
            </w:r>
          </w:p>
          <w:p>
            <w:pPr>
              <w:spacing w:after="20"/>
              <w:ind w:left="20"/>
              <w:jc w:val="both"/>
            </w:pPr>
            <w:r>
              <w:rPr>
                <w:rFonts w:ascii="Times New Roman"/>
                <w:b w:val="false"/>
                <w:i w:val="false"/>
                <w:color w:val="000000"/>
                <w:sz w:val="20"/>
              </w:rPr>
              <w:t>
5. Правила и приемы пользования пневматическим и электрифицированным инструментом;</w:t>
            </w:r>
          </w:p>
          <w:p>
            <w:pPr>
              <w:spacing w:after="20"/>
              <w:ind w:left="20"/>
              <w:jc w:val="both"/>
            </w:pPr>
            <w:r>
              <w:rPr>
                <w:rFonts w:ascii="Times New Roman"/>
                <w:b w:val="false"/>
                <w:i w:val="false"/>
                <w:color w:val="000000"/>
                <w:sz w:val="20"/>
              </w:rPr>
              <w:t>
6. Правила слесарной обработки деталей и сборки простых узлов;</w:t>
            </w:r>
          </w:p>
          <w:p>
            <w:pPr>
              <w:spacing w:after="20"/>
              <w:ind w:left="20"/>
              <w:jc w:val="both"/>
            </w:pPr>
            <w:r>
              <w:rPr>
                <w:rFonts w:ascii="Times New Roman"/>
                <w:b w:val="false"/>
                <w:i w:val="false"/>
                <w:color w:val="000000"/>
                <w:sz w:val="20"/>
              </w:rPr>
              <w:t>
7. Правила строповки и перемещения грузов массой до 500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8. Способы нарезания резьбы болтов, гаек;</w:t>
            </w:r>
          </w:p>
          <w:p>
            <w:pPr>
              <w:spacing w:after="20"/>
              <w:ind w:left="20"/>
              <w:jc w:val="both"/>
            </w:pPr>
            <w:r>
              <w:rPr>
                <w:rFonts w:ascii="Times New Roman"/>
                <w:b w:val="false"/>
                <w:i w:val="false"/>
                <w:color w:val="000000"/>
                <w:sz w:val="20"/>
              </w:rPr>
              <w:t>
9. Способы расконсервации и консервации деталей и узлов, марки и назначение консервирующих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и разборка оборудования, неответственных узлов или не предназначенных для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Выполнять разметку прямоугольных и круглых прокладок из листового материала (резины, паронита, парусины, фибры) с применением ручного разметочного и измерительного инструмента;</w:t>
            </w:r>
          </w:p>
          <w:p>
            <w:pPr>
              <w:spacing w:after="20"/>
              <w:ind w:left="20"/>
              <w:jc w:val="both"/>
            </w:pPr>
            <w:r>
              <w:rPr>
                <w:rFonts w:ascii="Times New Roman"/>
                <w:b w:val="false"/>
                <w:i w:val="false"/>
                <w:color w:val="000000"/>
                <w:sz w:val="20"/>
              </w:rPr>
              <w:t>
2. Выполнять демонтаж, разборку масляных, топливных, воздушных, водяных фильтров;</w:t>
            </w:r>
          </w:p>
          <w:p>
            <w:pPr>
              <w:spacing w:after="20"/>
              <w:ind w:left="20"/>
              <w:jc w:val="both"/>
            </w:pPr>
            <w:r>
              <w:rPr>
                <w:rFonts w:ascii="Times New Roman"/>
                <w:b w:val="false"/>
                <w:i w:val="false"/>
                <w:color w:val="000000"/>
                <w:sz w:val="20"/>
              </w:rPr>
              <w:t>
3. Выполнять слесарные операции при разборке, сборке и монтаже нецентрируемых вспомогательных механизмов, электрооборудования, агрегатов, теплообменных аппаратов, трубопроводов, арматуры и демонтаже судовых дизелей, турбин, валопроводов, устройств, специальных систем и трубопроводов;</w:t>
            </w:r>
          </w:p>
          <w:p>
            <w:pPr>
              <w:spacing w:after="20"/>
              <w:ind w:left="20"/>
              <w:jc w:val="both"/>
            </w:pPr>
            <w:r>
              <w:rPr>
                <w:rFonts w:ascii="Times New Roman"/>
                <w:b w:val="false"/>
                <w:i w:val="false"/>
                <w:color w:val="000000"/>
                <w:sz w:val="20"/>
              </w:rPr>
              <w:t>
4. Выполнять электроприхватку неответственных деталей, узлов и изделий из стали на контактных машинах переменного тока и ручными установочными пистолетами;</w:t>
            </w:r>
          </w:p>
          <w:p>
            <w:pPr>
              <w:spacing w:after="20"/>
              <w:ind w:left="20"/>
              <w:jc w:val="both"/>
            </w:pPr>
            <w:r>
              <w:rPr>
                <w:rFonts w:ascii="Times New Roman"/>
                <w:b w:val="false"/>
                <w:i w:val="false"/>
                <w:color w:val="000000"/>
                <w:sz w:val="20"/>
              </w:rPr>
              <w:t>
5. Демонтировать ручные палубные механизмы (шпили, грузовые лебедки, шлюпочные кран-балки, вьюшки);</w:t>
            </w:r>
          </w:p>
          <w:p>
            <w:pPr>
              <w:spacing w:after="20"/>
              <w:ind w:left="20"/>
              <w:jc w:val="both"/>
            </w:pPr>
            <w:r>
              <w:rPr>
                <w:rFonts w:ascii="Times New Roman"/>
                <w:b w:val="false"/>
                <w:i w:val="false"/>
                <w:color w:val="000000"/>
                <w:sz w:val="20"/>
              </w:rPr>
              <w:t>
6. Демонтировать обшивку вспомогательных и утилизационных котлов, механизмов, оборудования и трубопроводов;</w:t>
            </w:r>
          </w:p>
          <w:p>
            <w:pPr>
              <w:spacing w:after="20"/>
              <w:ind w:left="20"/>
              <w:jc w:val="both"/>
            </w:pPr>
            <w:r>
              <w:rPr>
                <w:rFonts w:ascii="Times New Roman"/>
                <w:b w:val="false"/>
                <w:i w:val="false"/>
                <w:color w:val="000000"/>
                <w:sz w:val="20"/>
              </w:rPr>
              <w:t>
7. Демонтировать установки опреснительные, вспомогательные и утилизационные котлы с трубопроводами;</w:t>
            </w:r>
          </w:p>
          <w:p>
            <w:pPr>
              <w:spacing w:after="20"/>
              <w:ind w:left="20"/>
              <w:jc w:val="both"/>
            </w:pPr>
            <w:r>
              <w:rPr>
                <w:rFonts w:ascii="Times New Roman"/>
                <w:b w:val="false"/>
                <w:i w:val="false"/>
                <w:color w:val="000000"/>
                <w:sz w:val="20"/>
              </w:rPr>
              <w:t>
8. Демонтировать, разбирать резервуары, топливные и расходные баки;</w:t>
            </w:r>
          </w:p>
          <w:p>
            <w:pPr>
              <w:spacing w:after="20"/>
              <w:ind w:left="20"/>
              <w:jc w:val="both"/>
            </w:pPr>
            <w:r>
              <w:rPr>
                <w:rFonts w:ascii="Times New Roman"/>
                <w:b w:val="false"/>
                <w:i w:val="false"/>
                <w:color w:val="000000"/>
                <w:sz w:val="20"/>
              </w:rPr>
              <w:t>
9. Демонтировать, разбирать грязевые коробки, грелки отопления, компенсаторы, санитарно-техническое оборудование;</w:t>
            </w:r>
          </w:p>
          <w:p>
            <w:pPr>
              <w:spacing w:after="20"/>
              <w:ind w:left="20"/>
              <w:jc w:val="both"/>
            </w:pPr>
            <w:r>
              <w:rPr>
                <w:rFonts w:ascii="Times New Roman"/>
                <w:b w:val="false"/>
                <w:i w:val="false"/>
                <w:color w:val="000000"/>
                <w:sz w:val="20"/>
              </w:rPr>
              <w:t>
10. Демонтировать, разбирать горизонтальные и наклонные шнеки, шкивы, ленточные транспортеры (без редукторов);</w:t>
            </w:r>
          </w:p>
          <w:p>
            <w:pPr>
              <w:spacing w:after="20"/>
              <w:ind w:left="20"/>
              <w:jc w:val="both"/>
            </w:pPr>
            <w:r>
              <w:rPr>
                <w:rFonts w:ascii="Times New Roman"/>
                <w:b w:val="false"/>
                <w:i w:val="false"/>
                <w:color w:val="000000"/>
                <w:sz w:val="20"/>
              </w:rPr>
              <w:t>
11. Закреплять детали при сборке под сварку с помощью электроприхватки;</w:t>
            </w:r>
          </w:p>
          <w:p>
            <w:pPr>
              <w:spacing w:after="20"/>
              <w:ind w:left="20"/>
              <w:jc w:val="both"/>
            </w:pPr>
            <w:r>
              <w:rPr>
                <w:rFonts w:ascii="Times New Roman"/>
                <w:b w:val="false"/>
                <w:i w:val="false"/>
                <w:color w:val="000000"/>
                <w:sz w:val="20"/>
              </w:rPr>
              <w:t>
12. Изготавливать, выполнять просечку отверстий, установку прямоугольных и круглых прокладок из листового материала (резины, паронита, парусины, фибры);</w:t>
            </w:r>
          </w:p>
          <w:p>
            <w:pPr>
              <w:spacing w:after="20"/>
              <w:ind w:left="20"/>
              <w:jc w:val="both"/>
            </w:pPr>
            <w:r>
              <w:rPr>
                <w:rFonts w:ascii="Times New Roman"/>
                <w:b w:val="false"/>
                <w:i w:val="false"/>
                <w:color w:val="000000"/>
                <w:sz w:val="20"/>
              </w:rPr>
              <w:t>
13. Монтировать ручные насосы;</w:t>
            </w:r>
          </w:p>
          <w:p>
            <w:pPr>
              <w:spacing w:after="20"/>
              <w:ind w:left="20"/>
              <w:jc w:val="both"/>
            </w:pPr>
            <w:r>
              <w:rPr>
                <w:rFonts w:ascii="Times New Roman"/>
                <w:b w:val="false"/>
                <w:i w:val="false"/>
                <w:color w:val="000000"/>
                <w:sz w:val="20"/>
              </w:rPr>
              <w:t>
14. Применять электроприхватку, тепловую резку и пневматическую рубку при установке и монтаже узлов и конструкций из углеродистых и легированных сталей в нижнем положении;</w:t>
            </w:r>
          </w:p>
          <w:p>
            <w:pPr>
              <w:spacing w:after="20"/>
              <w:ind w:left="20"/>
              <w:jc w:val="both"/>
            </w:pPr>
            <w:r>
              <w:rPr>
                <w:rFonts w:ascii="Times New Roman"/>
                <w:b w:val="false"/>
                <w:i w:val="false"/>
                <w:color w:val="000000"/>
                <w:sz w:val="20"/>
              </w:rPr>
              <w:t>
15. Снимать отжимные приспособления (струбцины, скобы, болты, домкраты винтовые);</w:t>
            </w:r>
          </w:p>
          <w:p>
            <w:pPr>
              <w:spacing w:after="20"/>
              <w:ind w:left="20"/>
              <w:jc w:val="both"/>
            </w:pPr>
            <w:r>
              <w:rPr>
                <w:rFonts w:ascii="Times New Roman"/>
                <w:b w:val="false"/>
                <w:i w:val="false"/>
                <w:color w:val="000000"/>
                <w:sz w:val="20"/>
              </w:rPr>
              <w:t>
16. Снимать, разбирать маслоуказатели, маслопроводы принудительной смазки; масляные, плунжерные, шестеренные насосы; масленки центральной смазки, крышки лючков картера, поддоны паровых машин и механизмов;</w:t>
            </w:r>
          </w:p>
          <w:p>
            <w:pPr>
              <w:spacing w:after="20"/>
              <w:ind w:left="20"/>
              <w:jc w:val="both"/>
            </w:pPr>
            <w:r>
              <w:rPr>
                <w:rFonts w:ascii="Times New Roman"/>
                <w:b w:val="false"/>
                <w:i w:val="false"/>
                <w:color w:val="000000"/>
                <w:sz w:val="20"/>
              </w:rPr>
              <w:t>
17. Устанавливать маховики, рукоятки для арматуры; перемычки заземления; одинарные подвески, хвостовики, скобы, кронштейны, планки;</w:t>
            </w:r>
          </w:p>
          <w:p>
            <w:pPr>
              <w:spacing w:after="20"/>
              <w:ind w:left="20"/>
              <w:jc w:val="both"/>
            </w:pPr>
            <w:r>
              <w:rPr>
                <w:rFonts w:ascii="Times New Roman"/>
                <w:b w:val="false"/>
                <w:i w:val="false"/>
                <w:color w:val="000000"/>
                <w:sz w:val="20"/>
              </w:rPr>
              <w:t>
18. Устанавливать под сварку бонки, шпильки в соответствии с разметкой.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разметки (по чертежам, по плазовым эскизам, по шаблонам, по рейкам);</w:t>
            </w:r>
          </w:p>
          <w:p>
            <w:pPr>
              <w:spacing w:after="20"/>
              <w:ind w:left="20"/>
              <w:jc w:val="both"/>
            </w:pPr>
            <w:r>
              <w:rPr>
                <w:rFonts w:ascii="Times New Roman"/>
                <w:b w:val="false"/>
                <w:i w:val="false"/>
                <w:color w:val="000000"/>
                <w:sz w:val="20"/>
              </w:rPr>
              <w:t>
2. Назначение и последовательность демонтажа, разборки и сборки вспомогательных механизмов, устройств, судовых трубопроводов и арматуры;</w:t>
            </w:r>
          </w:p>
          <w:p>
            <w:pPr>
              <w:spacing w:after="20"/>
              <w:ind w:left="20"/>
              <w:jc w:val="both"/>
            </w:pPr>
            <w:r>
              <w:rPr>
                <w:rFonts w:ascii="Times New Roman"/>
                <w:b w:val="false"/>
                <w:i w:val="false"/>
                <w:color w:val="000000"/>
                <w:sz w:val="20"/>
              </w:rPr>
              <w:t>
3. Правила выполнения тепловой резки, электроприхватки, пневматической рубки на конструкциях из углеродистых, низколегированных и легированных сталей в нижнем положении;</w:t>
            </w:r>
          </w:p>
          <w:p>
            <w:pPr>
              <w:spacing w:after="20"/>
              <w:ind w:left="20"/>
              <w:jc w:val="both"/>
            </w:pPr>
            <w:r>
              <w:rPr>
                <w:rFonts w:ascii="Times New Roman"/>
                <w:b w:val="false"/>
                <w:i w:val="false"/>
                <w:color w:val="000000"/>
                <w:sz w:val="20"/>
              </w:rPr>
              <w:t>
4. Правила пользования приспособлениями, контрольно-измерительным инструментом и приборами;</w:t>
            </w:r>
          </w:p>
          <w:p>
            <w:pPr>
              <w:spacing w:after="20"/>
              <w:ind w:left="20"/>
              <w:jc w:val="both"/>
            </w:pPr>
            <w:r>
              <w:rPr>
                <w:rFonts w:ascii="Times New Roman"/>
                <w:b w:val="false"/>
                <w:i w:val="false"/>
                <w:color w:val="000000"/>
                <w:sz w:val="20"/>
              </w:rPr>
              <w:t>
5. Правила чтения несложных чертежей;</w:t>
            </w:r>
          </w:p>
          <w:p>
            <w:pPr>
              <w:spacing w:after="20"/>
              <w:ind w:left="20"/>
              <w:jc w:val="both"/>
            </w:pPr>
            <w:r>
              <w:rPr>
                <w:rFonts w:ascii="Times New Roman"/>
                <w:b w:val="false"/>
                <w:i w:val="false"/>
                <w:color w:val="000000"/>
                <w:sz w:val="20"/>
              </w:rPr>
              <w:t>
6. Способы и правила разобщения трубопроводов от механизмов, цистерн, отсеков;</w:t>
            </w:r>
          </w:p>
          <w:p>
            <w:pPr>
              <w:spacing w:after="20"/>
              <w:ind w:left="20"/>
              <w:jc w:val="both"/>
            </w:pPr>
            <w:r>
              <w:rPr>
                <w:rFonts w:ascii="Times New Roman"/>
                <w:b w:val="false"/>
                <w:i w:val="false"/>
                <w:color w:val="000000"/>
                <w:sz w:val="20"/>
              </w:rPr>
              <w:t>
7. Способы разметки простых деталей по чертежам и эскизам.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Выполнение вспомогательных слесарных операций при демонтаже судового оборудования и при проведении гидравлических испытаний арматуры, труб и оборудования в цехе давлением до 15 кгс/кв.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Выбирать необходимый слесарный и измерительный инструмент при выполнении ремонтных работ;</w:t>
            </w:r>
          </w:p>
          <w:p>
            <w:pPr>
              <w:spacing w:after="20"/>
              <w:ind w:left="20"/>
              <w:jc w:val="both"/>
            </w:pPr>
            <w:r>
              <w:rPr>
                <w:rFonts w:ascii="Times New Roman"/>
                <w:b w:val="false"/>
                <w:i w:val="false"/>
                <w:color w:val="000000"/>
                <w:sz w:val="20"/>
              </w:rPr>
              <w:t>
2. Выполнять отдельные слесарные операции при ремонте и демонтаже судовых дизелей, турбин, валопроводов, устройств;</w:t>
            </w:r>
          </w:p>
          <w:p>
            <w:pPr>
              <w:spacing w:after="20"/>
              <w:ind w:left="20"/>
              <w:jc w:val="both"/>
            </w:pPr>
            <w:r>
              <w:rPr>
                <w:rFonts w:ascii="Times New Roman"/>
                <w:b w:val="false"/>
                <w:i w:val="false"/>
                <w:color w:val="000000"/>
                <w:sz w:val="20"/>
              </w:rPr>
              <w:t>
3. Выполнять отдельные слесарные операции при ремонте и демонтаже специальных систем и трубопроводов;</w:t>
            </w:r>
          </w:p>
          <w:p>
            <w:pPr>
              <w:spacing w:after="20"/>
              <w:ind w:left="20"/>
              <w:jc w:val="both"/>
            </w:pPr>
            <w:r>
              <w:rPr>
                <w:rFonts w:ascii="Times New Roman"/>
                <w:b w:val="false"/>
                <w:i w:val="false"/>
                <w:color w:val="000000"/>
                <w:sz w:val="20"/>
              </w:rPr>
              <w:t>
4. Выполнять отдельные слесарные операции при ремонте нецентрируемых вспомогательных механизмов, электрооборудования, агрегатов, теплообменных аппаратов, трубопроводов, арматуры;</w:t>
            </w:r>
          </w:p>
          <w:p>
            <w:pPr>
              <w:spacing w:after="20"/>
              <w:ind w:left="20"/>
              <w:jc w:val="both"/>
            </w:pPr>
            <w:r>
              <w:rPr>
                <w:rFonts w:ascii="Times New Roman"/>
                <w:b w:val="false"/>
                <w:i w:val="false"/>
                <w:color w:val="000000"/>
                <w:sz w:val="20"/>
              </w:rPr>
              <w:t>
5. Применять слесарно-сборочный и измерительный инструмент при ремонте и демонтаже судовых дизелей, турбин, валопроводов, устройств, специальных систем и трубопроводов;</w:t>
            </w:r>
          </w:p>
          <w:p>
            <w:pPr>
              <w:spacing w:after="20"/>
              <w:ind w:left="20"/>
              <w:jc w:val="both"/>
            </w:pPr>
            <w:r>
              <w:rPr>
                <w:rFonts w:ascii="Times New Roman"/>
                <w:b w:val="false"/>
                <w:i w:val="false"/>
                <w:color w:val="000000"/>
                <w:sz w:val="20"/>
              </w:rPr>
              <w:t>
6. Пользоваться простыми контрольно-измерительными проверочными инструментами и приборами;</w:t>
            </w:r>
          </w:p>
          <w:p>
            <w:pPr>
              <w:spacing w:after="20"/>
              <w:ind w:left="20"/>
              <w:jc w:val="both"/>
            </w:pPr>
            <w:r>
              <w:rPr>
                <w:rFonts w:ascii="Times New Roman"/>
                <w:b w:val="false"/>
                <w:i w:val="false"/>
                <w:color w:val="000000"/>
                <w:sz w:val="20"/>
              </w:rPr>
              <w:t>
7. Проверять герметичность соединений труб и оборудования;</w:t>
            </w:r>
          </w:p>
          <w:p>
            <w:pPr>
              <w:spacing w:after="20"/>
              <w:ind w:left="20"/>
              <w:jc w:val="both"/>
            </w:pPr>
            <w:r>
              <w:rPr>
                <w:rFonts w:ascii="Times New Roman"/>
                <w:b w:val="false"/>
                <w:i w:val="false"/>
                <w:color w:val="000000"/>
                <w:sz w:val="20"/>
              </w:rPr>
              <w:t>
Проводить гидравлические испытания арматуры, труб и оборудования в цехе давлением до 15 кгс/кв.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слесарных работ, выполняемых в процессе проведения ремонта и демонтажа;</w:t>
            </w:r>
          </w:p>
          <w:p>
            <w:pPr>
              <w:spacing w:after="20"/>
              <w:ind w:left="20"/>
              <w:jc w:val="both"/>
            </w:pPr>
            <w:r>
              <w:rPr>
                <w:rFonts w:ascii="Times New Roman"/>
                <w:b w:val="false"/>
                <w:i w:val="false"/>
                <w:color w:val="000000"/>
                <w:sz w:val="20"/>
              </w:rPr>
              <w:t>
2. Порядок выполнения слесарных операций при ремонте и демонтаже судовых дизелей, турбин, валопроводов, устройств, специальных систем и трубопроводов;</w:t>
            </w:r>
          </w:p>
          <w:p>
            <w:pPr>
              <w:spacing w:after="20"/>
              <w:ind w:left="20"/>
              <w:jc w:val="both"/>
            </w:pPr>
            <w:r>
              <w:rPr>
                <w:rFonts w:ascii="Times New Roman"/>
                <w:b w:val="false"/>
                <w:i w:val="false"/>
                <w:color w:val="000000"/>
                <w:sz w:val="20"/>
              </w:rPr>
              <w:t>
3. Порядок выполнения слесарных операций при ремонте нецентрируемых вспомогательных механизмов, электрооборудования, агрегатов, теплообменных аппаратов, трубопроводов, арматуры;</w:t>
            </w:r>
          </w:p>
          <w:p>
            <w:pPr>
              <w:spacing w:after="20"/>
              <w:ind w:left="20"/>
              <w:jc w:val="both"/>
            </w:pPr>
            <w:r>
              <w:rPr>
                <w:rFonts w:ascii="Times New Roman"/>
                <w:b w:val="false"/>
                <w:i w:val="false"/>
                <w:color w:val="000000"/>
                <w:sz w:val="20"/>
              </w:rPr>
              <w:t>
4. Способы и методы выполнения ремонтных работ;</w:t>
            </w:r>
          </w:p>
          <w:p>
            <w:pPr>
              <w:spacing w:after="20"/>
              <w:ind w:left="20"/>
              <w:jc w:val="both"/>
            </w:pPr>
            <w:r>
              <w:rPr>
                <w:rFonts w:ascii="Times New Roman"/>
                <w:b w:val="false"/>
                <w:i w:val="false"/>
                <w:color w:val="000000"/>
                <w:sz w:val="20"/>
              </w:rPr>
              <w:t>
5. Назначение и правила использования простых контрольно-измерительных проверочных инструментов и приборов;</w:t>
            </w:r>
          </w:p>
          <w:p>
            <w:pPr>
              <w:spacing w:after="20"/>
              <w:ind w:left="20"/>
              <w:jc w:val="both"/>
            </w:pPr>
            <w:r>
              <w:rPr>
                <w:rFonts w:ascii="Times New Roman"/>
                <w:b w:val="false"/>
                <w:i w:val="false"/>
                <w:color w:val="000000"/>
                <w:sz w:val="20"/>
              </w:rPr>
              <w:t>
6. Правила проведения гидравлических испытаний арматуры, труб и оборудования в цехе давлением до 15 кгс/кв. см;</w:t>
            </w:r>
          </w:p>
          <w:p>
            <w:pPr>
              <w:spacing w:after="20"/>
              <w:ind w:left="20"/>
              <w:jc w:val="both"/>
            </w:pPr>
            <w:r>
              <w:rPr>
                <w:rFonts w:ascii="Times New Roman"/>
                <w:b w:val="false"/>
                <w:i w:val="false"/>
                <w:color w:val="000000"/>
                <w:sz w:val="20"/>
              </w:rPr>
              <w:t>
7. Способы проверки соединений труб и оборудования на герметичность.</w:t>
            </w:r>
          </w:p>
          <w:p>
            <w:pPr>
              <w:spacing w:after="20"/>
              <w:ind w:left="20"/>
              <w:jc w:val="both"/>
            </w:pPr>
            <w:r>
              <w:rPr>
                <w:rFonts w:ascii="Times New Roman"/>
                <w:b w:val="false"/>
                <w:i w:val="false"/>
                <w:color w:val="000000"/>
                <w:sz w:val="20"/>
              </w:rPr>
              <w:t>
8. Способы проверки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Письменные коммуникативные навыки</w:t>
            </w:r>
          </w:p>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регламент</w:t>
            </w:r>
            <w:r>
              <w:rPr>
                <w:rFonts w:ascii="Times New Roman"/>
                <w:b w:val="false"/>
                <w:i w:val="false"/>
                <w:color w:val="000000"/>
                <w:sz w:val="20"/>
              </w:rPr>
              <w:t xml:space="preserve"> "Требования к безопасности зданий и сооружений, строительных материалов и изделий" от 17 ноября 2010 года № 1202 (от 9 июня 2023 года № 435, вступит в силу 19 декабря 2023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простых подсобных и вспомогательных работ при изготовлении, сборке, установке труб бытовых систем и демонтаж арматуры и трубопроводов на судне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простых подсобных и вспомогательных работ при изготовлении, сборке, установке труб бытовых систем и демонтаж арматуры и трубопроводов на судне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простых подсобных и вспомогательных работ при изготовлении, сборке, установке судовых трубопроводов и их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Выполнять изготовление и установку бирок в соответствии с их назначением и способами крепления;</w:t>
            </w:r>
          </w:p>
          <w:p>
            <w:pPr>
              <w:spacing w:after="20"/>
              <w:ind w:left="20"/>
              <w:jc w:val="both"/>
            </w:pPr>
            <w:r>
              <w:rPr>
                <w:rFonts w:ascii="Times New Roman"/>
                <w:b w:val="false"/>
                <w:i w:val="false"/>
                <w:color w:val="000000"/>
                <w:sz w:val="20"/>
              </w:rPr>
              <w:t>
2. Выполнять смазку труб перед гибкой;</w:t>
            </w:r>
          </w:p>
          <w:p>
            <w:pPr>
              <w:spacing w:after="20"/>
              <w:ind w:left="20"/>
              <w:jc w:val="both"/>
            </w:pPr>
            <w:r>
              <w:rPr>
                <w:rFonts w:ascii="Times New Roman"/>
                <w:b w:val="false"/>
                <w:i w:val="false"/>
                <w:color w:val="000000"/>
                <w:sz w:val="20"/>
              </w:rPr>
              <w:t>
3. Соблюдать требования охраны труда, промышленной безопасности и производственной санитарии в процессе выполнения очистки, наружной расконсервации, консервации и обезжиривания судовых трубопроводов и арматуры;</w:t>
            </w:r>
          </w:p>
          <w:p>
            <w:pPr>
              <w:spacing w:after="20"/>
              <w:ind w:left="20"/>
              <w:jc w:val="both"/>
            </w:pPr>
            <w:r>
              <w:rPr>
                <w:rFonts w:ascii="Times New Roman"/>
                <w:b w:val="false"/>
                <w:i w:val="false"/>
                <w:color w:val="000000"/>
                <w:sz w:val="20"/>
              </w:rPr>
              <w:t>
4. Выполнять слесарную обработку заготовок и деталей судовых трубопроводов (правка, рубка, опиливание, зачистка после механической обработки);</w:t>
            </w:r>
          </w:p>
          <w:p>
            <w:pPr>
              <w:spacing w:after="20"/>
              <w:ind w:left="20"/>
              <w:jc w:val="both"/>
            </w:pPr>
            <w:r>
              <w:rPr>
                <w:rFonts w:ascii="Times New Roman"/>
                <w:b w:val="false"/>
                <w:i w:val="false"/>
                <w:color w:val="000000"/>
                <w:sz w:val="20"/>
              </w:rPr>
              <w:t>
5. Наносить на поверхность бирок маркировочные надписи;</w:t>
            </w:r>
          </w:p>
          <w:p>
            <w:pPr>
              <w:spacing w:after="20"/>
              <w:ind w:left="20"/>
              <w:jc w:val="both"/>
            </w:pPr>
            <w:r>
              <w:rPr>
                <w:rFonts w:ascii="Times New Roman"/>
                <w:b w:val="false"/>
                <w:i w:val="false"/>
                <w:color w:val="000000"/>
                <w:sz w:val="20"/>
              </w:rPr>
              <w:t>
6. Придавать проволоке для изготовления шаблонов необходимый вид и размер;</w:t>
            </w:r>
          </w:p>
          <w:p>
            <w:pPr>
              <w:spacing w:after="20"/>
              <w:ind w:left="20"/>
              <w:jc w:val="both"/>
            </w:pPr>
            <w:r>
              <w:rPr>
                <w:rFonts w:ascii="Times New Roman"/>
                <w:b w:val="false"/>
                <w:i w:val="false"/>
                <w:color w:val="000000"/>
                <w:sz w:val="20"/>
              </w:rPr>
              <w:t>
7. Производить расконсервацию судовых трубопроводов и арматуры в зависимости от метода консервации и вида защитных покрытий;</w:t>
            </w:r>
          </w:p>
          <w:p>
            <w:pPr>
              <w:spacing w:after="20"/>
              <w:ind w:left="20"/>
              <w:jc w:val="both"/>
            </w:pPr>
            <w:r>
              <w:rPr>
                <w:rFonts w:ascii="Times New Roman"/>
                <w:b w:val="false"/>
                <w:i w:val="false"/>
                <w:color w:val="000000"/>
                <w:sz w:val="20"/>
              </w:rPr>
              <w:t>
8. Выполнять установку и крепление временных кожухов.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бирок в зависимости от назначения (маркировочные, пломбировочные) и способы их крепления;</w:t>
            </w:r>
          </w:p>
          <w:p>
            <w:pPr>
              <w:spacing w:after="20"/>
              <w:ind w:left="20"/>
              <w:jc w:val="both"/>
            </w:pPr>
            <w:r>
              <w:rPr>
                <w:rFonts w:ascii="Times New Roman"/>
                <w:b w:val="false"/>
                <w:i w:val="false"/>
                <w:color w:val="000000"/>
                <w:sz w:val="20"/>
              </w:rPr>
              <w:t>
2. Виды и назначение крепежных деталей, используемых при сборке труб;</w:t>
            </w:r>
          </w:p>
          <w:p>
            <w:pPr>
              <w:spacing w:after="20"/>
              <w:ind w:left="20"/>
              <w:jc w:val="both"/>
            </w:pPr>
            <w:r>
              <w:rPr>
                <w:rFonts w:ascii="Times New Roman"/>
                <w:b w:val="false"/>
                <w:i w:val="false"/>
                <w:color w:val="000000"/>
                <w:sz w:val="20"/>
              </w:rPr>
              <w:t>
3. Виды материалов, используемых для изготовления фланцевых прокладок;</w:t>
            </w:r>
          </w:p>
          <w:p>
            <w:pPr>
              <w:spacing w:after="20"/>
              <w:ind w:left="20"/>
              <w:jc w:val="both"/>
            </w:pPr>
            <w:r>
              <w:rPr>
                <w:rFonts w:ascii="Times New Roman"/>
                <w:b w:val="false"/>
                <w:i w:val="false"/>
                <w:color w:val="000000"/>
                <w:sz w:val="20"/>
              </w:rPr>
              <w:t>
4. Назначение и виды подвесок;</w:t>
            </w:r>
          </w:p>
          <w:p>
            <w:pPr>
              <w:spacing w:after="20"/>
              <w:ind w:left="20"/>
              <w:jc w:val="both"/>
            </w:pPr>
            <w:r>
              <w:rPr>
                <w:rFonts w:ascii="Times New Roman"/>
                <w:b w:val="false"/>
                <w:i w:val="false"/>
                <w:color w:val="000000"/>
                <w:sz w:val="20"/>
              </w:rPr>
              <w:t>
5. Назначение консервирующих материалов и правила обращения с ними;</w:t>
            </w:r>
          </w:p>
          <w:p>
            <w:pPr>
              <w:spacing w:after="20"/>
              <w:ind w:left="20"/>
              <w:jc w:val="both"/>
            </w:pPr>
            <w:r>
              <w:rPr>
                <w:rFonts w:ascii="Times New Roman"/>
                <w:b w:val="false"/>
                <w:i w:val="false"/>
                <w:color w:val="000000"/>
                <w:sz w:val="20"/>
              </w:rPr>
              <w:t>
6. Назначение и условия применения простых приспособлений и измерительного инструмента;</w:t>
            </w:r>
          </w:p>
          <w:p>
            <w:pPr>
              <w:spacing w:after="20"/>
              <w:ind w:left="20"/>
              <w:jc w:val="both"/>
            </w:pPr>
            <w:r>
              <w:rPr>
                <w:rFonts w:ascii="Times New Roman"/>
                <w:b w:val="false"/>
                <w:i w:val="false"/>
                <w:color w:val="000000"/>
                <w:sz w:val="20"/>
              </w:rPr>
              <w:t>
7. Наименование и назначение оборудования трубообрабатывающего цеха;</w:t>
            </w:r>
          </w:p>
          <w:p>
            <w:pPr>
              <w:spacing w:after="20"/>
              <w:ind w:left="20"/>
              <w:jc w:val="both"/>
            </w:pPr>
            <w:r>
              <w:rPr>
                <w:rFonts w:ascii="Times New Roman"/>
                <w:b w:val="false"/>
                <w:i w:val="false"/>
                <w:color w:val="000000"/>
                <w:sz w:val="20"/>
              </w:rPr>
              <w:t>
8. Наименование и расположение основных помещений судна, механизмов, обслуживающих их систем и трубопроводов, устройств;</w:t>
            </w:r>
          </w:p>
          <w:p>
            <w:pPr>
              <w:spacing w:after="20"/>
              <w:ind w:left="20"/>
              <w:jc w:val="both"/>
            </w:pPr>
            <w:r>
              <w:rPr>
                <w:rFonts w:ascii="Times New Roman"/>
                <w:b w:val="false"/>
                <w:i w:val="false"/>
                <w:color w:val="000000"/>
                <w:sz w:val="20"/>
              </w:rPr>
              <w:t>
9. Правила пользования эмульсиями и маслами, применяемыми для обработки труб;</w:t>
            </w:r>
          </w:p>
          <w:p>
            <w:pPr>
              <w:spacing w:after="20"/>
              <w:ind w:left="20"/>
              <w:jc w:val="both"/>
            </w:pPr>
            <w:r>
              <w:rPr>
                <w:rFonts w:ascii="Times New Roman"/>
                <w:b w:val="false"/>
                <w:i w:val="false"/>
                <w:color w:val="000000"/>
                <w:sz w:val="20"/>
              </w:rPr>
              <w:t>
10. Приемы рубки проволоки и металла;</w:t>
            </w:r>
          </w:p>
          <w:p>
            <w:pPr>
              <w:spacing w:after="20"/>
              <w:ind w:left="20"/>
              <w:jc w:val="both"/>
            </w:pPr>
            <w:r>
              <w:rPr>
                <w:rFonts w:ascii="Times New Roman"/>
                <w:b w:val="false"/>
                <w:i w:val="false"/>
                <w:color w:val="000000"/>
                <w:sz w:val="20"/>
              </w:rPr>
              <w:t>
11. Приемы снятия шаблонов с труб;</w:t>
            </w:r>
          </w:p>
          <w:p>
            <w:pPr>
              <w:spacing w:after="20"/>
              <w:ind w:left="20"/>
              <w:jc w:val="both"/>
            </w:pPr>
            <w:r>
              <w:rPr>
                <w:rFonts w:ascii="Times New Roman"/>
                <w:b w:val="false"/>
                <w:i w:val="false"/>
                <w:color w:val="000000"/>
                <w:sz w:val="20"/>
              </w:rPr>
              <w:t>
12. Способы крепления временных кожухов;</w:t>
            </w:r>
          </w:p>
          <w:p>
            <w:pPr>
              <w:spacing w:after="20"/>
              <w:ind w:left="20"/>
              <w:jc w:val="both"/>
            </w:pPr>
            <w:r>
              <w:rPr>
                <w:rFonts w:ascii="Times New Roman"/>
                <w:b w:val="false"/>
                <w:i w:val="false"/>
                <w:color w:val="000000"/>
                <w:sz w:val="20"/>
              </w:rPr>
              <w:t>
13. Способы крепления труб и арматуры при монтаже на судне;</w:t>
            </w:r>
          </w:p>
          <w:p>
            <w:pPr>
              <w:spacing w:after="20"/>
              <w:ind w:left="20"/>
              <w:jc w:val="both"/>
            </w:pPr>
            <w:r>
              <w:rPr>
                <w:rFonts w:ascii="Times New Roman"/>
                <w:b w:val="false"/>
                <w:i w:val="false"/>
                <w:color w:val="000000"/>
                <w:sz w:val="20"/>
              </w:rPr>
              <w:t>
14. Способы очистки труб от окалины и ржавчины и технологические требования, предъявляемые к качеству обработанных поверхностей;</w:t>
            </w:r>
          </w:p>
          <w:p>
            <w:pPr>
              <w:spacing w:after="20"/>
              <w:ind w:left="20"/>
              <w:jc w:val="both"/>
            </w:pPr>
            <w:r>
              <w:rPr>
                <w:rFonts w:ascii="Times New Roman"/>
                <w:b w:val="false"/>
                <w:i w:val="false"/>
                <w:color w:val="000000"/>
                <w:sz w:val="20"/>
              </w:rPr>
              <w:t>
15. Способы расконсервации и консервации деталей и изделий судовых трубопроводов и арматуры;</w:t>
            </w:r>
          </w:p>
          <w:p>
            <w:pPr>
              <w:spacing w:after="20"/>
              <w:ind w:left="20"/>
              <w:jc w:val="both"/>
            </w:pPr>
            <w:r>
              <w:rPr>
                <w:rFonts w:ascii="Times New Roman"/>
                <w:b w:val="false"/>
                <w:i w:val="false"/>
                <w:color w:val="000000"/>
                <w:sz w:val="20"/>
              </w:rPr>
              <w:t>
16. Способы резки труб труборезом и на отрезных машинах;</w:t>
            </w:r>
          </w:p>
          <w:p>
            <w:pPr>
              <w:spacing w:after="20"/>
              <w:ind w:left="20"/>
              <w:jc w:val="both"/>
            </w:pPr>
            <w:r>
              <w:rPr>
                <w:rFonts w:ascii="Times New Roman"/>
                <w:b w:val="false"/>
                <w:i w:val="false"/>
                <w:color w:val="000000"/>
                <w:sz w:val="20"/>
              </w:rPr>
              <w:t>
17. Способы устранения дефектов в процессе выполнения слесарной обработки заготовок и деталей судовых трубопроводов;</w:t>
            </w:r>
          </w:p>
          <w:p>
            <w:pPr>
              <w:spacing w:after="20"/>
              <w:ind w:left="20"/>
              <w:jc w:val="both"/>
            </w:pPr>
            <w:r>
              <w:rPr>
                <w:rFonts w:ascii="Times New Roman"/>
                <w:b w:val="false"/>
                <w:i w:val="false"/>
                <w:color w:val="000000"/>
                <w:sz w:val="20"/>
              </w:rPr>
              <w:t>
18. Типичные дефекты при выполнении слесарной обработки деталей и изделий, причины их появления и способы предупреждения;</w:t>
            </w:r>
          </w:p>
          <w:p>
            <w:pPr>
              <w:spacing w:after="20"/>
              <w:ind w:left="20"/>
              <w:jc w:val="both"/>
            </w:pPr>
            <w:r>
              <w:rPr>
                <w:rFonts w:ascii="Times New Roman"/>
                <w:b w:val="false"/>
                <w:i w:val="false"/>
                <w:color w:val="000000"/>
                <w:sz w:val="20"/>
              </w:rPr>
              <w:t>
19. Типы соединений и способы пригонки труб;</w:t>
            </w:r>
          </w:p>
          <w:p>
            <w:pPr>
              <w:spacing w:after="20"/>
              <w:ind w:left="20"/>
              <w:jc w:val="both"/>
            </w:pPr>
            <w:r>
              <w:rPr>
                <w:rFonts w:ascii="Times New Roman"/>
                <w:b w:val="false"/>
                <w:i w:val="false"/>
                <w:color w:val="000000"/>
                <w:sz w:val="20"/>
              </w:rPr>
              <w:t>
20. Технологические требования, предъявляемые к заготовкам труб перед гибкой;</w:t>
            </w:r>
          </w:p>
          <w:p>
            <w:pPr>
              <w:spacing w:after="20"/>
              <w:ind w:left="20"/>
              <w:jc w:val="both"/>
            </w:pPr>
            <w:r>
              <w:rPr>
                <w:rFonts w:ascii="Times New Roman"/>
                <w:b w:val="false"/>
                <w:i w:val="false"/>
                <w:color w:val="000000"/>
                <w:sz w:val="20"/>
              </w:rPr>
              <w:t>
21. Технологические требования, предъявляемые к чистоте поверхности покрываемых труб;</w:t>
            </w:r>
          </w:p>
          <w:p>
            <w:pPr>
              <w:spacing w:after="20"/>
              <w:ind w:left="20"/>
              <w:jc w:val="both"/>
            </w:pPr>
            <w:r>
              <w:rPr>
                <w:rFonts w:ascii="Times New Roman"/>
                <w:b w:val="false"/>
                <w:i w:val="false"/>
                <w:color w:val="000000"/>
                <w:sz w:val="20"/>
              </w:rPr>
              <w:t>
22. Виды технической документации для выполнения очистки, наружной расконсервации, консервации и обезжиривания судовых трубопроводов и арматуры, ее содержание;</w:t>
            </w:r>
          </w:p>
          <w:p>
            <w:pPr>
              <w:spacing w:after="20"/>
              <w:ind w:left="20"/>
              <w:jc w:val="both"/>
            </w:pPr>
            <w:r>
              <w:rPr>
                <w:rFonts w:ascii="Times New Roman"/>
                <w:b w:val="false"/>
                <w:i w:val="false"/>
                <w:color w:val="000000"/>
                <w:sz w:val="20"/>
              </w:rPr>
              <w:t>
23. Требования охраны труда при выполнении очистки, наружной расконсервации, консервации и обезжиривания судовых трубопроводов и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простых работ по демонтажу арматуры и трубопроводов на судне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трубопроводчика судового при выполнении демонтажных работ;</w:t>
            </w:r>
          </w:p>
          <w:p>
            <w:pPr>
              <w:spacing w:after="20"/>
              <w:ind w:left="20"/>
              <w:jc w:val="both"/>
            </w:pPr>
            <w:r>
              <w:rPr>
                <w:rFonts w:ascii="Times New Roman"/>
                <w:b w:val="false"/>
                <w:i w:val="false"/>
                <w:color w:val="000000"/>
                <w:sz w:val="20"/>
              </w:rPr>
              <w:t>
2. Выполнять рубку вручную при демонтаже арматуры и трубопроводов;</w:t>
            </w:r>
          </w:p>
          <w:p>
            <w:pPr>
              <w:spacing w:after="20"/>
              <w:ind w:left="20"/>
              <w:jc w:val="both"/>
            </w:pPr>
            <w:r>
              <w:rPr>
                <w:rFonts w:ascii="Times New Roman"/>
                <w:b w:val="false"/>
                <w:i w:val="false"/>
                <w:color w:val="000000"/>
                <w:sz w:val="20"/>
              </w:rPr>
              <w:t>
3. Очищать наружную поверхность труб от изоляции;</w:t>
            </w:r>
          </w:p>
          <w:p>
            <w:pPr>
              <w:spacing w:after="20"/>
              <w:ind w:left="20"/>
              <w:jc w:val="both"/>
            </w:pPr>
            <w:r>
              <w:rPr>
                <w:rFonts w:ascii="Times New Roman"/>
                <w:b w:val="false"/>
                <w:i w:val="false"/>
                <w:color w:val="000000"/>
                <w:sz w:val="20"/>
              </w:rPr>
              <w:t>
4. Снимать временные кожухи, маховики, рукоятки арматуры, отличительные планки и таблички, заглушки технологические в соответствии с заданием;</w:t>
            </w:r>
          </w:p>
          <w:p>
            <w:pPr>
              <w:spacing w:after="20"/>
              <w:ind w:left="20"/>
              <w:jc w:val="both"/>
            </w:pPr>
            <w:r>
              <w:rPr>
                <w:rFonts w:ascii="Times New Roman"/>
                <w:b w:val="false"/>
                <w:i w:val="false"/>
                <w:color w:val="000000"/>
                <w:sz w:val="20"/>
              </w:rPr>
              <w:t>
5. Читать техническую документацию по демонтажу арматуры и трубопроводов на судне;</w:t>
            </w:r>
          </w:p>
          <w:p>
            <w:pPr>
              <w:spacing w:after="20"/>
              <w:ind w:left="20"/>
              <w:jc w:val="both"/>
            </w:pPr>
            <w:r>
              <w:rPr>
                <w:rFonts w:ascii="Times New Roman"/>
                <w:b w:val="false"/>
                <w:i w:val="false"/>
                <w:color w:val="000000"/>
                <w:sz w:val="20"/>
              </w:rPr>
              <w:t>
6. Выполнять требования охраны труда и производственных инструкций при выполнении работ по демонтажу арматуры и трубопроводов на судне.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слесарных работ, выполняемых в процессе проведения демонтажа судовых трубопроводов и арматуры;</w:t>
            </w:r>
          </w:p>
          <w:p>
            <w:pPr>
              <w:spacing w:after="20"/>
              <w:ind w:left="20"/>
              <w:jc w:val="both"/>
            </w:pPr>
            <w:r>
              <w:rPr>
                <w:rFonts w:ascii="Times New Roman"/>
                <w:b w:val="false"/>
                <w:i w:val="false"/>
                <w:color w:val="000000"/>
                <w:sz w:val="20"/>
              </w:rPr>
              <w:t>
2. Способы очистки поверхностей труб от изоляции;</w:t>
            </w:r>
          </w:p>
          <w:p>
            <w:pPr>
              <w:spacing w:after="20"/>
              <w:ind w:left="20"/>
              <w:jc w:val="both"/>
            </w:pPr>
            <w:r>
              <w:rPr>
                <w:rFonts w:ascii="Times New Roman"/>
                <w:b w:val="false"/>
                <w:i w:val="false"/>
                <w:color w:val="000000"/>
                <w:sz w:val="20"/>
              </w:rPr>
              <w:t>
3. Способы разборки крепления временных кожухов;</w:t>
            </w:r>
          </w:p>
          <w:p>
            <w:pPr>
              <w:spacing w:after="20"/>
              <w:ind w:left="20"/>
              <w:jc w:val="both"/>
            </w:pPr>
            <w:r>
              <w:rPr>
                <w:rFonts w:ascii="Times New Roman"/>
                <w:b w:val="false"/>
                <w:i w:val="false"/>
                <w:color w:val="000000"/>
                <w:sz w:val="20"/>
              </w:rPr>
              <w:t>
4. Требования охраны труда, предъявляемые к планировке и оснащению рабочего места трубопроводчика судового при выполнении демонтажных и ремонтных работ;</w:t>
            </w:r>
          </w:p>
          <w:p>
            <w:pPr>
              <w:spacing w:after="20"/>
              <w:ind w:left="20"/>
              <w:jc w:val="both"/>
            </w:pPr>
            <w:r>
              <w:rPr>
                <w:rFonts w:ascii="Times New Roman"/>
                <w:b w:val="false"/>
                <w:i w:val="false"/>
                <w:color w:val="000000"/>
                <w:sz w:val="20"/>
              </w:rPr>
              <w:t>
5. Виды технической документации для выполнения работ по демонтажу арматуры и трубопроводов на судне, ее содержание;</w:t>
            </w:r>
          </w:p>
          <w:p>
            <w:pPr>
              <w:spacing w:after="20"/>
              <w:ind w:left="20"/>
              <w:jc w:val="both"/>
            </w:pPr>
            <w:r>
              <w:rPr>
                <w:rFonts w:ascii="Times New Roman"/>
                <w:b w:val="false"/>
                <w:i w:val="false"/>
                <w:color w:val="000000"/>
                <w:sz w:val="20"/>
              </w:rPr>
              <w:t>
6. Требования охраны труда при выполнении слесарных и монтажных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 1202); ТР РК 405 Общие требования к пожарной безопасности (приказ МЧС №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 Трубопроводчик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для сборщиков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секционная и стапельная сборка корпусов судов и плавучих сооружений при их постройке и ремонте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сборочных работ с плоскими малогабаритными секциями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сборочных работ с плоскими малогабаритными секциями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и вспомогательных операций при сборке, установке, демонтаже и ремонте плоских малогабаритных секций, установке простых узлов 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Восстанавливать леса после постановки судна;</w:t>
            </w:r>
          </w:p>
          <w:p>
            <w:pPr>
              <w:spacing w:after="20"/>
              <w:ind w:left="20"/>
              <w:jc w:val="both"/>
            </w:pPr>
            <w:r>
              <w:rPr>
                <w:rFonts w:ascii="Times New Roman"/>
                <w:b w:val="false"/>
                <w:i w:val="false"/>
                <w:color w:val="000000"/>
                <w:sz w:val="20"/>
              </w:rPr>
              <w:t>
2. Выбивать и демонтировать цемент и балласт;</w:t>
            </w:r>
          </w:p>
          <w:p>
            <w:pPr>
              <w:spacing w:after="20"/>
              <w:ind w:left="20"/>
              <w:jc w:val="both"/>
            </w:pPr>
            <w:r>
              <w:rPr>
                <w:rFonts w:ascii="Times New Roman"/>
                <w:b w:val="false"/>
                <w:i w:val="false"/>
                <w:color w:val="000000"/>
                <w:sz w:val="20"/>
              </w:rPr>
              <w:t>
3. Выполнять геометрические построения и развертки простых геометрических фигур;</w:t>
            </w:r>
          </w:p>
          <w:p>
            <w:pPr>
              <w:spacing w:after="20"/>
              <w:ind w:left="20"/>
              <w:jc w:val="both"/>
            </w:pPr>
            <w:r>
              <w:rPr>
                <w:rFonts w:ascii="Times New Roman"/>
                <w:b w:val="false"/>
                <w:i w:val="false"/>
                <w:color w:val="000000"/>
                <w:sz w:val="20"/>
              </w:rPr>
              <w:t>
4. Выполнять разметку контуров деталей с отсчетом от кромки заготовки и от осевых линий;</w:t>
            </w:r>
          </w:p>
          <w:p>
            <w:pPr>
              <w:spacing w:after="20"/>
              <w:ind w:left="20"/>
              <w:jc w:val="both"/>
            </w:pPr>
            <w:r>
              <w:rPr>
                <w:rFonts w:ascii="Times New Roman"/>
                <w:b w:val="false"/>
                <w:i w:val="false"/>
                <w:color w:val="000000"/>
                <w:sz w:val="20"/>
              </w:rPr>
              <w:t>
5. Выполнять строповку и перемещение грузов массой до 500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6. Демонтировать малогабаритные фундаменты под вспомогательные механизмы и оборудование;</w:t>
            </w:r>
          </w:p>
          <w:p>
            <w:pPr>
              <w:spacing w:after="20"/>
              <w:ind w:left="20"/>
              <w:jc w:val="both"/>
            </w:pPr>
            <w:r>
              <w:rPr>
                <w:rFonts w:ascii="Times New Roman"/>
                <w:b w:val="false"/>
                <w:i w:val="false"/>
                <w:color w:val="000000"/>
                <w:sz w:val="20"/>
              </w:rPr>
              <w:t>
7. Демонтировать протекторы, стойки аккумуляторных ям, временные трапы;</w:t>
            </w:r>
          </w:p>
          <w:p>
            <w:pPr>
              <w:spacing w:after="20"/>
              <w:ind w:left="20"/>
              <w:jc w:val="both"/>
            </w:pPr>
            <w:r>
              <w:rPr>
                <w:rFonts w:ascii="Times New Roman"/>
                <w:b w:val="false"/>
                <w:i w:val="false"/>
                <w:color w:val="000000"/>
                <w:sz w:val="20"/>
              </w:rPr>
              <w:t>
8. Наносить на поверхность деталей, узлов и секций маркировочные надписи в соответствии с установленными требованиями;</w:t>
            </w:r>
          </w:p>
          <w:p>
            <w:pPr>
              <w:spacing w:after="20"/>
              <w:ind w:left="20"/>
              <w:jc w:val="both"/>
            </w:pPr>
            <w:r>
              <w:rPr>
                <w:rFonts w:ascii="Times New Roman"/>
                <w:b w:val="false"/>
                <w:i w:val="false"/>
                <w:color w:val="000000"/>
                <w:sz w:val="20"/>
              </w:rPr>
              <w:t>
9. Очерчивать контур простых узлов и деталей на размечаемом материале по ранее изготовленному шаблону;</w:t>
            </w:r>
          </w:p>
          <w:p>
            <w:pPr>
              <w:spacing w:after="20"/>
              <w:ind w:left="20"/>
              <w:jc w:val="both"/>
            </w:pPr>
            <w:r>
              <w:rPr>
                <w:rFonts w:ascii="Times New Roman"/>
                <w:b w:val="false"/>
                <w:i w:val="false"/>
                <w:color w:val="000000"/>
                <w:sz w:val="20"/>
              </w:rPr>
              <w:t>
10. Подбирать прокладки и заглушки, изготавливать вручную по шаблонам прокладки простой конфигурации;</w:t>
            </w:r>
          </w:p>
          <w:p>
            <w:pPr>
              <w:spacing w:after="20"/>
              <w:ind w:left="20"/>
              <w:jc w:val="both"/>
            </w:pPr>
            <w:r>
              <w:rPr>
                <w:rFonts w:ascii="Times New Roman"/>
                <w:b w:val="false"/>
                <w:i w:val="false"/>
                <w:color w:val="000000"/>
                <w:sz w:val="20"/>
              </w:rPr>
              <w:t>
11. Пользоваться ручным разметочным и измерительным инструментом;</w:t>
            </w:r>
          </w:p>
          <w:p>
            <w:pPr>
              <w:spacing w:after="20"/>
              <w:ind w:left="20"/>
              <w:jc w:val="both"/>
            </w:pPr>
            <w:r>
              <w:rPr>
                <w:rFonts w:ascii="Times New Roman"/>
                <w:b w:val="false"/>
                <w:i w:val="false"/>
                <w:color w:val="000000"/>
                <w:sz w:val="20"/>
              </w:rPr>
              <w:t>
12. Проверять работоспособность и исправность оборудования, приспособлений и инструмента;</w:t>
            </w:r>
          </w:p>
          <w:p>
            <w:pPr>
              <w:spacing w:after="20"/>
              <w:ind w:left="20"/>
              <w:jc w:val="both"/>
            </w:pPr>
            <w:r>
              <w:rPr>
                <w:rFonts w:ascii="Times New Roman"/>
                <w:b w:val="false"/>
                <w:i w:val="false"/>
                <w:color w:val="000000"/>
                <w:sz w:val="20"/>
              </w:rPr>
              <w:t>
13. Производить разметку и кернение деталей, узлов и секций по шаблону с применением ручного разметочного инструмента;</w:t>
            </w:r>
          </w:p>
          <w:p>
            <w:pPr>
              <w:spacing w:after="20"/>
              <w:ind w:left="20"/>
              <w:jc w:val="both"/>
            </w:pPr>
            <w:r>
              <w:rPr>
                <w:rFonts w:ascii="Times New Roman"/>
                <w:b w:val="false"/>
                <w:i w:val="false"/>
                <w:color w:val="000000"/>
                <w:sz w:val="20"/>
              </w:rPr>
              <w:t>
14. Производить сушку свариваемых кромок и обжиг краски;</w:t>
            </w:r>
          </w:p>
          <w:p>
            <w:pPr>
              <w:spacing w:after="20"/>
              <w:ind w:left="20"/>
              <w:jc w:val="both"/>
            </w:pPr>
            <w:r>
              <w:rPr>
                <w:rFonts w:ascii="Times New Roman"/>
                <w:b w:val="false"/>
                <w:i w:val="false"/>
                <w:color w:val="000000"/>
                <w:sz w:val="20"/>
              </w:rPr>
              <w:t>
15. Разгружать, взвешивать, маркировать, транспортировать и укладывать в контейнеры балласт;</w:t>
            </w:r>
          </w:p>
          <w:p>
            <w:pPr>
              <w:spacing w:after="20"/>
              <w:ind w:left="20"/>
              <w:jc w:val="both"/>
            </w:pPr>
            <w:r>
              <w:rPr>
                <w:rFonts w:ascii="Times New Roman"/>
                <w:b w:val="false"/>
                <w:i w:val="false"/>
                <w:color w:val="000000"/>
                <w:sz w:val="20"/>
              </w:rPr>
              <w:t>
16. Снимать, убирать сборочный инструмент: струбцины, скобы, болты, домкраты, талрепы винтовые, приспособления.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разметки (по чертежам, по плазовым эскизам, по шаблонам, по рейкам);</w:t>
            </w:r>
          </w:p>
          <w:p>
            <w:pPr>
              <w:spacing w:after="20"/>
              <w:ind w:left="20"/>
              <w:jc w:val="both"/>
            </w:pPr>
            <w:r>
              <w:rPr>
                <w:rFonts w:ascii="Times New Roman"/>
                <w:b w:val="false"/>
                <w:i w:val="false"/>
                <w:color w:val="000000"/>
                <w:sz w:val="20"/>
              </w:rPr>
              <w:t>
2. Необходимая техническая и технологическая документация на выполняемую работу;</w:t>
            </w:r>
          </w:p>
          <w:p>
            <w:pPr>
              <w:spacing w:after="20"/>
              <w:ind w:left="20"/>
              <w:jc w:val="both"/>
            </w:pPr>
            <w:r>
              <w:rPr>
                <w:rFonts w:ascii="Times New Roman"/>
                <w:b w:val="false"/>
                <w:i w:val="false"/>
                <w:color w:val="000000"/>
                <w:sz w:val="20"/>
              </w:rPr>
              <w:t>
3. Основные теоретические линии корпуса судна;</w:t>
            </w:r>
          </w:p>
          <w:p>
            <w:pPr>
              <w:spacing w:after="20"/>
              <w:ind w:left="20"/>
              <w:jc w:val="both"/>
            </w:pPr>
            <w:r>
              <w:rPr>
                <w:rFonts w:ascii="Times New Roman"/>
                <w:b w:val="false"/>
                <w:i w:val="false"/>
                <w:color w:val="000000"/>
                <w:sz w:val="20"/>
              </w:rPr>
              <w:t>
4. Правила и интервалы кернения прямых, кривых линий контура деталей и мест сопряжения (углов);</w:t>
            </w:r>
          </w:p>
          <w:p>
            <w:pPr>
              <w:spacing w:after="20"/>
              <w:ind w:left="20"/>
              <w:jc w:val="both"/>
            </w:pPr>
            <w:r>
              <w:rPr>
                <w:rFonts w:ascii="Times New Roman"/>
                <w:b w:val="false"/>
                <w:i w:val="false"/>
                <w:color w:val="000000"/>
                <w:sz w:val="20"/>
              </w:rPr>
              <w:t>
5. Правила и методы строповки и перемещения грузов массой до 500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6. Правила и способы изготовления шаблонов для простых деталей;</w:t>
            </w:r>
          </w:p>
          <w:p>
            <w:pPr>
              <w:spacing w:after="20"/>
              <w:ind w:left="20"/>
              <w:jc w:val="both"/>
            </w:pPr>
            <w:r>
              <w:rPr>
                <w:rFonts w:ascii="Times New Roman"/>
                <w:b w:val="false"/>
                <w:i w:val="false"/>
                <w:color w:val="000000"/>
                <w:sz w:val="20"/>
              </w:rPr>
              <w:t>
7. Правила чтения простых сборочных чертежей;</w:t>
            </w:r>
          </w:p>
          <w:p>
            <w:pPr>
              <w:spacing w:after="20"/>
              <w:ind w:left="20"/>
              <w:jc w:val="both"/>
            </w:pPr>
            <w:r>
              <w:rPr>
                <w:rFonts w:ascii="Times New Roman"/>
                <w:b w:val="false"/>
                <w:i w:val="false"/>
                <w:color w:val="000000"/>
                <w:sz w:val="20"/>
              </w:rPr>
              <w:t>
8. Правила эксплуатации специальных транспортных и грузоподъемных средств при перемещении грузов массой до 500 кг;</w:t>
            </w:r>
          </w:p>
          <w:p>
            <w:pPr>
              <w:spacing w:after="20"/>
              <w:ind w:left="20"/>
              <w:jc w:val="both"/>
            </w:pPr>
            <w:r>
              <w:rPr>
                <w:rFonts w:ascii="Times New Roman"/>
                <w:b w:val="false"/>
                <w:i w:val="false"/>
                <w:color w:val="000000"/>
                <w:sz w:val="20"/>
              </w:rPr>
              <w:t>
9. Риски использования неисправного инструмента и оборудования;</w:t>
            </w:r>
          </w:p>
          <w:p>
            <w:pPr>
              <w:spacing w:after="20"/>
              <w:ind w:left="20"/>
              <w:jc w:val="both"/>
            </w:pPr>
            <w:r>
              <w:rPr>
                <w:rFonts w:ascii="Times New Roman"/>
                <w:b w:val="false"/>
                <w:i w:val="false"/>
                <w:color w:val="000000"/>
                <w:sz w:val="20"/>
              </w:rPr>
              <w:t>
10. Способы выполнения простых построений геометрических разверток;</w:t>
            </w:r>
          </w:p>
          <w:p>
            <w:pPr>
              <w:spacing w:after="20"/>
              <w:ind w:left="20"/>
              <w:jc w:val="both"/>
            </w:pPr>
            <w:r>
              <w:rPr>
                <w:rFonts w:ascii="Times New Roman"/>
                <w:b w:val="false"/>
                <w:i w:val="false"/>
                <w:color w:val="000000"/>
                <w:sz w:val="20"/>
              </w:rPr>
              <w:t>
11. Способы консервации деталей слесарно-монтажного насыщения (вварышей, стаканов, кабельных коробок);</w:t>
            </w:r>
          </w:p>
          <w:p>
            <w:pPr>
              <w:spacing w:after="20"/>
              <w:ind w:left="20"/>
              <w:jc w:val="both"/>
            </w:pPr>
            <w:r>
              <w:rPr>
                <w:rFonts w:ascii="Times New Roman"/>
                <w:b w:val="false"/>
                <w:i w:val="false"/>
                <w:color w:val="000000"/>
                <w:sz w:val="20"/>
              </w:rPr>
              <w:t>
12. Способы разметки мест установки деталей на малогабаритных плоских узлах;</w:t>
            </w:r>
          </w:p>
          <w:p>
            <w:pPr>
              <w:spacing w:after="20"/>
              <w:ind w:left="20"/>
              <w:jc w:val="both"/>
            </w:pPr>
            <w:r>
              <w:rPr>
                <w:rFonts w:ascii="Times New Roman"/>
                <w:b w:val="false"/>
                <w:i w:val="false"/>
                <w:color w:val="000000"/>
                <w:sz w:val="20"/>
              </w:rPr>
              <w:t>
13. Способы разметки простых деталей по чертежу и эскизу;</w:t>
            </w:r>
          </w:p>
          <w:p>
            <w:pPr>
              <w:spacing w:after="20"/>
              <w:ind w:left="20"/>
              <w:jc w:val="both"/>
            </w:pPr>
            <w:r>
              <w:rPr>
                <w:rFonts w:ascii="Times New Roman"/>
                <w:b w:val="false"/>
                <w:i w:val="false"/>
                <w:color w:val="000000"/>
                <w:sz w:val="20"/>
              </w:rPr>
              <w:t>
14. Требования, предъявляемые к качеству выполнения разметки плоских малогабаритных секций, простых узлов и деталей корпуса судна;</w:t>
            </w:r>
          </w:p>
          <w:p>
            <w:pPr>
              <w:spacing w:after="20"/>
              <w:ind w:left="20"/>
              <w:jc w:val="both"/>
            </w:pPr>
            <w:r>
              <w:rPr>
                <w:rFonts w:ascii="Times New Roman"/>
                <w:b w:val="false"/>
                <w:i w:val="false"/>
                <w:color w:val="000000"/>
                <w:sz w:val="20"/>
              </w:rPr>
              <w:t>
15. Требования нормативных правовых актов по охране труда, промышленной безопасности и производственной санитарии, предъявляемые при выполнении консервации деталей слесарно-монтажного насыщения (вварышей, стаканов, кабельных коробок) с установкой кожухов и временных заглушек;</w:t>
            </w:r>
          </w:p>
          <w:p>
            <w:pPr>
              <w:spacing w:after="20"/>
              <w:ind w:left="20"/>
              <w:jc w:val="both"/>
            </w:pPr>
            <w:r>
              <w:rPr>
                <w:rFonts w:ascii="Times New Roman"/>
                <w:b w:val="false"/>
                <w:i w:val="false"/>
                <w:color w:val="000000"/>
                <w:sz w:val="20"/>
              </w:rPr>
              <w:t>
16. Требования, предъявляемые к маркировочным надписям, наносимым на детали, узлы и 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Сборка, установка, демонтаж плоских малогабаритных секций, установка простых узлов 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Выполнять демонтаж и установку на плоских секциях временных ребер жесткости, рыбин;</w:t>
            </w:r>
          </w:p>
          <w:p>
            <w:pPr>
              <w:spacing w:after="20"/>
              <w:ind w:left="20"/>
              <w:jc w:val="both"/>
            </w:pPr>
            <w:r>
              <w:rPr>
                <w:rFonts w:ascii="Times New Roman"/>
                <w:b w:val="false"/>
                <w:i w:val="false"/>
                <w:color w:val="000000"/>
                <w:sz w:val="20"/>
              </w:rPr>
              <w:t>
2. Производить предварительную сборку узлов лесов из труб;</w:t>
            </w:r>
          </w:p>
          <w:p>
            <w:pPr>
              <w:spacing w:after="20"/>
              <w:ind w:left="20"/>
              <w:jc w:val="both"/>
            </w:pPr>
            <w:r>
              <w:rPr>
                <w:rFonts w:ascii="Times New Roman"/>
                <w:b w:val="false"/>
                <w:i w:val="false"/>
                <w:color w:val="000000"/>
                <w:sz w:val="20"/>
              </w:rPr>
              <w:t>
3. Производить демонтаж лесов из труб;</w:t>
            </w:r>
          </w:p>
          <w:p>
            <w:pPr>
              <w:spacing w:after="20"/>
              <w:ind w:left="20"/>
              <w:jc w:val="both"/>
            </w:pPr>
            <w:r>
              <w:rPr>
                <w:rFonts w:ascii="Times New Roman"/>
                <w:b w:val="false"/>
                <w:i w:val="false"/>
                <w:color w:val="000000"/>
                <w:sz w:val="20"/>
              </w:rPr>
              <w:t>
4. Производить сборку тавровых прямолинейных узлов длиной до 2 м и книц с поясками;</w:t>
            </w:r>
          </w:p>
          <w:p>
            <w:pPr>
              <w:spacing w:after="20"/>
              <w:ind w:left="20"/>
              <w:jc w:val="both"/>
            </w:pPr>
            <w:r>
              <w:rPr>
                <w:rFonts w:ascii="Times New Roman"/>
                <w:b w:val="false"/>
                <w:i w:val="false"/>
                <w:color w:val="000000"/>
                <w:sz w:val="20"/>
              </w:rPr>
              <w:t>
5. Выполнять тепловую резку, электроприхватку в нижнем положении при изготовлении, сборке, пригонке, установке и демонтаже деталей, неответственных узлов, вырезов, шпигатов в наборе, ребер жесткости, заделок, планок, книц, рыбин, угольников, скоб;</w:t>
            </w:r>
          </w:p>
          <w:p>
            <w:pPr>
              <w:spacing w:after="20"/>
              <w:ind w:left="20"/>
              <w:jc w:val="both"/>
            </w:pPr>
            <w:r>
              <w:rPr>
                <w:rFonts w:ascii="Times New Roman"/>
                <w:b w:val="false"/>
                <w:i w:val="false"/>
                <w:color w:val="000000"/>
                <w:sz w:val="20"/>
              </w:rPr>
              <w:t>
6. Производить установку деталей насыщения плоских малогабаритных секций (скоб, бонок, планок, протекторов, шпилек, лапок) в соответствии с разметкой;</w:t>
            </w:r>
          </w:p>
          <w:p>
            <w:pPr>
              <w:spacing w:after="20"/>
              <w:ind w:left="20"/>
              <w:jc w:val="both"/>
            </w:pPr>
            <w:r>
              <w:rPr>
                <w:rFonts w:ascii="Times New Roman"/>
                <w:b w:val="false"/>
                <w:i w:val="false"/>
                <w:color w:val="000000"/>
                <w:sz w:val="20"/>
              </w:rPr>
              <w:t>
7. Устанавливать кницы, планки, заделки внакрой, мелкие бракеты и детали крепления в соответствии с разметкой;</w:t>
            </w:r>
          </w:p>
          <w:p>
            <w:pPr>
              <w:spacing w:after="20"/>
              <w:ind w:left="20"/>
              <w:jc w:val="both"/>
            </w:pPr>
            <w:r>
              <w:rPr>
                <w:rFonts w:ascii="Times New Roman"/>
                <w:b w:val="false"/>
                <w:i w:val="false"/>
                <w:color w:val="000000"/>
                <w:sz w:val="20"/>
              </w:rPr>
              <w:t>
8. Устанавливать и демонтировать ограждения люков и вырезов (временные);</w:t>
            </w:r>
          </w:p>
          <w:p>
            <w:pPr>
              <w:spacing w:after="20"/>
              <w:ind w:left="20"/>
              <w:jc w:val="both"/>
            </w:pPr>
            <w:r>
              <w:rPr>
                <w:rFonts w:ascii="Times New Roman"/>
                <w:b w:val="false"/>
                <w:i w:val="false"/>
                <w:color w:val="000000"/>
                <w:sz w:val="20"/>
              </w:rPr>
              <w:t>
9. Читать и использовать в работе простые чертежи, эскизы, техническую и технологическую документацию на выполняемую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и назначение сборочно-сварочных приспособлений;</w:t>
            </w:r>
          </w:p>
          <w:p>
            <w:pPr>
              <w:spacing w:after="20"/>
              <w:ind w:left="20"/>
              <w:jc w:val="both"/>
            </w:pPr>
            <w:r>
              <w:rPr>
                <w:rFonts w:ascii="Times New Roman"/>
                <w:b w:val="false"/>
                <w:i w:val="false"/>
                <w:color w:val="000000"/>
                <w:sz w:val="20"/>
              </w:rPr>
              <w:t>
2. Методы сборки и установки узлов, плоских секций;</w:t>
            </w:r>
          </w:p>
          <w:p>
            <w:pPr>
              <w:spacing w:after="20"/>
              <w:ind w:left="20"/>
              <w:jc w:val="both"/>
            </w:pPr>
            <w:r>
              <w:rPr>
                <w:rFonts w:ascii="Times New Roman"/>
                <w:b w:val="false"/>
                <w:i w:val="false"/>
                <w:color w:val="000000"/>
                <w:sz w:val="20"/>
              </w:rPr>
              <w:t>
3. Наименование районов судна и места их расположения;</w:t>
            </w:r>
          </w:p>
          <w:p>
            <w:pPr>
              <w:spacing w:after="20"/>
              <w:ind w:left="20"/>
              <w:jc w:val="both"/>
            </w:pPr>
            <w:r>
              <w:rPr>
                <w:rFonts w:ascii="Times New Roman"/>
                <w:b w:val="false"/>
                <w:i w:val="false"/>
                <w:color w:val="000000"/>
                <w:sz w:val="20"/>
              </w:rPr>
              <w:t>
4. Основные виды приспособлений и оснастки для сборки узлов набора и плоских секций корпуса судна;</w:t>
            </w:r>
          </w:p>
          <w:p>
            <w:pPr>
              <w:spacing w:after="20"/>
              <w:ind w:left="20"/>
              <w:jc w:val="both"/>
            </w:pPr>
            <w:r>
              <w:rPr>
                <w:rFonts w:ascii="Times New Roman"/>
                <w:b w:val="false"/>
                <w:i w:val="false"/>
                <w:color w:val="000000"/>
                <w:sz w:val="20"/>
              </w:rPr>
              <w:t>
5. Способы тепловой резки и пневматической рубки при сборке конструкций из углеродистых и низколегированных сталей в нижнем положении;</w:t>
            </w:r>
          </w:p>
          <w:p>
            <w:pPr>
              <w:spacing w:after="20"/>
              <w:ind w:left="20"/>
              <w:jc w:val="both"/>
            </w:pPr>
            <w:r>
              <w:rPr>
                <w:rFonts w:ascii="Times New Roman"/>
                <w:b w:val="false"/>
                <w:i w:val="false"/>
                <w:color w:val="000000"/>
                <w:sz w:val="20"/>
              </w:rPr>
              <w:t>
6. Правила чтения простых сборочных чертежей, эскизов;</w:t>
            </w:r>
          </w:p>
          <w:p>
            <w:pPr>
              <w:spacing w:after="20"/>
              <w:ind w:left="20"/>
              <w:jc w:val="both"/>
            </w:pPr>
            <w:r>
              <w:rPr>
                <w:rFonts w:ascii="Times New Roman"/>
                <w:b w:val="false"/>
                <w:i w:val="false"/>
                <w:color w:val="000000"/>
                <w:sz w:val="20"/>
              </w:rPr>
              <w:t>
7. Типовые конструкции корпуса судна, основные теоретические линии корпуса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Выполнение подготовительных и вспомогательных работ при проведении испытаний сварных швов корпусных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Наносить меловой или мыльный раствор на швы корпусных конструкций судна при проведении испытаний;</w:t>
            </w:r>
          </w:p>
          <w:p>
            <w:pPr>
              <w:spacing w:after="20"/>
              <w:ind w:left="20"/>
              <w:jc w:val="both"/>
            </w:pPr>
            <w:r>
              <w:rPr>
                <w:rFonts w:ascii="Times New Roman"/>
                <w:b w:val="false"/>
                <w:i w:val="false"/>
                <w:color w:val="000000"/>
                <w:sz w:val="20"/>
              </w:rPr>
              <w:t>
2. Приготавливать меловой или мыльный раствор, применяемый при проведении испытаний швов корпусных конструкций, в соответствии с утвержденной рецептурой;</w:t>
            </w:r>
          </w:p>
          <w:p>
            <w:pPr>
              <w:spacing w:after="20"/>
              <w:ind w:left="20"/>
              <w:jc w:val="both"/>
            </w:pPr>
            <w:r>
              <w:rPr>
                <w:rFonts w:ascii="Times New Roman"/>
                <w:b w:val="false"/>
                <w:i w:val="false"/>
                <w:color w:val="000000"/>
                <w:sz w:val="20"/>
              </w:rPr>
              <w:t>
3. Проверять качество установки простых узлов и деталей из углеродистых и низколегированных сталей при узловой, секционной и стапельной сборке.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нанесения мелового или мыльного раствора при проведении испытаний швов корпусных конструкций на непроницаемость;</w:t>
            </w:r>
          </w:p>
          <w:p>
            <w:pPr>
              <w:spacing w:after="20"/>
              <w:ind w:left="20"/>
              <w:jc w:val="both"/>
            </w:pPr>
            <w:r>
              <w:rPr>
                <w:rFonts w:ascii="Times New Roman"/>
                <w:b w:val="false"/>
                <w:i w:val="false"/>
                <w:color w:val="000000"/>
                <w:sz w:val="20"/>
              </w:rPr>
              <w:t>
2. Рецептура мелового или мыльного раствора, применяемых для проведения испытаний швов корпусных конструкций;</w:t>
            </w:r>
          </w:p>
          <w:p>
            <w:pPr>
              <w:spacing w:after="20"/>
              <w:ind w:left="20"/>
              <w:jc w:val="both"/>
            </w:pPr>
            <w:r>
              <w:rPr>
                <w:rFonts w:ascii="Times New Roman"/>
                <w:b w:val="false"/>
                <w:i w:val="false"/>
                <w:color w:val="000000"/>
                <w:sz w:val="20"/>
              </w:rPr>
              <w:t>
3. Способы приготовления мелового или мыльного раствора при проведении испытаний швов корпусных конструкций на непроницаемость;</w:t>
            </w:r>
          </w:p>
          <w:p>
            <w:pPr>
              <w:spacing w:after="20"/>
              <w:ind w:left="20"/>
              <w:jc w:val="both"/>
            </w:pPr>
            <w:r>
              <w:rPr>
                <w:rFonts w:ascii="Times New Roman"/>
                <w:b w:val="false"/>
                <w:i w:val="false"/>
                <w:color w:val="000000"/>
                <w:sz w:val="20"/>
              </w:rPr>
              <w:t>
4. Требования, предъявляемые к качеству установки простых узлов и деталей из углеродистых и низколегированных сталей при узловой, секционной и стапельной сборке.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 Сборщики судов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выпуск №2 (Утвержден приказом Министра труда и социальной защиты населения Республики Казахстан от 12 декабря 2024 года № 30)</w:t>
            </w:r>
          </w:p>
          <w:p>
            <w:pPr>
              <w:spacing w:after="20"/>
              <w:ind w:left="20"/>
              <w:jc w:val="both"/>
            </w:pPr>
            <w:r>
              <w:rPr>
                <w:rFonts w:ascii="Times New Roman"/>
                <w:b w:val="false"/>
                <w:i w:val="false"/>
                <w:color w:val="000000"/>
                <w:sz w:val="20"/>
              </w:rPr>
              <w:t>
Электрогазосварщик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Электрогазосварщик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сборка, сварка и зачистка после сварки сварных швов элементов конструкции (изделий, узлов,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Подготовка, сборка, сварка и зачистка после сварки сварных швов элементов конструкции (изделий, узлов, деталей)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Частично механизированная сварка (наплавка) плавлением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Зачищать ручным или механизированным инструментом элементы конструкции (изделия, узлы, детали) под газовую сварку;</w:t>
            </w:r>
          </w:p>
          <w:p>
            <w:pPr>
              <w:spacing w:after="20"/>
              <w:ind w:left="20"/>
              <w:jc w:val="both"/>
            </w:pPr>
            <w:r>
              <w:rPr>
                <w:rFonts w:ascii="Times New Roman"/>
                <w:b w:val="false"/>
                <w:i w:val="false"/>
                <w:color w:val="000000"/>
                <w:sz w:val="20"/>
              </w:rPr>
              <w:t>
2. Проверять работоспособность и исправность оборудования для частично механизированной сварки (наплавки) плавлением;</w:t>
            </w:r>
          </w:p>
          <w:p>
            <w:pPr>
              <w:spacing w:after="20"/>
              <w:ind w:left="20"/>
              <w:jc w:val="both"/>
            </w:pPr>
            <w:r>
              <w:rPr>
                <w:rFonts w:ascii="Times New Roman"/>
                <w:b w:val="false"/>
                <w:i w:val="false"/>
                <w:color w:val="000000"/>
                <w:sz w:val="20"/>
              </w:rPr>
              <w:t>
3. Настраивать сварочное оборудование для частично механизированной сварки (наплавки) плавлением;</w:t>
            </w:r>
          </w:p>
          <w:p>
            <w:pPr>
              <w:spacing w:after="20"/>
              <w:ind w:left="20"/>
              <w:jc w:val="both"/>
            </w:pPr>
            <w:r>
              <w:rPr>
                <w:rFonts w:ascii="Times New Roman"/>
                <w:b w:val="false"/>
                <w:i w:val="false"/>
                <w:color w:val="000000"/>
                <w:sz w:val="20"/>
              </w:rPr>
              <w:t>
4. Выбирать пространственное положение сварного шва для частично механизированной сварки (наплавки) плавлением;</w:t>
            </w:r>
          </w:p>
          <w:p>
            <w:pPr>
              <w:spacing w:after="20"/>
              <w:ind w:left="20"/>
              <w:jc w:val="both"/>
            </w:pPr>
            <w:r>
              <w:rPr>
                <w:rFonts w:ascii="Times New Roman"/>
                <w:b w:val="false"/>
                <w:i w:val="false"/>
                <w:color w:val="000000"/>
                <w:sz w:val="20"/>
              </w:rPr>
              <w:t>
5.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6. 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8. Пользоваться конструкторской, производственно-технологической и нормативной документацией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Системы допусков и посадок, квалитеты точности, параметры шероховатости;</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pPr>
              <w:spacing w:after="20"/>
              <w:ind w:left="20"/>
              <w:jc w:val="both"/>
            </w:pPr>
            <w:r>
              <w:rPr>
                <w:rFonts w:ascii="Times New Roman"/>
                <w:b w:val="false"/>
                <w:i w:val="false"/>
                <w:color w:val="000000"/>
                <w:sz w:val="20"/>
              </w:rPr>
              <w:t>
3. Основные группы и марки материалов, свариваемых частично механизированной сваркой (наплавкой) плавлением;</w:t>
            </w:r>
          </w:p>
          <w:p>
            <w:pPr>
              <w:spacing w:after="20"/>
              <w:ind w:left="20"/>
              <w:jc w:val="both"/>
            </w:pPr>
            <w:r>
              <w:rPr>
                <w:rFonts w:ascii="Times New Roman"/>
                <w:b w:val="false"/>
                <w:i w:val="false"/>
                <w:color w:val="000000"/>
                <w:sz w:val="20"/>
              </w:rPr>
              <w:t>
4. Сварочные (наплавочные) материалы для частично механизированной сварки (наплавки) плавлением;</w:t>
            </w:r>
          </w:p>
          <w:p>
            <w:pPr>
              <w:spacing w:after="20"/>
              <w:ind w:left="20"/>
              <w:jc w:val="both"/>
            </w:pPr>
            <w:r>
              <w:rPr>
                <w:rFonts w:ascii="Times New Roman"/>
                <w:b w:val="false"/>
                <w:i w:val="false"/>
                <w:color w:val="000000"/>
                <w:sz w:val="20"/>
              </w:rPr>
              <w:t>
5.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6. Правила эксплуатации газовых баллонов;</w:t>
            </w:r>
          </w:p>
          <w:p>
            <w:pPr>
              <w:spacing w:after="20"/>
              <w:ind w:left="20"/>
              <w:jc w:val="both"/>
            </w:pPr>
            <w:r>
              <w:rPr>
                <w:rFonts w:ascii="Times New Roman"/>
                <w:b w:val="false"/>
                <w:i w:val="false"/>
                <w:color w:val="000000"/>
                <w:sz w:val="20"/>
              </w:rPr>
              <w:t>
7. 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8.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9.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10.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Термитная сварка (Т)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Владеть техникой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2. Изготавливать паяльно-сварочные стержни и термитную смесь, соответствующие типу свариваемых деталей;</w:t>
            </w:r>
          </w:p>
          <w:p>
            <w:pPr>
              <w:spacing w:after="20"/>
              <w:ind w:left="20"/>
              <w:jc w:val="both"/>
            </w:pPr>
            <w:r>
              <w:rPr>
                <w:rFonts w:ascii="Times New Roman"/>
                <w:b w:val="false"/>
                <w:i w:val="false"/>
                <w:color w:val="000000"/>
                <w:sz w:val="20"/>
              </w:rPr>
              <w:t>
3. Использовать универсальные, специальные приспособления и оснастку для сборки деталей для термитной сварки;</w:t>
            </w:r>
          </w:p>
          <w:p>
            <w:pPr>
              <w:spacing w:after="20"/>
              <w:ind w:left="20"/>
              <w:jc w:val="both"/>
            </w:pPr>
            <w:r>
              <w:rPr>
                <w:rFonts w:ascii="Times New Roman"/>
                <w:b w:val="false"/>
                <w:i w:val="false"/>
                <w:color w:val="000000"/>
                <w:sz w:val="20"/>
              </w:rPr>
              <w:t>
4. Использовать огнеупорные и формовочные материалы для термитной сварки;</w:t>
            </w:r>
          </w:p>
          <w:p>
            <w:pPr>
              <w:spacing w:after="20"/>
              <w:ind w:left="20"/>
              <w:jc w:val="both"/>
            </w:pPr>
            <w:r>
              <w:rPr>
                <w:rFonts w:ascii="Times New Roman"/>
                <w:b w:val="false"/>
                <w:i w:val="false"/>
                <w:color w:val="000000"/>
                <w:sz w:val="20"/>
              </w:rPr>
              <w:t>
5. Выбирать пространственное положение сварного шва для термитной сварки;</w:t>
            </w:r>
          </w:p>
          <w:p>
            <w:pPr>
              <w:spacing w:after="20"/>
              <w:ind w:left="20"/>
              <w:jc w:val="both"/>
            </w:pPr>
            <w:r>
              <w:rPr>
                <w:rFonts w:ascii="Times New Roman"/>
                <w:b w:val="false"/>
                <w:i w:val="false"/>
                <w:color w:val="000000"/>
                <w:sz w:val="20"/>
              </w:rPr>
              <w:t>
6. Владеть техникой термитной сварки простых деталей неответственных конструкций;</w:t>
            </w:r>
          </w:p>
          <w:p>
            <w:pPr>
              <w:spacing w:after="20"/>
              <w:ind w:left="20"/>
              <w:jc w:val="both"/>
            </w:pPr>
            <w:r>
              <w:rPr>
                <w:rFonts w:ascii="Times New Roman"/>
                <w:b w:val="false"/>
                <w:i w:val="false"/>
                <w:color w:val="000000"/>
                <w:sz w:val="20"/>
              </w:rPr>
              <w:t>
7. Демонтировать универсальные, специальные приспособления и оснастку после термитной сварки;</w:t>
            </w:r>
          </w:p>
          <w:p>
            <w:pPr>
              <w:spacing w:after="20"/>
              <w:ind w:left="20"/>
              <w:jc w:val="both"/>
            </w:pPr>
            <w:r>
              <w:rPr>
                <w:rFonts w:ascii="Times New Roman"/>
                <w:b w:val="false"/>
                <w:i w:val="false"/>
                <w:color w:val="000000"/>
                <w:sz w:val="20"/>
              </w:rPr>
              <w:t>
8. Контролировать с применением измерительного инструмента сваренные термитной сваркой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9. Пользоваться конструкторской, производственно-технологической и нормативной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эксплуатации газовых баллонов;</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термитной сваркой и обозначение их на чертежах;</w:t>
            </w:r>
          </w:p>
          <w:p>
            <w:pPr>
              <w:spacing w:after="20"/>
              <w:ind w:left="20"/>
              <w:jc w:val="both"/>
            </w:pPr>
            <w:r>
              <w:rPr>
                <w:rFonts w:ascii="Times New Roman"/>
                <w:b w:val="false"/>
                <w:i w:val="false"/>
                <w:color w:val="000000"/>
                <w:sz w:val="20"/>
              </w:rPr>
              <w:t>
3. Основные группы и марки материалов, свариваемых термитной сваркой;</w:t>
            </w:r>
          </w:p>
          <w:p>
            <w:pPr>
              <w:spacing w:after="20"/>
              <w:ind w:left="20"/>
              <w:jc w:val="both"/>
            </w:pPr>
            <w:r>
              <w:rPr>
                <w:rFonts w:ascii="Times New Roman"/>
                <w:b w:val="false"/>
                <w:i w:val="false"/>
                <w:color w:val="000000"/>
                <w:sz w:val="20"/>
              </w:rPr>
              <w:t>
4. Сварочные материалы для термитной сварки (паяльно-сварочные стержни, термитная смесь), огнеупорные и формовочные материалы, литейные компоненты термитной смеси;</w:t>
            </w:r>
          </w:p>
          <w:p>
            <w:pPr>
              <w:spacing w:after="20"/>
              <w:ind w:left="20"/>
              <w:jc w:val="both"/>
            </w:pPr>
            <w:r>
              <w:rPr>
                <w:rFonts w:ascii="Times New Roman"/>
                <w:b w:val="false"/>
                <w:i w:val="false"/>
                <w:color w:val="000000"/>
                <w:sz w:val="20"/>
              </w:rPr>
              <w:t>
5. Правила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паяльно-сварочных стержней;</w:t>
            </w:r>
          </w:p>
          <w:p>
            <w:pPr>
              <w:spacing w:after="20"/>
              <w:ind w:left="20"/>
              <w:jc w:val="both"/>
            </w:pPr>
            <w:r>
              <w:rPr>
                <w:rFonts w:ascii="Times New Roman"/>
                <w:b w:val="false"/>
                <w:i w:val="false"/>
                <w:color w:val="000000"/>
                <w:sz w:val="20"/>
              </w:rPr>
              <w:t>
6. Правила испытаний пробных порций термита;</w:t>
            </w:r>
          </w:p>
          <w:p>
            <w:pPr>
              <w:spacing w:after="20"/>
              <w:ind w:left="20"/>
              <w:jc w:val="both"/>
            </w:pPr>
            <w:r>
              <w:rPr>
                <w:rFonts w:ascii="Times New Roman"/>
                <w:b w:val="false"/>
                <w:i w:val="false"/>
                <w:color w:val="000000"/>
                <w:sz w:val="20"/>
              </w:rPr>
              <w:t>
7. Устройство приспособлений и оснастки для термитной сварки;</w:t>
            </w:r>
          </w:p>
          <w:p>
            <w:pPr>
              <w:spacing w:after="20"/>
              <w:ind w:left="20"/>
              <w:jc w:val="both"/>
            </w:pPr>
            <w:r>
              <w:rPr>
                <w:rFonts w:ascii="Times New Roman"/>
                <w:b w:val="false"/>
                <w:i w:val="false"/>
                <w:color w:val="000000"/>
                <w:sz w:val="20"/>
              </w:rPr>
              <w:t>
8. Техника и технология термитной сварки для сварки простых деталей неответственных конструкций;</w:t>
            </w:r>
          </w:p>
          <w:p>
            <w:pPr>
              <w:spacing w:after="20"/>
              <w:ind w:left="20"/>
              <w:jc w:val="both"/>
            </w:pPr>
            <w:r>
              <w:rPr>
                <w:rFonts w:ascii="Times New Roman"/>
                <w:b w:val="false"/>
                <w:i w:val="false"/>
                <w:color w:val="000000"/>
                <w:sz w:val="20"/>
              </w:rPr>
              <w:t>
9. Причины возникновения дефектов при термитной сварке и способы их предупреждения.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Сварка ручным способом с внешним источником нагрева (сварка нагретым газом (НГ), сварка нагретым инструментом (НИ), экструзионная сварка (Э)) простых деталей неответственных конструкций из полимерных материалов (пластмасс, полиэтилена, полипропилена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Оценить качество газовой сварки: приемлемого внешнего вида (при внешнем осмотре); плотности сварного шва; физико-химических свойств сварного шва;</w:t>
            </w:r>
          </w:p>
          <w:p>
            <w:pPr>
              <w:spacing w:after="20"/>
              <w:ind w:left="20"/>
              <w:jc w:val="both"/>
            </w:pPr>
            <w:r>
              <w:rPr>
                <w:rFonts w:ascii="Times New Roman"/>
                <w:b w:val="false"/>
                <w:i w:val="false"/>
                <w:color w:val="000000"/>
                <w:sz w:val="20"/>
              </w:rPr>
              <w:t>
2. Подготавливать и проверять применяемые для НГ, НИ, Э материалы (газ-теплоноситель, присадочные прутки, пленки, листы, полимерные трубы и стыковочные элементы (муфты, тройники и т.д.));</w:t>
            </w:r>
          </w:p>
          <w:p>
            <w:pPr>
              <w:spacing w:after="20"/>
              <w:ind w:left="20"/>
              <w:jc w:val="both"/>
            </w:pPr>
            <w:r>
              <w:rPr>
                <w:rFonts w:ascii="Times New Roman"/>
                <w:b w:val="false"/>
                <w:i w:val="false"/>
                <w:color w:val="000000"/>
                <w:sz w:val="20"/>
              </w:rPr>
              <w:t>
3. Проверять работоспособность и исправность оборудования для НГ, НИ и Э;</w:t>
            </w:r>
          </w:p>
          <w:p>
            <w:pPr>
              <w:spacing w:after="20"/>
              <w:ind w:left="20"/>
              <w:jc w:val="both"/>
            </w:pPr>
            <w:r>
              <w:rPr>
                <w:rFonts w:ascii="Times New Roman"/>
                <w:b w:val="false"/>
                <w:i w:val="false"/>
                <w:color w:val="000000"/>
                <w:sz w:val="20"/>
              </w:rPr>
              <w:t>
4. Настраивать сварочное оборудование для НГ, НИ и Э;</w:t>
            </w:r>
          </w:p>
          <w:p>
            <w:pPr>
              <w:spacing w:after="20"/>
              <w:ind w:left="20"/>
              <w:jc w:val="both"/>
            </w:pPr>
            <w:r>
              <w:rPr>
                <w:rFonts w:ascii="Times New Roman"/>
                <w:b w:val="false"/>
                <w:i w:val="false"/>
                <w:color w:val="000000"/>
                <w:sz w:val="20"/>
              </w:rPr>
              <w:t>
5. Устанавливать свариваемые детали в технологические приспособления с последующим контролем;</w:t>
            </w:r>
          </w:p>
          <w:p>
            <w:pPr>
              <w:spacing w:after="20"/>
              <w:ind w:left="20"/>
              <w:jc w:val="both"/>
            </w:pPr>
            <w:r>
              <w:rPr>
                <w:rFonts w:ascii="Times New Roman"/>
                <w:b w:val="false"/>
                <w:i w:val="false"/>
                <w:color w:val="000000"/>
                <w:sz w:val="20"/>
              </w:rPr>
              <w:t>
6. Владеть техникой НГ, НИ и Э стыковых, нахлесточных, угловых и тавровых сварных соединений простых деталей неответственных конструкций;</w:t>
            </w:r>
          </w:p>
          <w:p>
            <w:pPr>
              <w:spacing w:after="20"/>
              <w:ind w:left="20"/>
              <w:jc w:val="both"/>
            </w:pPr>
            <w:r>
              <w:rPr>
                <w:rFonts w:ascii="Times New Roman"/>
                <w:b w:val="false"/>
                <w:i w:val="false"/>
                <w:color w:val="000000"/>
                <w:sz w:val="20"/>
              </w:rPr>
              <w:t>
7. Контролировать с применением измерительного инструмента сваренные НГ, НИ и Э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8. Пользоваться конструкторской, производственно-технологической и нормативной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дефектов поверхностей, образуемых в результате газовых сварных работ.;</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НГ, НИ и Э, и обозначение их на чертежах;</w:t>
            </w:r>
          </w:p>
          <w:p>
            <w:pPr>
              <w:spacing w:after="20"/>
              <w:ind w:left="20"/>
              <w:jc w:val="both"/>
            </w:pPr>
            <w:r>
              <w:rPr>
                <w:rFonts w:ascii="Times New Roman"/>
                <w:b w:val="false"/>
                <w:i w:val="false"/>
                <w:color w:val="000000"/>
                <w:sz w:val="20"/>
              </w:rPr>
              <w:t>
3. Основные группы и марки материалов, свариваемых НГ, НИ и Э;</w:t>
            </w:r>
          </w:p>
          <w:p>
            <w:pPr>
              <w:spacing w:after="20"/>
              <w:ind w:left="20"/>
              <w:jc w:val="both"/>
            </w:pPr>
            <w:r>
              <w:rPr>
                <w:rFonts w:ascii="Times New Roman"/>
                <w:b w:val="false"/>
                <w:i w:val="false"/>
                <w:color w:val="000000"/>
                <w:sz w:val="20"/>
              </w:rPr>
              <w:t>
4. Сварочные материалы для НГ, НИ и Э;</w:t>
            </w:r>
          </w:p>
          <w:p>
            <w:pPr>
              <w:spacing w:after="20"/>
              <w:ind w:left="20"/>
              <w:jc w:val="both"/>
            </w:pPr>
            <w:r>
              <w:rPr>
                <w:rFonts w:ascii="Times New Roman"/>
                <w:b w:val="false"/>
                <w:i w:val="false"/>
                <w:color w:val="000000"/>
                <w:sz w:val="20"/>
              </w:rPr>
              <w:t>
5. Основные свойства применяемых газов-теплоносителей, способ их нагрева и правила техники безопасности при их применении;</w:t>
            </w:r>
          </w:p>
          <w:p>
            <w:pPr>
              <w:spacing w:after="20"/>
              <w:ind w:left="20"/>
              <w:jc w:val="both"/>
            </w:pPr>
            <w:r>
              <w:rPr>
                <w:rFonts w:ascii="Times New Roman"/>
                <w:b w:val="false"/>
                <w:i w:val="false"/>
                <w:color w:val="000000"/>
                <w:sz w:val="20"/>
              </w:rPr>
              <w:t>
6. Устройство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7. Способы и основные правила механической подготовки деталей для сварки НГ, НИ и Э;</w:t>
            </w:r>
          </w:p>
          <w:p>
            <w:pPr>
              <w:spacing w:after="20"/>
              <w:ind w:left="20"/>
              <w:jc w:val="both"/>
            </w:pPr>
            <w:r>
              <w:rPr>
                <w:rFonts w:ascii="Times New Roman"/>
                <w:b w:val="false"/>
                <w:i w:val="false"/>
                <w:color w:val="000000"/>
                <w:sz w:val="20"/>
              </w:rPr>
              <w:t>
8. Техника и технология сварки НГ, НИ и Э стыковых, нахлесточных, угловых и тавровых сварных соединений простых деталей неответственных конструкций;</w:t>
            </w:r>
          </w:p>
          <w:p>
            <w:pPr>
              <w:spacing w:after="20"/>
              <w:ind w:left="20"/>
              <w:jc w:val="both"/>
            </w:pPr>
            <w:r>
              <w:rPr>
                <w:rFonts w:ascii="Times New Roman"/>
                <w:b w:val="false"/>
                <w:i w:val="false"/>
                <w:color w:val="000000"/>
                <w:sz w:val="20"/>
              </w:rPr>
              <w:t>
9.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10.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Проведение подготовительных и сборочных операций перед сваркой и зачистка сварных швов после сварки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Выбирать пространственное положение сварного шва для сварки элементов конструкции (изделий, узлов, деталей);</w:t>
            </w:r>
          </w:p>
          <w:p>
            <w:pPr>
              <w:spacing w:after="20"/>
              <w:ind w:left="20"/>
              <w:jc w:val="both"/>
            </w:pPr>
            <w:r>
              <w:rPr>
                <w:rFonts w:ascii="Times New Roman"/>
                <w:b w:val="false"/>
                <w:i w:val="false"/>
                <w:color w:val="000000"/>
                <w:sz w:val="20"/>
              </w:rPr>
              <w:t>
2. Применять сборочные приспособления для сборки элементов конструкции (изделий, узлов, деталей) под сварку;</w:t>
            </w:r>
          </w:p>
          <w:p>
            <w:pPr>
              <w:spacing w:after="20"/>
              <w:ind w:left="20"/>
              <w:jc w:val="both"/>
            </w:pPr>
            <w:r>
              <w:rPr>
                <w:rFonts w:ascii="Times New Roman"/>
                <w:b w:val="false"/>
                <w:i w:val="false"/>
                <w:color w:val="000000"/>
                <w:sz w:val="20"/>
              </w:rPr>
              <w:t>
3.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spacing w:after="20"/>
              <w:ind w:left="20"/>
              <w:jc w:val="both"/>
            </w:pPr>
            <w:r>
              <w:rPr>
                <w:rFonts w:ascii="Times New Roman"/>
                <w:b w:val="false"/>
                <w:i w:val="false"/>
                <w:color w:val="000000"/>
                <w:sz w:val="20"/>
              </w:rPr>
              <w:t>
4.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5. Пользоваться конструкторской, производственно-технологической и нормативной документацией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Основные типы, конструктивные элементы, размеры сварных соединений и обозначение их на чертежах;</w:t>
            </w:r>
          </w:p>
          <w:p>
            <w:pPr>
              <w:spacing w:after="20"/>
              <w:ind w:left="20"/>
              <w:jc w:val="both"/>
            </w:pPr>
            <w:r>
              <w:rPr>
                <w:rFonts w:ascii="Times New Roman"/>
                <w:b w:val="false"/>
                <w:i w:val="false"/>
                <w:color w:val="000000"/>
                <w:sz w:val="20"/>
              </w:rPr>
              <w:t>
2. Правила подготовки кромок изделий под сварку;</w:t>
            </w:r>
          </w:p>
          <w:p>
            <w:pPr>
              <w:spacing w:after="20"/>
              <w:ind w:left="20"/>
              <w:jc w:val="both"/>
            </w:pPr>
            <w:r>
              <w:rPr>
                <w:rFonts w:ascii="Times New Roman"/>
                <w:b w:val="false"/>
                <w:i w:val="false"/>
                <w:color w:val="000000"/>
                <w:sz w:val="20"/>
              </w:rPr>
              <w:t>
3. Основные группы и марки свариваемых материалов;</w:t>
            </w:r>
          </w:p>
          <w:p>
            <w:pPr>
              <w:spacing w:after="20"/>
              <w:ind w:left="20"/>
              <w:jc w:val="both"/>
            </w:pPr>
            <w:r>
              <w:rPr>
                <w:rFonts w:ascii="Times New Roman"/>
                <w:b w:val="false"/>
                <w:i w:val="false"/>
                <w:color w:val="000000"/>
                <w:sz w:val="20"/>
              </w:rPr>
              <w:t>
4. Сварочные (наплавочные) материалы;</w:t>
            </w:r>
          </w:p>
          <w:p>
            <w:pPr>
              <w:spacing w:after="20"/>
              <w:ind w:left="20"/>
              <w:jc w:val="both"/>
            </w:pPr>
            <w:r>
              <w:rPr>
                <w:rFonts w:ascii="Times New Roman"/>
                <w:b w:val="false"/>
                <w:i w:val="false"/>
                <w:color w:val="000000"/>
                <w:sz w:val="20"/>
              </w:rPr>
              <w:t>
5. 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6. Правила сборки элементов конструкции под сварку;</w:t>
            </w:r>
          </w:p>
          <w:p>
            <w:pPr>
              <w:spacing w:after="20"/>
              <w:ind w:left="20"/>
              <w:jc w:val="both"/>
            </w:pPr>
            <w:r>
              <w:rPr>
                <w:rFonts w:ascii="Times New Roman"/>
                <w:b w:val="false"/>
                <w:i w:val="false"/>
                <w:color w:val="000000"/>
                <w:sz w:val="20"/>
              </w:rPr>
              <w:t>
7. Виды и назначение сборочных, технологических приспособлений и оснастки;</w:t>
            </w:r>
          </w:p>
          <w:p>
            <w:pPr>
              <w:spacing w:after="20"/>
              <w:ind w:left="20"/>
              <w:jc w:val="both"/>
            </w:pPr>
            <w:r>
              <w:rPr>
                <w:rFonts w:ascii="Times New Roman"/>
                <w:b w:val="false"/>
                <w:i w:val="false"/>
                <w:color w:val="000000"/>
                <w:sz w:val="20"/>
              </w:rPr>
              <w:t>
8. Способы устранения дефектов сварных швов;</w:t>
            </w:r>
          </w:p>
          <w:p>
            <w:pPr>
              <w:spacing w:after="20"/>
              <w:ind w:left="20"/>
              <w:jc w:val="both"/>
            </w:pPr>
            <w:r>
              <w:rPr>
                <w:rFonts w:ascii="Times New Roman"/>
                <w:b w:val="false"/>
                <w:i w:val="false"/>
                <w:color w:val="000000"/>
                <w:sz w:val="20"/>
              </w:rPr>
              <w:t>
9. Правила технической эксплуатации электроустановок ;</w:t>
            </w:r>
          </w:p>
          <w:p>
            <w:pPr>
              <w:spacing w:after="20"/>
              <w:ind w:left="20"/>
              <w:jc w:val="both"/>
            </w:pPr>
            <w:r>
              <w:rPr>
                <w:rFonts w:ascii="Times New Roman"/>
                <w:b w:val="false"/>
                <w:i w:val="false"/>
                <w:color w:val="000000"/>
                <w:sz w:val="20"/>
              </w:rPr>
              <w:t>
10. Нормы и правила пожарной безопасности при проведении сварочных работ;</w:t>
            </w:r>
          </w:p>
          <w:p>
            <w:pPr>
              <w:spacing w:after="20"/>
              <w:ind w:left="20"/>
              <w:jc w:val="both"/>
            </w:pPr>
            <w:r>
              <w:rPr>
                <w:rFonts w:ascii="Times New Roman"/>
                <w:b w:val="false"/>
                <w:i w:val="false"/>
                <w:color w:val="000000"/>
                <w:sz w:val="20"/>
              </w:rPr>
              <w:t>
11. Правила по охране труда, в том числе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5:</w:t>
            </w:r>
          </w:p>
          <w:p>
            <w:pPr>
              <w:spacing w:after="20"/>
              <w:ind w:left="20"/>
              <w:jc w:val="both"/>
            </w:pPr>
            <w:r>
              <w:rPr>
                <w:rFonts w:ascii="Times New Roman"/>
                <w:b w:val="false"/>
                <w:i w:val="false"/>
                <w:color w:val="000000"/>
                <w:sz w:val="20"/>
              </w:rPr>
              <w:t>
Г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Проверять работоспособность и исправность оборудования для газовой сварки (наплавки);</w:t>
            </w:r>
          </w:p>
          <w:p>
            <w:pPr>
              <w:spacing w:after="20"/>
              <w:ind w:left="20"/>
              <w:jc w:val="both"/>
            </w:pPr>
            <w:r>
              <w:rPr>
                <w:rFonts w:ascii="Times New Roman"/>
                <w:b w:val="false"/>
                <w:i w:val="false"/>
                <w:color w:val="000000"/>
                <w:sz w:val="20"/>
              </w:rPr>
              <w:t>
2. Настраивать сварочное оборудование для газовой сварки (наплавки);</w:t>
            </w:r>
          </w:p>
          <w:p>
            <w:pPr>
              <w:spacing w:after="20"/>
              <w:ind w:left="20"/>
              <w:jc w:val="both"/>
            </w:pPr>
            <w:r>
              <w:rPr>
                <w:rFonts w:ascii="Times New Roman"/>
                <w:b w:val="false"/>
                <w:i w:val="false"/>
                <w:color w:val="000000"/>
                <w:sz w:val="20"/>
              </w:rPr>
              <w:t>
3. Выбирать пространственное положение сварного шва для газовой сварки (наплавки);</w:t>
            </w:r>
          </w:p>
          <w:p>
            <w:pPr>
              <w:spacing w:after="20"/>
              <w:ind w:left="20"/>
              <w:jc w:val="both"/>
            </w:pPr>
            <w:r>
              <w:rPr>
                <w:rFonts w:ascii="Times New Roman"/>
                <w:b w:val="false"/>
                <w:i w:val="false"/>
                <w:color w:val="000000"/>
                <w:sz w:val="20"/>
              </w:rPr>
              <w:t>
4.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5. Владеть техникой газовой сварки (наплавки)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6. Контролировать с применением измерительного инструмента сваренные газовой сваркой (наплавленные)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7. Пользоваться конструкторской, производственно-технологической и нормативной документацией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Основные типы, конструктивные элементы, размеры сварных соединений и обозначение их на чертежах;</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газовой сваркой (наплавкой) и обозначение их на чертежах;</w:t>
            </w:r>
          </w:p>
          <w:p>
            <w:pPr>
              <w:spacing w:after="20"/>
              <w:ind w:left="20"/>
              <w:jc w:val="both"/>
            </w:pPr>
            <w:r>
              <w:rPr>
                <w:rFonts w:ascii="Times New Roman"/>
                <w:b w:val="false"/>
                <w:i w:val="false"/>
                <w:color w:val="000000"/>
                <w:sz w:val="20"/>
              </w:rPr>
              <w:t>
3. Основные группы и марки материалов, свариваемых газовой сваркой (наплавкой);</w:t>
            </w:r>
          </w:p>
          <w:p>
            <w:pPr>
              <w:spacing w:after="20"/>
              <w:ind w:left="20"/>
              <w:jc w:val="both"/>
            </w:pPr>
            <w:r>
              <w:rPr>
                <w:rFonts w:ascii="Times New Roman"/>
                <w:b w:val="false"/>
                <w:i w:val="false"/>
                <w:color w:val="000000"/>
                <w:sz w:val="20"/>
              </w:rPr>
              <w:t>
4. Сварочные (наплавочные) материалы для газовой сварки (наплавки);</w:t>
            </w:r>
          </w:p>
          <w:p>
            <w:pPr>
              <w:spacing w:after="20"/>
              <w:ind w:left="20"/>
              <w:jc w:val="both"/>
            </w:pPr>
            <w:r>
              <w:rPr>
                <w:rFonts w:ascii="Times New Roman"/>
                <w:b w:val="false"/>
                <w:i w:val="false"/>
                <w:color w:val="000000"/>
                <w:sz w:val="20"/>
              </w:rPr>
              <w:t>
5. Устройство сварочного и вспомогательного оборудования для газовой сварки (наплавки),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6. Техника и технология газовой сварки (наплавки)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8. Правила эксплуатации газовых баллонов;</w:t>
            </w:r>
          </w:p>
          <w:p>
            <w:pPr>
              <w:spacing w:after="20"/>
              <w:ind w:left="20"/>
              <w:jc w:val="both"/>
            </w:pPr>
            <w:r>
              <w:rPr>
                <w:rFonts w:ascii="Times New Roman"/>
                <w:b w:val="false"/>
                <w:i w:val="false"/>
                <w:color w:val="000000"/>
                <w:sz w:val="20"/>
              </w:rPr>
              <w:t>
9. Правила обслуживания переносных газогенераторов;</w:t>
            </w:r>
          </w:p>
          <w:p>
            <w:pPr>
              <w:spacing w:after="20"/>
              <w:ind w:left="20"/>
              <w:jc w:val="both"/>
            </w:pPr>
            <w:r>
              <w:rPr>
                <w:rFonts w:ascii="Times New Roman"/>
                <w:b w:val="false"/>
                <w:i w:val="false"/>
                <w:color w:val="000000"/>
                <w:sz w:val="20"/>
              </w:rPr>
              <w:t>
10.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11.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6:</w:t>
            </w:r>
          </w:p>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Определять вид заготовок для газовой сварки</w:t>
            </w:r>
          </w:p>
          <w:p>
            <w:pPr>
              <w:spacing w:after="20"/>
              <w:ind w:left="20"/>
              <w:jc w:val="both"/>
            </w:pPr>
            <w:r>
              <w:rPr>
                <w:rFonts w:ascii="Times New Roman"/>
                <w:b w:val="false"/>
                <w:i w:val="false"/>
                <w:color w:val="000000"/>
                <w:sz w:val="20"/>
              </w:rPr>
              <w:t>
2. Проверять работоспособность и исправность сварочного оборудования для РД;</w:t>
            </w:r>
          </w:p>
          <w:p>
            <w:pPr>
              <w:spacing w:after="20"/>
              <w:ind w:left="20"/>
              <w:jc w:val="both"/>
            </w:pPr>
            <w:r>
              <w:rPr>
                <w:rFonts w:ascii="Times New Roman"/>
                <w:b w:val="false"/>
                <w:i w:val="false"/>
                <w:color w:val="000000"/>
                <w:sz w:val="20"/>
              </w:rPr>
              <w:t>
3. Настраивать сварочное оборудование для РД;</w:t>
            </w:r>
          </w:p>
          <w:p>
            <w:pPr>
              <w:spacing w:after="20"/>
              <w:ind w:left="20"/>
              <w:jc w:val="both"/>
            </w:pPr>
            <w:r>
              <w:rPr>
                <w:rFonts w:ascii="Times New Roman"/>
                <w:b w:val="false"/>
                <w:i w:val="false"/>
                <w:color w:val="000000"/>
                <w:sz w:val="20"/>
              </w:rPr>
              <w:t>
4. Выбирать пространственное положение сварного шва для РД;</w:t>
            </w:r>
          </w:p>
          <w:p>
            <w:pPr>
              <w:spacing w:after="20"/>
              <w:ind w:left="20"/>
              <w:jc w:val="both"/>
            </w:pPr>
            <w:r>
              <w:rPr>
                <w:rFonts w:ascii="Times New Roman"/>
                <w:b w:val="false"/>
                <w:i w:val="false"/>
                <w:color w:val="000000"/>
                <w:sz w:val="20"/>
              </w:rPr>
              <w:t>
5.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6. Владеть техникой РД простых деталей неответственных конструкций в нижнем, вертикальном и горизонтальном пространственном положении сварного шва. Владеть техникой дуговой резки металла;</w:t>
            </w:r>
          </w:p>
          <w:p>
            <w:pPr>
              <w:spacing w:after="20"/>
              <w:ind w:left="20"/>
              <w:jc w:val="both"/>
            </w:pPr>
            <w:r>
              <w:rPr>
                <w:rFonts w:ascii="Times New Roman"/>
                <w:b w:val="false"/>
                <w:i w:val="false"/>
                <w:color w:val="000000"/>
                <w:sz w:val="20"/>
              </w:rPr>
              <w:t>
7. 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8. Пользоваться конструкторской, производственно-технологической и нормативной документацией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эксплуатации газовых баллонов;</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РД, и обозначение их на чертежах;</w:t>
            </w:r>
          </w:p>
          <w:p>
            <w:pPr>
              <w:spacing w:after="20"/>
              <w:ind w:left="20"/>
              <w:jc w:val="both"/>
            </w:pPr>
            <w:r>
              <w:rPr>
                <w:rFonts w:ascii="Times New Roman"/>
                <w:b w:val="false"/>
                <w:i w:val="false"/>
                <w:color w:val="000000"/>
                <w:sz w:val="20"/>
              </w:rPr>
              <w:t>
3. Основные группы и марки материалов, свариваемых РД;</w:t>
            </w:r>
          </w:p>
          <w:p>
            <w:pPr>
              <w:spacing w:after="20"/>
              <w:ind w:left="20"/>
              <w:jc w:val="both"/>
            </w:pPr>
            <w:r>
              <w:rPr>
                <w:rFonts w:ascii="Times New Roman"/>
                <w:b w:val="false"/>
                <w:i w:val="false"/>
                <w:color w:val="000000"/>
                <w:sz w:val="20"/>
              </w:rPr>
              <w:t>
4. Сварочные (наплавочные) материалы для РД;</w:t>
            </w:r>
          </w:p>
          <w:p>
            <w:pPr>
              <w:spacing w:after="20"/>
              <w:ind w:left="20"/>
              <w:jc w:val="both"/>
            </w:pPr>
            <w:r>
              <w:rPr>
                <w:rFonts w:ascii="Times New Roman"/>
                <w:b w:val="false"/>
                <w:i w:val="false"/>
                <w:color w:val="000000"/>
                <w:sz w:val="20"/>
              </w:rPr>
              <w:t>
5.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6. Техника и технология РД простых деталей неответственных конструкций в нижнем, вертикальном и горизонтальном пространственном положении сварного шва. Дуговая резка простых деталей;</w:t>
            </w:r>
          </w:p>
          <w:p>
            <w:pPr>
              <w:spacing w:after="20"/>
              <w:ind w:left="20"/>
              <w:jc w:val="both"/>
            </w:pPr>
            <w:r>
              <w:rPr>
                <w:rFonts w:ascii="Times New Roman"/>
                <w:b w:val="false"/>
                <w:i w:val="false"/>
                <w:color w:val="000000"/>
                <w:sz w:val="20"/>
              </w:rPr>
              <w:t>
7.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8.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9.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7:</w:t>
            </w:r>
          </w:p>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(РАД)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2-3 разряда:</w:t>
            </w:r>
          </w:p>
          <w:p>
            <w:pPr>
              <w:spacing w:after="20"/>
              <w:ind w:left="20"/>
              <w:jc w:val="both"/>
            </w:pPr>
            <w:r>
              <w:rPr>
                <w:rFonts w:ascii="Times New Roman"/>
                <w:b w:val="false"/>
                <w:i w:val="false"/>
                <w:color w:val="000000"/>
                <w:sz w:val="20"/>
              </w:rPr>
              <w:t>
1. Следить за технически исправным состоянием газорезательного, газосварочного, электросварочного оборудования;</w:t>
            </w:r>
          </w:p>
          <w:p>
            <w:pPr>
              <w:spacing w:after="20"/>
              <w:ind w:left="20"/>
              <w:jc w:val="both"/>
            </w:pPr>
            <w:r>
              <w:rPr>
                <w:rFonts w:ascii="Times New Roman"/>
                <w:b w:val="false"/>
                <w:i w:val="false"/>
                <w:color w:val="000000"/>
                <w:sz w:val="20"/>
              </w:rPr>
              <w:t>
2. Проверять работоспособность и исправность оборудования для РАД;</w:t>
            </w:r>
          </w:p>
          <w:p>
            <w:pPr>
              <w:spacing w:after="20"/>
              <w:ind w:left="20"/>
              <w:jc w:val="both"/>
            </w:pPr>
            <w:r>
              <w:rPr>
                <w:rFonts w:ascii="Times New Roman"/>
                <w:b w:val="false"/>
                <w:i w:val="false"/>
                <w:color w:val="000000"/>
                <w:sz w:val="20"/>
              </w:rPr>
              <w:t>
3. Настраивать сварочное оборудование для РАД;</w:t>
            </w:r>
          </w:p>
          <w:p>
            <w:pPr>
              <w:spacing w:after="20"/>
              <w:ind w:left="20"/>
              <w:jc w:val="both"/>
            </w:pPr>
            <w:r>
              <w:rPr>
                <w:rFonts w:ascii="Times New Roman"/>
                <w:b w:val="false"/>
                <w:i w:val="false"/>
                <w:color w:val="000000"/>
                <w:sz w:val="20"/>
              </w:rPr>
              <w:t>
4. Выбирать пространственное положение сварного шва для РАД;</w:t>
            </w:r>
          </w:p>
          <w:p>
            <w:pPr>
              <w:spacing w:after="20"/>
              <w:ind w:left="20"/>
              <w:jc w:val="both"/>
            </w:pPr>
            <w:r>
              <w:rPr>
                <w:rFonts w:ascii="Times New Roman"/>
                <w:b w:val="false"/>
                <w:i w:val="false"/>
                <w:color w:val="000000"/>
                <w:sz w:val="20"/>
              </w:rPr>
              <w:t>
5.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6. 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8. Пользоваться конструкторской, производственно-технологической и нормативной документацией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Основные типы, конструктивные элементы, размеры сварных соединений и обозначение их на чертежах;</w:t>
            </w:r>
          </w:p>
          <w:p>
            <w:pPr>
              <w:spacing w:after="20"/>
              <w:ind w:left="20"/>
              <w:jc w:val="both"/>
            </w:pPr>
            <w:r>
              <w:rPr>
                <w:rFonts w:ascii="Times New Roman"/>
                <w:b w:val="false"/>
                <w:i w:val="false"/>
                <w:color w:val="000000"/>
                <w:sz w:val="20"/>
              </w:rPr>
              <w:t>
2. Основные группы и марки материалов, свариваемых РАД;</w:t>
            </w:r>
          </w:p>
          <w:p>
            <w:pPr>
              <w:spacing w:after="20"/>
              <w:ind w:left="20"/>
              <w:jc w:val="both"/>
            </w:pPr>
            <w:r>
              <w:rPr>
                <w:rFonts w:ascii="Times New Roman"/>
                <w:b w:val="false"/>
                <w:i w:val="false"/>
                <w:color w:val="000000"/>
                <w:sz w:val="20"/>
              </w:rPr>
              <w:t>
3. Сварочные (наплавочные) материалы для РАД;</w:t>
            </w:r>
          </w:p>
          <w:p>
            <w:pPr>
              <w:spacing w:after="20"/>
              <w:ind w:left="20"/>
              <w:jc w:val="both"/>
            </w:pPr>
            <w:r>
              <w:rPr>
                <w:rFonts w:ascii="Times New Roman"/>
                <w:b w:val="false"/>
                <w:i w:val="false"/>
                <w:color w:val="000000"/>
                <w:sz w:val="20"/>
              </w:rPr>
              <w:t>
4. 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типы и устройства для возбуждения и стабилизации сварочной дуги (сварочные осцилляторы);</w:t>
            </w:r>
          </w:p>
          <w:p>
            <w:pPr>
              <w:spacing w:after="20"/>
              <w:ind w:left="20"/>
              <w:jc w:val="both"/>
            </w:pPr>
            <w:r>
              <w:rPr>
                <w:rFonts w:ascii="Times New Roman"/>
                <w:b w:val="false"/>
                <w:i w:val="false"/>
                <w:color w:val="000000"/>
                <w:sz w:val="20"/>
              </w:rPr>
              <w:t>
5. Правила эксплуатации газовых баллонов;</w:t>
            </w:r>
          </w:p>
          <w:p>
            <w:pPr>
              <w:spacing w:after="20"/>
              <w:ind w:left="20"/>
              <w:jc w:val="both"/>
            </w:pPr>
            <w:r>
              <w:rPr>
                <w:rFonts w:ascii="Times New Roman"/>
                <w:b w:val="false"/>
                <w:i w:val="false"/>
                <w:color w:val="000000"/>
                <w:sz w:val="20"/>
              </w:rPr>
              <w:t>
6. Техника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8.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9.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 Сварщик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Судорпускник-ремонтник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корпусных конструкций посредством выполнения корпусных ремонтных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простых слесарно-сборочных работ при монтаже и демонтаже судовых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простых слесарно-сборочных работ при монтаже и демонтаже судовых конструкций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простых подготовительных работ при ремонте судовых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1- 2 разряда:</w:t>
            </w:r>
          </w:p>
          <w:p>
            <w:pPr>
              <w:spacing w:after="20"/>
              <w:ind w:left="20"/>
              <w:jc w:val="both"/>
            </w:pPr>
            <w:r>
              <w:rPr>
                <w:rFonts w:ascii="Times New Roman"/>
                <w:b w:val="false"/>
                <w:i w:val="false"/>
                <w:color w:val="000000"/>
                <w:sz w:val="20"/>
              </w:rPr>
              <w:t>
1. Выполнять зачистку, снятие фасок деталей ручным слесарным инструментом;</w:t>
            </w:r>
          </w:p>
          <w:p>
            <w:pPr>
              <w:spacing w:after="20"/>
              <w:ind w:left="20"/>
              <w:jc w:val="both"/>
            </w:pPr>
            <w:r>
              <w:rPr>
                <w:rFonts w:ascii="Times New Roman"/>
                <w:b w:val="false"/>
                <w:i w:val="false"/>
                <w:color w:val="000000"/>
                <w:sz w:val="20"/>
              </w:rPr>
              <w:t>
2. Обращаться с консервирующими материалами;</w:t>
            </w:r>
          </w:p>
          <w:p>
            <w:pPr>
              <w:spacing w:after="20"/>
              <w:ind w:left="20"/>
              <w:jc w:val="both"/>
            </w:pPr>
            <w:r>
              <w:rPr>
                <w:rFonts w:ascii="Times New Roman"/>
                <w:b w:val="false"/>
                <w:i w:val="false"/>
                <w:color w:val="000000"/>
                <w:sz w:val="20"/>
              </w:rPr>
              <w:t>
3. Править мелкие простые детали на плите;</w:t>
            </w:r>
          </w:p>
          <w:p>
            <w:pPr>
              <w:spacing w:after="20"/>
              <w:ind w:left="20"/>
              <w:jc w:val="both"/>
            </w:pPr>
            <w:r>
              <w:rPr>
                <w:rFonts w:ascii="Times New Roman"/>
                <w:b w:val="false"/>
                <w:i w:val="false"/>
                <w:color w:val="000000"/>
                <w:sz w:val="20"/>
              </w:rPr>
              <w:t>
4. Выполнять рубку, резку, кернение ручным инструментом по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Требования охраны труда при выполнении простейших слесарных и ремонтных работ;</w:t>
            </w:r>
          </w:p>
          <w:p>
            <w:pPr>
              <w:spacing w:after="20"/>
              <w:ind w:left="20"/>
              <w:jc w:val="both"/>
            </w:pPr>
            <w:r>
              <w:rPr>
                <w:rFonts w:ascii="Times New Roman"/>
                <w:b w:val="false"/>
                <w:i w:val="false"/>
                <w:color w:val="000000"/>
                <w:sz w:val="20"/>
              </w:rPr>
              <w:t>
2. Порядок применения приспособлений, используемых для ручной правки, резки, рубки, кернения;</w:t>
            </w:r>
          </w:p>
          <w:p>
            <w:pPr>
              <w:spacing w:after="20"/>
              <w:ind w:left="20"/>
              <w:jc w:val="both"/>
            </w:pPr>
            <w:r>
              <w:rPr>
                <w:rFonts w:ascii="Times New Roman"/>
                <w:b w:val="false"/>
                <w:i w:val="false"/>
                <w:color w:val="000000"/>
                <w:sz w:val="20"/>
              </w:rPr>
              <w:t>
3. Виды и назначение ручного слесарного инструмента;</w:t>
            </w:r>
          </w:p>
          <w:p>
            <w:pPr>
              <w:spacing w:after="20"/>
              <w:ind w:left="20"/>
              <w:jc w:val="both"/>
            </w:pPr>
            <w:r>
              <w:rPr>
                <w:rFonts w:ascii="Times New Roman"/>
                <w:b w:val="false"/>
                <w:i w:val="false"/>
                <w:color w:val="000000"/>
                <w:sz w:val="20"/>
              </w:rPr>
              <w:t>
4. Приемы и способы правки мелких простых деталей на плите;</w:t>
            </w:r>
          </w:p>
          <w:p>
            <w:pPr>
              <w:spacing w:after="20"/>
              <w:ind w:left="20"/>
              <w:jc w:val="both"/>
            </w:pPr>
            <w:r>
              <w:rPr>
                <w:rFonts w:ascii="Times New Roman"/>
                <w:b w:val="false"/>
                <w:i w:val="false"/>
                <w:color w:val="000000"/>
                <w:sz w:val="20"/>
              </w:rPr>
              <w:t>
5. Типы, устройство и принцип действия ручных резаков;</w:t>
            </w:r>
          </w:p>
          <w:p>
            <w:pPr>
              <w:spacing w:after="20"/>
              <w:ind w:left="20"/>
              <w:jc w:val="both"/>
            </w:pPr>
            <w:r>
              <w:rPr>
                <w:rFonts w:ascii="Times New Roman"/>
                <w:b w:val="false"/>
                <w:i w:val="false"/>
                <w:color w:val="000000"/>
                <w:sz w:val="20"/>
              </w:rPr>
              <w:t>
6. Правила обращения с консервирующими материалами;</w:t>
            </w:r>
          </w:p>
          <w:p>
            <w:pPr>
              <w:spacing w:after="20"/>
              <w:ind w:left="20"/>
              <w:jc w:val="both"/>
            </w:pPr>
            <w:r>
              <w:rPr>
                <w:rFonts w:ascii="Times New Roman"/>
                <w:b w:val="false"/>
                <w:i w:val="false"/>
                <w:color w:val="000000"/>
                <w:sz w:val="20"/>
              </w:rPr>
              <w:t>
7. Наименование основных конструкций корпуса судна;</w:t>
            </w:r>
          </w:p>
          <w:p>
            <w:pPr>
              <w:spacing w:after="20"/>
              <w:ind w:left="20"/>
              <w:jc w:val="both"/>
            </w:pPr>
            <w:r>
              <w:rPr>
                <w:rFonts w:ascii="Times New Roman"/>
                <w:b w:val="false"/>
                <w:i w:val="false"/>
                <w:color w:val="000000"/>
                <w:sz w:val="20"/>
              </w:rPr>
              <w:t>
8. Требования к качеству обрабатываемых кромок.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простых вспомогательных работ при ремонте судовых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1-2 разряда:</w:t>
            </w:r>
          </w:p>
          <w:p>
            <w:pPr>
              <w:spacing w:after="20"/>
              <w:ind w:left="20"/>
              <w:jc w:val="both"/>
            </w:pPr>
            <w:r>
              <w:rPr>
                <w:rFonts w:ascii="Times New Roman"/>
                <w:b w:val="false"/>
                <w:i w:val="false"/>
                <w:color w:val="000000"/>
                <w:sz w:val="20"/>
              </w:rPr>
              <w:t>
1. Демонтировать малогабаритные фундаменты под вспомогательные механизмы и оборудование, металлические проницаемые двери, крышки и комингсы горловин в соответствии с технологическими инструкциями;</w:t>
            </w:r>
          </w:p>
          <w:p>
            <w:pPr>
              <w:spacing w:after="20"/>
              <w:ind w:left="20"/>
              <w:jc w:val="both"/>
            </w:pPr>
            <w:r>
              <w:rPr>
                <w:rFonts w:ascii="Times New Roman"/>
                <w:b w:val="false"/>
                <w:i w:val="false"/>
                <w:color w:val="000000"/>
                <w:sz w:val="20"/>
              </w:rPr>
              <w:t>
2. Использовать простой слесарно-сборочный и измерительный инструмент;</w:t>
            </w:r>
          </w:p>
          <w:p>
            <w:pPr>
              <w:spacing w:after="20"/>
              <w:ind w:left="20"/>
              <w:jc w:val="both"/>
            </w:pPr>
            <w:r>
              <w:rPr>
                <w:rFonts w:ascii="Times New Roman"/>
                <w:b w:val="false"/>
                <w:i w:val="false"/>
                <w:color w:val="000000"/>
                <w:sz w:val="20"/>
              </w:rPr>
              <w:t>
3. Производить разборку и транспортировку к месту установки малогабаритных прокатных листов, оборудования, дельных вещей, элементов вентиляции, судовой мебели под руководством судокорпусника-ремонтника более высокой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и назначение простого слесарно-сборочного и измерительного инструмента (метр, линейка, чертилка, керн);</w:t>
            </w:r>
          </w:p>
          <w:p>
            <w:pPr>
              <w:spacing w:after="20"/>
              <w:ind w:left="20"/>
              <w:jc w:val="both"/>
            </w:pPr>
            <w:r>
              <w:rPr>
                <w:rFonts w:ascii="Times New Roman"/>
                <w:b w:val="false"/>
                <w:i w:val="false"/>
                <w:color w:val="000000"/>
                <w:sz w:val="20"/>
              </w:rPr>
              <w:t>
2. Требования охраны труда при выполнении монтажных, демонтажных работ;</w:t>
            </w:r>
          </w:p>
          <w:p>
            <w:pPr>
              <w:spacing w:after="20"/>
              <w:ind w:left="20"/>
              <w:jc w:val="both"/>
            </w:pPr>
            <w:r>
              <w:rPr>
                <w:rFonts w:ascii="Times New Roman"/>
                <w:b w:val="false"/>
                <w:i w:val="false"/>
                <w:color w:val="000000"/>
                <w:sz w:val="20"/>
              </w:rPr>
              <w:t>
3. Наименование основных изделий оборудования и дельных вещей, конструкций корпуса судна;</w:t>
            </w:r>
          </w:p>
          <w:p>
            <w:pPr>
              <w:spacing w:after="20"/>
              <w:ind w:left="20"/>
              <w:jc w:val="both"/>
            </w:pPr>
            <w:r>
              <w:rPr>
                <w:rFonts w:ascii="Times New Roman"/>
                <w:b w:val="false"/>
                <w:i w:val="false"/>
                <w:color w:val="000000"/>
                <w:sz w:val="20"/>
              </w:rPr>
              <w:t>
4. Порядок демонтажа простых корпусных конструкций;</w:t>
            </w:r>
          </w:p>
          <w:p>
            <w:pPr>
              <w:spacing w:after="20"/>
              <w:ind w:left="20"/>
              <w:jc w:val="both"/>
            </w:pPr>
            <w:r>
              <w:rPr>
                <w:rFonts w:ascii="Times New Roman"/>
                <w:b w:val="false"/>
                <w:i w:val="false"/>
                <w:color w:val="000000"/>
                <w:sz w:val="20"/>
              </w:rPr>
              <w:t>
5. Правила использования применяемого простого слесарно-сборочного, измерительного инструмента;</w:t>
            </w:r>
          </w:p>
          <w:p>
            <w:pPr>
              <w:spacing w:after="20"/>
              <w:ind w:left="20"/>
              <w:jc w:val="both"/>
            </w:pPr>
            <w:r>
              <w:rPr>
                <w:rFonts w:ascii="Times New Roman"/>
                <w:b w:val="false"/>
                <w:i w:val="false"/>
                <w:color w:val="000000"/>
                <w:sz w:val="20"/>
              </w:rPr>
              <w:t>
6. Приемы разметки по шаблону простых небольших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Судорпускник-ремонтник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"3.1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сборка, монтаж, демонтаж и испытания судовых трубопроводов из различных марок стали и сплавов, кроме коррозионно-стойких и прочных сплавов, диаметром до 108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Изготовление, сборка, монтаж, демонтаж и испытания судовых трубопроводов из различных марок стали и сплавов, кроме коррозионно-стойких и прочных сплавов, диаметром до 108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Изготовление, сборка, монтаж, демонтаж судовых трубопроводов из различных марок стали и сплавов, кроме коррозионно-стойких и прочных сплавов, диаметром до 76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Выбирать способы механической резки, типы станков и устройств в зависимости от технологических требований к качеству сборочно-сварочных работ, условий их выполнения, материалов и размеров труб, способа соединения;</w:t>
            </w:r>
          </w:p>
          <w:p>
            <w:pPr>
              <w:spacing w:after="20"/>
              <w:ind w:left="20"/>
              <w:jc w:val="both"/>
            </w:pPr>
            <w:r>
              <w:rPr>
                <w:rFonts w:ascii="Times New Roman"/>
                <w:b w:val="false"/>
                <w:i w:val="false"/>
                <w:color w:val="000000"/>
                <w:sz w:val="20"/>
              </w:rPr>
              <w:t>
2. Выполнять вручную гибку и подгибку с нагревом в одной плоскости труб диаметром до 76 мм с малыми радиусами погиба;</w:t>
            </w:r>
          </w:p>
          <w:p>
            <w:pPr>
              <w:spacing w:after="20"/>
              <w:ind w:left="20"/>
              <w:jc w:val="both"/>
            </w:pPr>
            <w:r>
              <w:rPr>
                <w:rFonts w:ascii="Times New Roman"/>
                <w:b w:val="false"/>
                <w:i w:val="false"/>
                <w:color w:val="000000"/>
                <w:sz w:val="20"/>
              </w:rPr>
              <w:t>
3. Выполнять гибку в различных плоскостях и обработку концов труб из пластмасс диаметром до 76 мм;</w:t>
            </w:r>
          </w:p>
          <w:p>
            <w:pPr>
              <w:spacing w:after="20"/>
              <w:ind w:left="20"/>
              <w:jc w:val="both"/>
            </w:pPr>
            <w:r>
              <w:rPr>
                <w:rFonts w:ascii="Times New Roman"/>
                <w:b w:val="false"/>
                <w:i w:val="false"/>
                <w:color w:val="000000"/>
                <w:sz w:val="20"/>
              </w:rPr>
              <w:t>
4. Выполнять консервацию внутренней поверхности труб топливной и масляной систем маслом;</w:t>
            </w:r>
          </w:p>
          <w:p>
            <w:pPr>
              <w:spacing w:after="20"/>
              <w:ind w:left="20"/>
              <w:jc w:val="both"/>
            </w:pPr>
            <w:r>
              <w:rPr>
                <w:rFonts w:ascii="Times New Roman"/>
                <w:b w:val="false"/>
                <w:i w:val="false"/>
                <w:color w:val="000000"/>
                <w:sz w:val="20"/>
              </w:rPr>
              <w:t>
5. Выполнять монтаж арматуры, трубопроводов и систем (кроме специальных систем) диаметром 108 мм на судне в соответствии с монтажными чертежами и схемами и предварительной разметкой трассы;</w:t>
            </w:r>
          </w:p>
          <w:p>
            <w:pPr>
              <w:spacing w:after="20"/>
              <w:ind w:left="20"/>
              <w:jc w:val="both"/>
            </w:pPr>
            <w:r>
              <w:rPr>
                <w:rFonts w:ascii="Times New Roman"/>
                <w:b w:val="false"/>
                <w:i w:val="false"/>
                <w:color w:val="000000"/>
                <w:sz w:val="20"/>
              </w:rPr>
              <w:t>
6. Выполнять нагрев и выдержку труб диаметром свыше 57 мм для осуществления отжига;</w:t>
            </w:r>
          </w:p>
          <w:p>
            <w:pPr>
              <w:spacing w:after="20"/>
              <w:ind w:left="20"/>
              <w:jc w:val="both"/>
            </w:pPr>
            <w:r>
              <w:rPr>
                <w:rFonts w:ascii="Times New Roman"/>
                <w:b w:val="false"/>
                <w:i w:val="false"/>
                <w:color w:val="000000"/>
                <w:sz w:val="20"/>
              </w:rPr>
              <w:t>
7. Выполнять нагрев труб с применением газовой горелки в соответствии с требованиями охраны труда;</w:t>
            </w:r>
          </w:p>
          <w:p>
            <w:pPr>
              <w:spacing w:after="20"/>
              <w:ind w:left="20"/>
              <w:jc w:val="both"/>
            </w:pPr>
            <w:r>
              <w:rPr>
                <w:rFonts w:ascii="Times New Roman"/>
                <w:b w:val="false"/>
                <w:i w:val="false"/>
                <w:color w:val="000000"/>
                <w:sz w:val="20"/>
              </w:rPr>
              <w:t>
8. Выполнять нарезание наружной и внутренней резьбы на трубах с применением резьбонарезных станков;</w:t>
            </w:r>
          </w:p>
          <w:p>
            <w:pPr>
              <w:spacing w:after="20"/>
              <w:ind w:left="20"/>
              <w:jc w:val="both"/>
            </w:pPr>
            <w:r>
              <w:rPr>
                <w:rFonts w:ascii="Times New Roman"/>
                <w:b w:val="false"/>
                <w:i w:val="false"/>
                <w:color w:val="000000"/>
                <w:sz w:val="20"/>
              </w:rPr>
              <w:t>
9. Выполнять необходимые расчеты длины заготовок труб с учетом характеристик материала и способов обработки;</w:t>
            </w:r>
          </w:p>
          <w:p>
            <w:pPr>
              <w:spacing w:after="20"/>
              <w:ind w:left="20"/>
              <w:jc w:val="both"/>
            </w:pPr>
            <w:r>
              <w:rPr>
                <w:rFonts w:ascii="Times New Roman"/>
                <w:b w:val="false"/>
                <w:i w:val="false"/>
                <w:color w:val="000000"/>
                <w:sz w:val="20"/>
              </w:rPr>
              <w:t>
10. Выполнять обработку сварных швов после сварки вручную и механизированным инструментом;</w:t>
            </w:r>
          </w:p>
          <w:p>
            <w:pPr>
              <w:spacing w:after="20"/>
              <w:ind w:left="20"/>
              <w:jc w:val="both"/>
            </w:pPr>
            <w:r>
              <w:rPr>
                <w:rFonts w:ascii="Times New Roman"/>
                <w:b w:val="false"/>
                <w:i w:val="false"/>
                <w:color w:val="000000"/>
                <w:sz w:val="20"/>
              </w:rPr>
              <w:t>
11. Выполнять обработку, пригонку, сборку на судне и монтаж труб газопроводных диаметром до 38 мм в соответствии с технологической документацией;</w:t>
            </w:r>
          </w:p>
          <w:p>
            <w:pPr>
              <w:spacing w:after="20"/>
              <w:ind w:left="20"/>
              <w:jc w:val="both"/>
            </w:pPr>
            <w:r>
              <w:rPr>
                <w:rFonts w:ascii="Times New Roman"/>
                <w:b w:val="false"/>
                <w:i w:val="false"/>
                <w:color w:val="000000"/>
                <w:sz w:val="20"/>
              </w:rPr>
              <w:t>
12. Выполнять отдельные операции по сборке элементов специальных судовых систем и трубопроводов, а также их монтаж;</w:t>
            </w:r>
          </w:p>
          <w:p>
            <w:pPr>
              <w:spacing w:after="20"/>
              <w:ind w:left="20"/>
              <w:jc w:val="both"/>
            </w:pPr>
            <w:r>
              <w:rPr>
                <w:rFonts w:ascii="Times New Roman"/>
                <w:b w:val="false"/>
                <w:i w:val="false"/>
                <w:color w:val="000000"/>
                <w:sz w:val="20"/>
              </w:rPr>
              <w:t>
13. Выполнять подготовку для рентгеногаммаграфирования и люминесцентного контроля труб, фланцев, колец методом зачистки и обработки сварных швов с проверкой по калибру;</w:t>
            </w:r>
          </w:p>
          <w:p>
            <w:pPr>
              <w:spacing w:after="20"/>
              <w:ind w:left="20"/>
              <w:jc w:val="both"/>
            </w:pPr>
            <w:r>
              <w:rPr>
                <w:rFonts w:ascii="Times New Roman"/>
                <w:b w:val="false"/>
                <w:i w:val="false"/>
                <w:color w:val="000000"/>
                <w:sz w:val="20"/>
              </w:rPr>
              <w:t>
14. Выполнять пригонку и изготовление труб и деталей крепления с применением тепловой резки и электроприхватки;</w:t>
            </w:r>
          </w:p>
          <w:p>
            <w:pPr>
              <w:spacing w:after="20"/>
              <w:ind w:left="20"/>
              <w:jc w:val="both"/>
            </w:pPr>
            <w:r>
              <w:rPr>
                <w:rFonts w:ascii="Times New Roman"/>
                <w:b w:val="false"/>
                <w:i w:val="false"/>
                <w:color w:val="000000"/>
                <w:sz w:val="20"/>
              </w:rPr>
              <w:t>
15. Выполнять работы на макетировочном устройстве по пригонке труб диаметром до 76 мм;</w:t>
            </w:r>
          </w:p>
          <w:p>
            <w:pPr>
              <w:spacing w:after="20"/>
              <w:ind w:left="20"/>
              <w:jc w:val="both"/>
            </w:pPr>
            <w:r>
              <w:rPr>
                <w:rFonts w:ascii="Times New Roman"/>
                <w:b w:val="false"/>
                <w:i w:val="false"/>
                <w:color w:val="000000"/>
                <w:sz w:val="20"/>
              </w:rPr>
              <w:t>
16. Выполнять работы по изготовлению водомерных колонок сварного типа и их установке;</w:t>
            </w:r>
          </w:p>
          <w:p>
            <w:pPr>
              <w:spacing w:after="20"/>
              <w:ind w:left="20"/>
              <w:jc w:val="both"/>
            </w:pPr>
            <w:r>
              <w:rPr>
                <w:rFonts w:ascii="Times New Roman"/>
                <w:b w:val="false"/>
                <w:i w:val="false"/>
                <w:color w:val="000000"/>
                <w:sz w:val="20"/>
              </w:rPr>
              <w:t>
17. Выполнять работы по изготовлению шаблонов и макетов несложной конфигурации (с любым количеством погибов в одной плоскости);</w:t>
            </w:r>
          </w:p>
          <w:p>
            <w:pPr>
              <w:spacing w:after="20"/>
              <w:ind w:left="20"/>
              <w:jc w:val="both"/>
            </w:pPr>
            <w:r>
              <w:rPr>
                <w:rFonts w:ascii="Times New Roman"/>
                <w:b w:val="false"/>
                <w:i w:val="false"/>
                <w:color w:val="000000"/>
                <w:sz w:val="20"/>
              </w:rPr>
              <w:t>
18. Выполнять разделку кромок и калибровку концов труб под сварку на подкладных кольцах;</w:t>
            </w:r>
          </w:p>
          <w:p>
            <w:pPr>
              <w:spacing w:after="20"/>
              <w:ind w:left="20"/>
              <w:jc w:val="both"/>
            </w:pPr>
            <w:r>
              <w:rPr>
                <w:rFonts w:ascii="Times New Roman"/>
                <w:b w:val="false"/>
                <w:i w:val="false"/>
                <w:color w:val="000000"/>
                <w:sz w:val="20"/>
              </w:rPr>
              <w:t>
19. Выполнять разметку мест установки, вырезку отверстий, изготовление, установку втулок, стаканов палубных, переборочных в соответствии с чертежом;</w:t>
            </w:r>
          </w:p>
          <w:p>
            <w:pPr>
              <w:spacing w:after="20"/>
              <w:ind w:left="20"/>
              <w:jc w:val="both"/>
            </w:pPr>
            <w:r>
              <w:rPr>
                <w:rFonts w:ascii="Times New Roman"/>
                <w:b w:val="false"/>
                <w:i w:val="false"/>
                <w:color w:val="000000"/>
                <w:sz w:val="20"/>
              </w:rPr>
              <w:t>
20. Выполнять разметку мест установки, установку планок, табличек отличительных в соответствии с чертежом;</w:t>
            </w:r>
          </w:p>
          <w:p>
            <w:pPr>
              <w:spacing w:after="20"/>
              <w:ind w:left="20"/>
              <w:jc w:val="both"/>
            </w:pPr>
            <w:r>
              <w:rPr>
                <w:rFonts w:ascii="Times New Roman"/>
                <w:b w:val="false"/>
                <w:i w:val="false"/>
                <w:color w:val="000000"/>
                <w:sz w:val="20"/>
              </w:rPr>
              <w:t>
21. Выполнять ручное и механизированное формообразование концов труб с применением прессов и приспособлений для раздачи, обжатия и изготовления зигов на концах труб;</w:t>
            </w:r>
          </w:p>
          <w:p>
            <w:pPr>
              <w:spacing w:after="20"/>
              <w:ind w:left="20"/>
              <w:jc w:val="both"/>
            </w:pPr>
            <w:r>
              <w:rPr>
                <w:rFonts w:ascii="Times New Roman"/>
                <w:b w:val="false"/>
                <w:i w:val="false"/>
                <w:color w:val="000000"/>
                <w:sz w:val="20"/>
              </w:rPr>
              <w:t>
22. Выполнять установку и монтаж судового санитарно-технического и камбузного оборудования в соответствии с разметкой;</w:t>
            </w:r>
          </w:p>
          <w:p>
            <w:pPr>
              <w:spacing w:after="20"/>
              <w:ind w:left="20"/>
              <w:jc w:val="both"/>
            </w:pPr>
            <w:r>
              <w:rPr>
                <w:rFonts w:ascii="Times New Roman"/>
                <w:b w:val="false"/>
                <w:i w:val="false"/>
                <w:color w:val="000000"/>
                <w:sz w:val="20"/>
              </w:rPr>
              <w:t>
23. Выполнять установку многорядных подвесок, приемных сеток для судовых трубопроводов любых диаметров в соответствии с разметкой;</w:t>
            </w:r>
          </w:p>
          <w:p>
            <w:pPr>
              <w:spacing w:after="20"/>
              <w:ind w:left="20"/>
              <w:jc w:val="both"/>
            </w:pPr>
            <w:r>
              <w:rPr>
                <w:rFonts w:ascii="Times New Roman"/>
                <w:b w:val="false"/>
                <w:i w:val="false"/>
                <w:color w:val="000000"/>
                <w:sz w:val="20"/>
              </w:rPr>
              <w:t>
24. Изготавливать водогрейные трубы в соответствии с конфигурацией водотрубных котлов;</w:t>
            </w:r>
          </w:p>
          <w:p>
            <w:pPr>
              <w:spacing w:after="20"/>
              <w:ind w:left="20"/>
              <w:jc w:val="both"/>
            </w:pPr>
            <w:r>
              <w:rPr>
                <w:rFonts w:ascii="Times New Roman"/>
                <w:b w:val="false"/>
                <w:i w:val="false"/>
                <w:color w:val="000000"/>
                <w:sz w:val="20"/>
              </w:rPr>
              <w:t>
25. Изготавливать гладкие компенсаторы диаметром до 76 мм и осуществлять их пригонку;</w:t>
            </w:r>
          </w:p>
          <w:p>
            <w:pPr>
              <w:spacing w:after="20"/>
              <w:ind w:left="20"/>
              <w:jc w:val="both"/>
            </w:pPr>
            <w:r>
              <w:rPr>
                <w:rFonts w:ascii="Times New Roman"/>
                <w:b w:val="false"/>
                <w:i w:val="false"/>
                <w:color w:val="000000"/>
                <w:sz w:val="20"/>
              </w:rPr>
              <w:t>
26. Изменять размеры или форму заготовок при подготовке их под сварку тройников любых диаметров;</w:t>
            </w:r>
          </w:p>
          <w:p>
            <w:pPr>
              <w:spacing w:after="20"/>
              <w:ind w:left="20"/>
              <w:jc w:val="both"/>
            </w:pPr>
            <w:r>
              <w:rPr>
                <w:rFonts w:ascii="Times New Roman"/>
                <w:b w:val="false"/>
                <w:i w:val="false"/>
                <w:color w:val="000000"/>
                <w:sz w:val="20"/>
              </w:rPr>
              <w:t>
27. Использовать датчики измерения температуры (термопары касания) для определения температуры нагрева труб;</w:t>
            </w:r>
          </w:p>
          <w:p>
            <w:pPr>
              <w:spacing w:after="20"/>
              <w:ind w:left="20"/>
              <w:jc w:val="both"/>
            </w:pPr>
            <w:r>
              <w:rPr>
                <w:rFonts w:ascii="Times New Roman"/>
                <w:b w:val="false"/>
                <w:i w:val="false"/>
                <w:color w:val="000000"/>
                <w:sz w:val="20"/>
              </w:rPr>
              <w:t>
28. Определять необходимый материал и изготавливать фигурные панели и кожухи в соответствии с чертежами и эскизами;</w:t>
            </w:r>
          </w:p>
          <w:p>
            <w:pPr>
              <w:spacing w:after="20"/>
              <w:ind w:left="20"/>
              <w:jc w:val="both"/>
            </w:pPr>
            <w:r>
              <w:rPr>
                <w:rFonts w:ascii="Times New Roman"/>
                <w:b w:val="false"/>
                <w:i w:val="false"/>
                <w:color w:val="000000"/>
                <w:sz w:val="20"/>
              </w:rPr>
              <w:t>
29. Определять оптимальную величину усилия затягивания резьбовых соединений;</w:t>
            </w:r>
          </w:p>
          <w:p>
            <w:pPr>
              <w:spacing w:after="20"/>
              <w:ind w:left="20"/>
              <w:jc w:val="both"/>
            </w:pPr>
            <w:r>
              <w:rPr>
                <w:rFonts w:ascii="Times New Roman"/>
                <w:b w:val="false"/>
                <w:i w:val="false"/>
                <w:color w:val="000000"/>
                <w:sz w:val="20"/>
              </w:rPr>
              <w:t>
30. Определять размер минимально допустимого радиуса изгиба в зависимости от механических свойств материала заготовки, от технологии гибки и качества поверхности заготовки;</w:t>
            </w:r>
          </w:p>
          <w:p>
            <w:pPr>
              <w:spacing w:after="20"/>
              <w:ind w:left="20"/>
              <w:jc w:val="both"/>
            </w:pPr>
            <w:r>
              <w:rPr>
                <w:rFonts w:ascii="Times New Roman"/>
                <w:b w:val="false"/>
                <w:i w:val="false"/>
                <w:color w:val="000000"/>
                <w:sz w:val="20"/>
              </w:rPr>
              <w:t>
31. Подбирать материал и изготавливать прокладки фланцевых соединений сложной конфигурации;</w:t>
            </w:r>
          </w:p>
          <w:p>
            <w:pPr>
              <w:spacing w:after="20"/>
              <w:ind w:left="20"/>
              <w:jc w:val="both"/>
            </w:pPr>
            <w:r>
              <w:rPr>
                <w:rFonts w:ascii="Times New Roman"/>
                <w:b w:val="false"/>
                <w:i w:val="false"/>
                <w:color w:val="000000"/>
                <w:sz w:val="20"/>
              </w:rPr>
              <w:t>
32. Применять станки для нагрева токами высокой частоты при выполнении отжига труб;</w:t>
            </w:r>
          </w:p>
          <w:p>
            <w:pPr>
              <w:spacing w:after="20"/>
              <w:ind w:left="20"/>
              <w:jc w:val="both"/>
            </w:pPr>
            <w:r>
              <w:rPr>
                <w:rFonts w:ascii="Times New Roman"/>
                <w:b w:val="false"/>
                <w:i w:val="false"/>
                <w:color w:val="000000"/>
                <w:sz w:val="20"/>
              </w:rPr>
              <w:t>
33. Проверять комплектацию судового трубопровода перед монтажом;</w:t>
            </w:r>
          </w:p>
          <w:p>
            <w:pPr>
              <w:spacing w:after="20"/>
              <w:ind w:left="20"/>
              <w:jc w:val="both"/>
            </w:pPr>
            <w:r>
              <w:rPr>
                <w:rFonts w:ascii="Times New Roman"/>
                <w:b w:val="false"/>
                <w:i w:val="false"/>
                <w:color w:val="000000"/>
                <w:sz w:val="20"/>
              </w:rPr>
              <w:t>
34. Производить работы по очистке труб специальных судовых систем методом пыжевания;</w:t>
            </w:r>
          </w:p>
          <w:p>
            <w:pPr>
              <w:spacing w:after="20"/>
              <w:ind w:left="20"/>
              <w:jc w:val="both"/>
            </w:pPr>
            <w:r>
              <w:rPr>
                <w:rFonts w:ascii="Times New Roman"/>
                <w:b w:val="false"/>
                <w:i w:val="false"/>
                <w:color w:val="000000"/>
                <w:sz w:val="20"/>
              </w:rPr>
              <w:t>
35. Производить расчет длины заготовки при выполнении гибочных работ;</w:t>
            </w:r>
          </w:p>
          <w:p>
            <w:pPr>
              <w:spacing w:after="20"/>
              <w:ind w:left="20"/>
              <w:jc w:val="both"/>
            </w:pPr>
            <w:r>
              <w:rPr>
                <w:rFonts w:ascii="Times New Roman"/>
                <w:b w:val="false"/>
                <w:i w:val="false"/>
                <w:color w:val="000000"/>
                <w:sz w:val="20"/>
              </w:rPr>
              <w:t>
36. Регулировать температурный режим термической обработки труб для холодной и горячей гибки;</w:t>
            </w:r>
          </w:p>
          <w:p>
            <w:pPr>
              <w:spacing w:after="20"/>
              <w:ind w:left="20"/>
              <w:jc w:val="both"/>
            </w:pPr>
            <w:r>
              <w:rPr>
                <w:rFonts w:ascii="Times New Roman"/>
                <w:b w:val="false"/>
                <w:i w:val="false"/>
                <w:color w:val="000000"/>
                <w:sz w:val="20"/>
              </w:rPr>
              <w:t>
37. Читать монтажный чертеж трубопровода;</w:t>
            </w:r>
          </w:p>
          <w:p>
            <w:pPr>
              <w:spacing w:after="20"/>
              <w:ind w:left="20"/>
              <w:jc w:val="both"/>
            </w:pPr>
            <w:r>
              <w:rPr>
                <w:rFonts w:ascii="Times New Roman"/>
                <w:b w:val="false"/>
                <w:i w:val="false"/>
                <w:color w:val="000000"/>
                <w:sz w:val="20"/>
              </w:rPr>
              <w:t>
38. Читать чертежи и схемы трубопроводов средней сложности;</w:t>
            </w:r>
          </w:p>
          <w:p>
            <w:pPr>
              <w:spacing w:after="20"/>
              <w:ind w:left="20"/>
              <w:jc w:val="both"/>
            </w:pPr>
            <w:r>
              <w:rPr>
                <w:rFonts w:ascii="Times New Roman"/>
                <w:b w:val="false"/>
                <w:i w:val="false"/>
                <w:color w:val="000000"/>
                <w:sz w:val="20"/>
              </w:rPr>
              <w:t>
39. Применять электронные измерительные приборы;</w:t>
            </w:r>
          </w:p>
          <w:p>
            <w:pPr>
              <w:spacing w:after="20"/>
              <w:ind w:left="20"/>
              <w:jc w:val="both"/>
            </w:pPr>
            <w:r>
              <w:rPr>
                <w:rFonts w:ascii="Times New Roman"/>
                <w:b w:val="false"/>
                <w:i w:val="false"/>
                <w:color w:val="000000"/>
                <w:sz w:val="20"/>
              </w:rPr>
              <w:t>
40. Выполнять требования охраны труда при выполнении работ средней сложности при изготовлении, сборке, установке и монтаже труб из различных марок стали и сплавов.</w:t>
            </w:r>
          </w:p>
          <w:p>
            <w:pPr>
              <w:spacing w:after="20"/>
              <w:ind w:left="20"/>
              <w:jc w:val="both"/>
            </w:pPr>
            <w:r>
              <w:rPr>
                <w:rFonts w:ascii="Times New Roman"/>
                <w:b w:val="false"/>
                <w:i w:val="false"/>
                <w:color w:val="000000"/>
                <w:sz w:val="20"/>
              </w:rPr>
              <w:t>
41.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Брак при нарезании наружной и внутренней резьбы, резьбы на трубах и способы его устранения;</w:t>
            </w:r>
          </w:p>
          <w:p>
            <w:pPr>
              <w:spacing w:after="20"/>
              <w:ind w:left="20"/>
              <w:jc w:val="both"/>
            </w:pPr>
            <w:r>
              <w:rPr>
                <w:rFonts w:ascii="Times New Roman"/>
                <w:b w:val="false"/>
                <w:i w:val="false"/>
                <w:color w:val="000000"/>
                <w:sz w:val="20"/>
              </w:rPr>
              <w:t>
2. Метод очистки труб пыжами;</w:t>
            </w:r>
          </w:p>
          <w:p>
            <w:pPr>
              <w:spacing w:after="20"/>
              <w:ind w:left="20"/>
              <w:jc w:val="both"/>
            </w:pPr>
            <w:r>
              <w:rPr>
                <w:rFonts w:ascii="Times New Roman"/>
                <w:b w:val="false"/>
                <w:i w:val="false"/>
                <w:color w:val="000000"/>
                <w:sz w:val="20"/>
              </w:rPr>
              <w:t>
3. Методы и последовательность сборки узлов и трубопроводов диаметром до 108 мм в условиях секционной, блочной, агрегатной и модульной сборки судов;</w:t>
            </w:r>
          </w:p>
          <w:p>
            <w:pPr>
              <w:spacing w:after="20"/>
              <w:ind w:left="20"/>
              <w:jc w:val="both"/>
            </w:pPr>
            <w:r>
              <w:rPr>
                <w:rFonts w:ascii="Times New Roman"/>
                <w:b w:val="false"/>
                <w:i w:val="false"/>
                <w:color w:val="000000"/>
                <w:sz w:val="20"/>
              </w:rPr>
              <w:t>
4. Назначение и правила эксплуатации фотопроекционных установок;</w:t>
            </w:r>
          </w:p>
          <w:p>
            <w:pPr>
              <w:spacing w:after="20"/>
              <w:ind w:left="20"/>
              <w:jc w:val="both"/>
            </w:pPr>
            <w:r>
              <w:rPr>
                <w:rFonts w:ascii="Times New Roman"/>
                <w:b w:val="false"/>
                <w:i w:val="false"/>
                <w:color w:val="000000"/>
                <w:sz w:val="20"/>
              </w:rPr>
              <w:t>
5. Назначение и принцип действия водомерных колонок;</w:t>
            </w:r>
          </w:p>
          <w:p>
            <w:pPr>
              <w:spacing w:after="20"/>
              <w:ind w:left="20"/>
              <w:jc w:val="both"/>
            </w:pPr>
            <w:r>
              <w:rPr>
                <w:rFonts w:ascii="Times New Roman"/>
                <w:b w:val="false"/>
                <w:i w:val="false"/>
                <w:color w:val="000000"/>
                <w:sz w:val="20"/>
              </w:rPr>
              <w:t>
6. Порядок работы на макетировочном устройстве;</w:t>
            </w:r>
          </w:p>
          <w:p>
            <w:pPr>
              <w:spacing w:after="20"/>
              <w:ind w:left="20"/>
              <w:jc w:val="both"/>
            </w:pPr>
            <w:r>
              <w:rPr>
                <w:rFonts w:ascii="Times New Roman"/>
                <w:b w:val="false"/>
                <w:i w:val="false"/>
                <w:color w:val="000000"/>
                <w:sz w:val="20"/>
              </w:rPr>
              <w:t>
7. Последовательность и методы гибки труб с нагревом диаметром до 76 мм;</w:t>
            </w:r>
          </w:p>
          <w:p>
            <w:pPr>
              <w:spacing w:after="20"/>
              <w:ind w:left="20"/>
              <w:jc w:val="both"/>
            </w:pPr>
            <w:r>
              <w:rPr>
                <w:rFonts w:ascii="Times New Roman"/>
                <w:b w:val="false"/>
                <w:i w:val="false"/>
                <w:color w:val="000000"/>
                <w:sz w:val="20"/>
              </w:rPr>
              <w:t>
8. Последовательность, правила сборки и монтажа специальных систем и трубопроводов;</w:t>
            </w:r>
          </w:p>
          <w:p>
            <w:pPr>
              <w:spacing w:after="20"/>
              <w:ind w:left="20"/>
              <w:jc w:val="both"/>
            </w:pPr>
            <w:r>
              <w:rPr>
                <w:rFonts w:ascii="Times New Roman"/>
                <w:b w:val="false"/>
                <w:i w:val="false"/>
                <w:color w:val="000000"/>
                <w:sz w:val="20"/>
              </w:rPr>
              <w:t>
9. Правила и приемы изготовления шаблонов и макетов несложной конфигурации с погибами в одной плоскости;</w:t>
            </w:r>
          </w:p>
          <w:p>
            <w:pPr>
              <w:spacing w:after="20"/>
              <w:ind w:left="20"/>
              <w:jc w:val="both"/>
            </w:pPr>
            <w:r>
              <w:rPr>
                <w:rFonts w:ascii="Times New Roman"/>
                <w:b w:val="false"/>
                <w:i w:val="false"/>
                <w:color w:val="000000"/>
                <w:sz w:val="20"/>
              </w:rPr>
              <w:t>
10. Правила наложения прихваток;</w:t>
            </w:r>
          </w:p>
          <w:p>
            <w:pPr>
              <w:spacing w:after="20"/>
              <w:ind w:left="20"/>
              <w:jc w:val="both"/>
            </w:pPr>
            <w:r>
              <w:rPr>
                <w:rFonts w:ascii="Times New Roman"/>
                <w:b w:val="false"/>
                <w:i w:val="false"/>
                <w:color w:val="000000"/>
                <w:sz w:val="20"/>
              </w:rPr>
              <w:t>
11. Правила чтения чертежей и схем трубопроводов средней сложности;</w:t>
            </w:r>
          </w:p>
          <w:p>
            <w:pPr>
              <w:spacing w:after="20"/>
              <w:ind w:left="20"/>
              <w:jc w:val="both"/>
            </w:pPr>
            <w:r>
              <w:rPr>
                <w:rFonts w:ascii="Times New Roman"/>
                <w:b w:val="false"/>
                <w:i w:val="false"/>
                <w:color w:val="000000"/>
                <w:sz w:val="20"/>
              </w:rPr>
              <w:t>
12. Разновидности и конструктивные формы резьбовых соединений;</w:t>
            </w:r>
          </w:p>
          <w:p>
            <w:pPr>
              <w:spacing w:after="20"/>
              <w:ind w:left="20"/>
              <w:jc w:val="both"/>
            </w:pPr>
            <w:r>
              <w:rPr>
                <w:rFonts w:ascii="Times New Roman"/>
                <w:b w:val="false"/>
                <w:i w:val="false"/>
                <w:color w:val="000000"/>
                <w:sz w:val="20"/>
              </w:rPr>
              <w:t>
13. Сведения о трассировке труб;</w:t>
            </w:r>
          </w:p>
          <w:p>
            <w:pPr>
              <w:spacing w:after="20"/>
              <w:ind w:left="20"/>
              <w:jc w:val="both"/>
            </w:pPr>
            <w:r>
              <w:rPr>
                <w:rFonts w:ascii="Times New Roman"/>
                <w:b w:val="false"/>
                <w:i w:val="false"/>
                <w:color w:val="000000"/>
                <w:sz w:val="20"/>
              </w:rPr>
              <w:t>
14. Свойства материалов, применяемых для изготовления труб;</w:t>
            </w:r>
          </w:p>
          <w:p>
            <w:pPr>
              <w:spacing w:after="20"/>
              <w:ind w:left="20"/>
              <w:jc w:val="both"/>
            </w:pPr>
            <w:r>
              <w:rPr>
                <w:rFonts w:ascii="Times New Roman"/>
                <w:b w:val="false"/>
                <w:i w:val="false"/>
                <w:color w:val="000000"/>
                <w:sz w:val="20"/>
              </w:rPr>
              <w:t>
15. Сортамент и марки материала труб;</w:t>
            </w:r>
          </w:p>
          <w:p>
            <w:pPr>
              <w:spacing w:after="20"/>
              <w:ind w:left="20"/>
              <w:jc w:val="both"/>
            </w:pPr>
            <w:r>
              <w:rPr>
                <w:rFonts w:ascii="Times New Roman"/>
                <w:b w:val="false"/>
                <w:i w:val="false"/>
                <w:color w:val="000000"/>
                <w:sz w:val="20"/>
              </w:rPr>
              <w:t>
16. Способы и последовательность операций при пригонке заготовок под сварку;</w:t>
            </w:r>
          </w:p>
          <w:p>
            <w:pPr>
              <w:spacing w:after="20"/>
              <w:ind w:left="20"/>
              <w:jc w:val="both"/>
            </w:pPr>
            <w:r>
              <w:rPr>
                <w:rFonts w:ascii="Times New Roman"/>
                <w:b w:val="false"/>
                <w:i w:val="false"/>
                <w:color w:val="000000"/>
                <w:sz w:val="20"/>
              </w:rPr>
              <w:t>
17. Способы изготовления водогрейных труб и технологические требования, предъявляемые к водогрейным трубам;</w:t>
            </w:r>
          </w:p>
          <w:p>
            <w:pPr>
              <w:spacing w:after="20"/>
              <w:ind w:left="20"/>
              <w:jc w:val="both"/>
            </w:pPr>
            <w:r>
              <w:rPr>
                <w:rFonts w:ascii="Times New Roman"/>
                <w:b w:val="false"/>
                <w:i w:val="false"/>
                <w:color w:val="000000"/>
                <w:sz w:val="20"/>
              </w:rPr>
              <w:t>
18. Способы обработки и гибки труб из пластмасс диаметром до 76 мм;</w:t>
            </w:r>
          </w:p>
          <w:p>
            <w:pPr>
              <w:spacing w:after="20"/>
              <w:ind w:left="20"/>
              <w:jc w:val="both"/>
            </w:pPr>
            <w:r>
              <w:rPr>
                <w:rFonts w:ascii="Times New Roman"/>
                <w:b w:val="false"/>
                <w:i w:val="false"/>
                <w:color w:val="000000"/>
                <w:sz w:val="20"/>
              </w:rPr>
              <w:t>
19. Способы предупреждения сминания, выпучивания, появления трещин при гибке труб</w:t>
            </w:r>
          </w:p>
          <w:p>
            <w:pPr>
              <w:spacing w:after="20"/>
              <w:ind w:left="20"/>
              <w:jc w:val="both"/>
            </w:pPr>
            <w:r>
              <w:rPr>
                <w:rFonts w:ascii="Times New Roman"/>
                <w:b w:val="false"/>
                <w:i w:val="false"/>
                <w:color w:val="000000"/>
                <w:sz w:val="20"/>
              </w:rPr>
              <w:t>
20. Способы пригонки труб;</w:t>
            </w:r>
          </w:p>
          <w:p>
            <w:pPr>
              <w:spacing w:after="20"/>
              <w:ind w:left="20"/>
              <w:jc w:val="both"/>
            </w:pPr>
            <w:r>
              <w:rPr>
                <w:rFonts w:ascii="Times New Roman"/>
                <w:b w:val="false"/>
                <w:i w:val="false"/>
                <w:color w:val="000000"/>
                <w:sz w:val="20"/>
              </w:rPr>
              <w:t>
21. Способы соединения труб из пластмассы;</w:t>
            </w:r>
          </w:p>
          <w:p>
            <w:pPr>
              <w:spacing w:after="20"/>
              <w:ind w:left="20"/>
              <w:jc w:val="both"/>
            </w:pPr>
            <w:r>
              <w:rPr>
                <w:rFonts w:ascii="Times New Roman"/>
                <w:b w:val="false"/>
                <w:i w:val="false"/>
                <w:color w:val="000000"/>
                <w:sz w:val="20"/>
              </w:rPr>
              <w:t>
22. Способы термической обработки труб стабилизирующим отжигом;</w:t>
            </w:r>
          </w:p>
          <w:p>
            <w:pPr>
              <w:spacing w:after="20"/>
              <w:ind w:left="20"/>
              <w:jc w:val="both"/>
            </w:pPr>
            <w:r>
              <w:rPr>
                <w:rFonts w:ascii="Times New Roman"/>
                <w:b w:val="false"/>
                <w:i w:val="false"/>
                <w:color w:val="000000"/>
                <w:sz w:val="20"/>
              </w:rPr>
              <w:t>
23. Способы устранения дефектов в процессе выполнения слесарной обработки заготовок и деталей судовых трубопроводов;</w:t>
            </w:r>
          </w:p>
          <w:p>
            <w:pPr>
              <w:spacing w:after="20"/>
              <w:ind w:left="20"/>
              <w:jc w:val="both"/>
            </w:pPr>
            <w:r>
              <w:rPr>
                <w:rFonts w:ascii="Times New Roman"/>
                <w:b w:val="false"/>
                <w:i w:val="false"/>
                <w:color w:val="000000"/>
                <w:sz w:val="20"/>
              </w:rPr>
              <w:t>
24. Типичные дефекты при выполнении тепловой резки и электроприхватки;</w:t>
            </w:r>
          </w:p>
          <w:p>
            <w:pPr>
              <w:spacing w:after="20"/>
              <w:ind w:left="20"/>
              <w:jc w:val="both"/>
            </w:pPr>
            <w:r>
              <w:rPr>
                <w:rFonts w:ascii="Times New Roman"/>
                <w:b w:val="false"/>
                <w:i w:val="false"/>
                <w:color w:val="000000"/>
                <w:sz w:val="20"/>
              </w:rPr>
              <w:t>
25. Типы компенсаторов, их устройство и назначение;</w:t>
            </w:r>
          </w:p>
          <w:p>
            <w:pPr>
              <w:spacing w:after="20"/>
              <w:ind w:left="20"/>
              <w:jc w:val="both"/>
            </w:pPr>
            <w:r>
              <w:rPr>
                <w:rFonts w:ascii="Times New Roman"/>
                <w:b w:val="false"/>
                <w:i w:val="false"/>
                <w:color w:val="000000"/>
                <w:sz w:val="20"/>
              </w:rPr>
              <w:t>
26. Технологические требования, предъявляемые к материалам, используемым для изготовления прокладок фланцевых соединений;</w:t>
            </w:r>
          </w:p>
          <w:p>
            <w:pPr>
              <w:spacing w:after="20"/>
              <w:ind w:left="20"/>
              <w:jc w:val="both"/>
            </w:pPr>
            <w:r>
              <w:rPr>
                <w:rFonts w:ascii="Times New Roman"/>
                <w:b w:val="false"/>
                <w:i w:val="false"/>
                <w:color w:val="000000"/>
                <w:sz w:val="20"/>
              </w:rPr>
              <w:t>
27. Технологические требования, предъявляемые к элементам судовых трубопроводов для проведения рентгеногаммаграфирования и люминесцентного контроля;</w:t>
            </w:r>
          </w:p>
          <w:p>
            <w:pPr>
              <w:spacing w:after="20"/>
              <w:ind w:left="20"/>
              <w:jc w:val="both"/>
            </w:pPr>
            <w:r>
              <w:rPr>
                <w:rFonts w:ascii="Times New Roman"/>
                <w:b w:val="false"/>
                <w:i w:val="false"/>
                <w:color w:val="000000"/>
                <w:sz w:val="20"/>
              </w:rPr>
              <w:t>
28. Устройство механизмов, назначение и расположение трасс трубопроводов и систем на судне и условия их эксплуатации;</w:t>
            </w:r>
          </w:p>
          <w:p>
            <w:pPr>
              <w:spacing w:after="20"/>
              <w:ind w:left="20"/>
              <w:jc w:val="both"/>
            </w:pPr>
            <w:r>
              <w:rPr>
                <w:rFonts w:ascii="Times New Roman"/>
                <w:b w:val="false"/>
                <w:i w:val="false"/>
                <w:color w:val="000000"/>
                <w:sz w:val="20"/>
              </w:rPr>
              <w:t>
29. Устройство, характеристики и правила эксплуатации прессов;</w:t>
            </w:r>
          </w:p>
          <w:p>
            <w:pPr>
              <w:spacing w:after="20"/>
              <w:ind w:left="20"/>
              <w:jc w:val="both"/>
            </w:pPr>
            <w:r>
              <w:rPr>
                <w:rFonts w:ascii="Times New Roman"/>
                <w:b w:val="false"/>
                <w:i w:val="false"/>
                <w:color w:val="000000"/>
                <w:sz w:val="20"/>
              </w:rPr>
              <w:t>
30. Устройство, характеристики и правила эксплуатации резьбонарезных и отрезных станков для труб;</w:t>
            </w:r>
          </w:p>
          <w:p>
            <w:pPr>
              <w:spacing w:after="20"/>
              <w:ind w:left="20"/>
              <w:jc w:val="both"/>
            </w:pPr>
            <w:r>
              <w:rPr>
                <w:rFonts w:ascii="Times New Roman"/>
                <w:b w:val="false"/>
                <w:i w:val="false"/>
                <w:color w:val="000000"/>
                <w:sz w:val="20"/>
              </w:rPr>
              <w:t>
31. Устройство, характеристики и правила эксплуатации станков для проточки фланцев и концов труб;</w:t>
            </w:r>
          </w:p>
          <w:p>
            <w:pPr>
              <w:spacing w:after="20"/>
              <w:ind w:left="20"/>
              <w:jc w:val="both"/>
            </w:pPr>
            <w:r>
              <w:rPr>
                <w:rFonts w:ascii="Times New Roman"/>
                <w:b w:val="false"/>
                <w:i w:val="false"/>
                <w:color w:val="000000"/>
                <w:sz w:val="20"/>
              </w:rPr>
              <w:t>
32. Устройство, характеристики и правила эксплуатации трубогибочных станков с нагревом токами высокой частоты для труб диаметром до 76 мм;</w:t>
            </w:r>
          </w:p>
          <w:p>
            <w:pPr>
              <w:spacing w:after="20"/>
              <w:ind w:left="20"/>
              <w:jc w:val="both"/>
            </w:pPr>
            <w:r>
              <w:rPr>
                <w:rFonts w:ascii="Times New Roman"/>
                <w:b w:val="false"/>
                <w:i w:val="false"/>
                <w:color w:val="000000"/>
                <w:sz w:val="20"/>
              </w:rPr>
              <w:t>
33. Правила применения электронных измерительных устройств;</w:t>
            </w:r>
          </w:p>
          <w:p>
            <w:pPr>
              <w:spacing w:after="20"/>
              <w:ind w:left="20"/>
              <w:jc w:val="both"/>
            </w:pPr>
            <w:r>
              <w:rPr>
                <w:rFonts w:ascii="Times New Roman"/>
                <w:b w:val="false"/>
                <w:i w:val="false"/>
                <w:color w:val="000000"/>
                <w:sz w:val="20"/>
              </w:rPr>
              <w:t>
34. Требования охраны труда при выполнении работ средней сложности при изготовлении, сборке, установке и монтаже труб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Испытания, дефектация и ремонт систем судовых трубопроводов диаметром до 108 мм и их составных частей, труб из пластмасс диаметром до 76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отдельные операции по разборке и ремонту специальных судовых систем и трубопроводов;</w:t>
            </w:r>
          </w:p>
          <w:p>
            <w:pPr>
              <w:spacing w:after="20"/>
              <w:ind w:left="20"/>
              <w:jc w:val="both"/>
            </w:pPr>
            <w:r>
              <w:rPr>
                <w:rFonts w:ascii="Times New Roman"/>
                <w:b w:val="false"/>
                <w:i w:val="false"/>
                <w:color w:val="000000"/>
                <w:sz w:val="20"/>
              </w:rPr>
              <w:t>
2. Выполнять разборку и демонтаж судовых трубопроводов любого диаметра, подлежащих восстановлению, кроме бытовых, хозяйственных и специальных систем;</w:t>
            </w:r>
          </w:p>
          <w:p>
            <w:pPr>
              <w:spacing w:after="20"/>
              <w:ind w:left="20"/>
              <w:jc w:val="both"/>
            </w:pPr>
            <w:r>
              <w:rPr>
                <w:rFonts w:ascii="Times New Roman"/>
                <w:b w:val="false"/>
                <w:i w:val="false"/>
                <w:color w:val="000000"/>
                <w:sz w:val="20"/>
              </w:rPr>
              <w:t>
3. Выявлять изменение формы или нарушение целостности элементов судовой арматуры, трубопроводов и систем диаметром до 108 мм (кроме специальных систем);</w:t>
            </w:r>
          </w:p>
          <w:p>
            <w:pPr>
              <w:spacing w:after="20"/>
              <w:ind w:left="20"/>
              <w:jc w:val="both"/>
            </w:pPr>
            <w:r>
              <w:rPr>
                <w:rFonts w:ascii="Times New Roman"/>
                <w:b w:val="false"/>
                <w:i w:val="false"/>
                <w:color w:val="000000"/>
                <w:sz w:val="20"/>
              </w:rPr>
              <w:t>
4. Контролировать качество выполненных работ по ремонту судовых трубопроводов и арматуры;</w:t>
            </w:r>
          </w:p>
          <w:p>
            <w:pPr>
              <w:spacing w:after="20"/>
              <w:ind w:left="20"/>
              <w:jc w:val="both"/>
            </w:pPr>
            <w:r>
              <w:rPr>
                <w:rFonts w:ascii="Times New Roman"/>
                <w:b w:val="false"/>
                <w:i w:val="false"/>
                <w:color w:val="000000"/>
                <w:sz w:val="20"/>
              </w:rPr>
              <w:t>
5. Определять техническое состояние арматуры, трубопроводов и систем диаметром до 108 мм (кроме специальных систем) с выявлением дефектов и неисправностей в их работе;</w:t>
            </w:r>
          </w:p>
          <w:p>
            <w:pPr>
              <w:spacing w:after="20"/>
              <w:ind w:left="20"/>
              <w:jc w:val="both"/>
            </w:pPr>
            <w:r>
              <w:rPr>
                <w:rFonts w:ascii="Times New Roman"/>
                <w:b w:val="false"/>
                <w:i w:val="false"/>
                <w:color w:val="000000"/>
                <w:sz w:val="20"/>
              </w:rPr>
              <w:t>
6. Оценивать качество сборки судовой арматуры и труб при гидравлических испытаниях в цехе давлением от 15 до 100 кгс /см2 и пневматических испытаниях давлением до 15 кгс/см2;</w:t>
            </w:r>
          </w:p>
          <w:p>
            <w:pPr>
              <w:spacing w:after="20"/>
              <w:ind w:left="20"/>
              <w:jc w:val="both"/>
            </w:pPr>
            <w:r>
              <w:rPr>
                <w:rFonts w:ascii="Times New Roman"/>
                <w:b w:val="false"/>
                <w:i w:val="false"/>
                <w:color w:val="000000"/>
                <w:sz w:val="20"/>
              </w:rPr>
              <w:t>
7. Оценивать качество сборки и монтажа арматуры, трубопроводов и систем (кроме специальных систем) диаметром до 108 мм при гидравлических испытаниях давлением до 15 кгс/см2 и пневматических испытаниях давлением до 10 кгс/см2 на судне;</w:t>
            </w:r>
          </w:p>
          <w:p>
            <w:pPr>
              <w:spacing w:after="20"/>
              <w:ind w:left="20"/>
              <w:jc w:val="both"/>
            </w:pPr>
            <w:r>
              <w:rPr>
                <w:rFonts w:ascii="Times New Roman"/>
                <w:b w:val="false"/>
                <w:i w:val="false"/>
                <w:color w:val="000000"/>
                <w:sz w:val="20"/>
              </w:rPr>
              <w:t>
8. Проводить гидравлические испытания давлением до 15 кгс/см2 и пневматические испытания давлением до 10 кгс/см2 арматуры, трубопроводов и систем (кроме специальных систем) диаметром до 108 мм на судне в соответствии с технической документацией;</w:t>
            </w:r>
          </w:p>
          <w:p>
            <w:pPr>
              <w:spacing w:after="20"/>
              <w:ind w:left="20"/>
              <w:jc w:val="both"/>
            </w:pPr>
            <w:r>
              <w:rPr>
                <w:rFonts w:ascii="Times New Roman"/>
                <w:b w:val="false"/>
                <w:i w:val="false"/>
                <w:color w:val="000000"/>
                <w:sz w:val="20"/>
              </w:rPr>
              <w:t>
9. Проводить гидравлические испытания давлением от 15 до 100 кгс/см2 и пневматические испытания давлением до 15 кгс/см2 арматуры и труб в цехе в соответствии с технической документацией;</w:t>
            </w:r>
          </w:p>
          <w:p>
            <w:pPr>
              <w:spacing w:after="20"/>
              <w:ind w:left="20"/>
              <w:jc w:val="both"/>
            </w:pPr>
            <w:r>
              <w:rPr>
                <w:rFonts w:ascii="Times New Roman"/>
                <w:b w:val="false"/>
                <w:i w:val="false"/>
                <w:color w:val="000000"/>
                <w:sz w:val="20"/>
              </w:rPr>
              <w:t>
10. Проводить испытания труб из пластмасс диаметром до 76 мм и отростков в соответствии с технической документацией;</w:t>
            </w:r>
          </w:p>
          <w:p>
            <w:pPr>
              <w:spacing w:after="20"/>
              <w:ind w:left="20"/>
              <w:jc w:val="both"/>
            </w:pPr>
            <w:r>
              <w:rPr>
                <w:rFonts w:ascii="Times New Roman"/>
                <w:b w:val="false"/>
                <w:i w:val="false"/>
                <w:color w:val="000000"/>
                <w:sz w:val="20"/>
              </w:rPr>
              <w:t>
11. Производить проверку соответствия монтируемых трубопроводов и систем проектной документации с целью выявления и устранения дефектов;</w:t>
            </w:r>
          </w:p>
          <w:p>
            <w:pPr>
              <w:spacing w:after="20"/>
              <w:ind w:left="20"/>
              <w:jc w:val="both"/>
            </w:pPr>
            <w:r>
              <w:rPr>
                <w:rFonts w:ascii="Times New Roman"/>
                <w:b w:val="false"/>
                <w:i w:val="false"/>
                <w:color w:val="000000"/>
                <w:sz w:val="20"/>
              </w:rPr>
              <w:t>
12. Производить ремонт арматуры и трубопроводов любого диаметра, кроме бытовых, хозяйственных и специальных систем, в соответствии с технической документацией и требованиями охраны труда;</w:t>
            </w:r>
          </w:p>
          <w:p>
            <w:pPr>
              <w:spacing w:after="20"/>
              <w:ind w:left="20"/>
              <w:jc w:val="both"/>
            </w:pPr>
            <w:r>
              <w:rPr>
                <w:rFonts w:ascii="Times New Roman"/>
                <w:b w:val="false"/>
                <w:i w:val="false"/>
                <w:color w:val="000000"/>
                <w:sz w:val="20"/>
              </w:rPr>
              <w:t>
13. Соблюдать требования охраны труда, промышленной безопасности и производственной санитарии в процессе проведения испытаний, дефектации и ремонта трубопроводов.</w:t>
            </w:r>
          </w:p>
          <w:p>
            <w:pPr>
              <w:spacing w:after="20"/>
              <w:ind w:left="20"/>
              <w:jc w:val="both"/>
            </w:pPr>
            <w:r>
              <w:rPr>
                <w:rFonts w:ascii="Times New Roman"/>
                <w:b w:val="false"/>
                <w:i w:val="false"/>
                <w:color w:val="000000"/>
                <w:sz w:val="20"/>
              </w:rPr>
              <w:t>
14.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износов и повреждений судовых трубопроводов и арматуры;</w:t>
            </w:r>
          </w:p>
          <w:p>
            <w:pPr>
              <w:spacing w:after="20"/>
              <w:ind w:left="20"/>
              <w:jc w:val="both"/>
            </w:pPr>
            <w:r>
              <w:rPr>
                <w:rFonts w:ascii="Times New Roman"/>
                <w:b w:val="false"/>
                <w:i w:val="false"/>
                <w:color w:val="000000"/>
                <w:sz w:val="20"/>
              </w:rPr>
              <w:t>
2. Классификация судовых систем и трубопроводов;</w:t>
            </w:r>
          </w:p>
          <w:p>
            <w:pPr>
              <w:spacing w:after="20"/>
              <w:ind w:left="20"/>
              <w:jc w:val="both"/>
            </w:pPr>
            <w:r>
              <w:rPr>
                <w:rFonts w:ascii="Times New Roman"/>
                <w:b w:val="false"/>
                <w:i w:val="false"/>
                <w:color w:val="000000"/>
                <w:sz w:val="20"/>
              </w:rPr>
              <w:t>
3. Методы диагностики технического состояния арматуры, трубопроводов и систем;</w:t>
            </w:r>
          </w:p>
          <w:p>
            <w:pPr>
              <w:spacing w:after="20"/>
              <w:ind w:left="20"/>
              <w:jc w:val="both"/>
            </w:pPr>
            <w:r>
              <w:rPr>
                <w:rFonts w:ascii="Times New Roman"/>
                <w:b w:val="false"/>
                <w:i w:val="false"/>
                <w:color w:val="000000"/>
                <w:sz w:val="20"/>
              </w:rPr>
              <w:t>
4. Назначение и устройство специальных судовых систем и трубопроводов;</w:t>
            </w:r>
          </w:p>
          <w:p>
            <w:pPr>
              <w:spacing w:after="20"/>
              <w:ind w:left="20"/>
              <w:jc w:val="both"/>
            </w:pPr>
            <w:r>
              <w:rPr>
                <w:rFonts w:ascii="Times New Roman"/>
                <w:b w:val="false"/>
                <w:i w:val="false"/>
                <w:color w:val="000000"/>
                <w:sz w:val="20"/>
              </w:rPr>
              <w:t>
5. Нормы износа отдельных элементов и деталей судовых трубопроводов и арматуры;</w:t>
            </w:r>
          </w:p>
          <w:p>
            <w:pPr>
              <w:spacing w:after="20"/>
              <w:ind w:left="20"/>
              <w:jc w:val="both"/>
            </w:pPr>
            <w:r>
              <w:rPr>
                <w:rFonts w:ascii="Times New Roman"/>
                <w:b w:val="false"/>
                <w:i w:val="false"/>
                <w:color w:val="000000"/>
                <w:sz w:val="20"/>
              </w:rPr>
              <w:t>
6. Порядок проведения гидравлических испытаний;</w:t>
            </w:r>
          </w:p>
          <w:p>
            <w:pPr>
              <w:spacing w:after="20"/>
              <w:ind w:left="20"/>
              <w:jc w:val="both"/>
            </w:pPr>
            <w:r>
              <w:rPr>
                <w:rFonts w:ascii="Times New Roman"/>
                <w:b w:val="false"/>
                <w:i w:val="false"/>
                <w:color w:val="000000"/>
                <w:sz w:val="20"/>
              </w:rPr>
              <w:t>
7. Правила дефектовки судовых трубопроводов и систем;</w:t>
            </w:r>
          </w:p>
          <w:p>
            <w:pPr>
              <w:spacing w:after="20"/>
              <w:ind w:left="20"/>
              <w:jc w:val="both"/>
            </w:pPr>
            <w:r>
              <w:rPr>
                <w:rFonts w:ascii="Times New Roman"/>
                <w:b w:val="false"/>
                <w:i w:val="false"/>
                <w:color w:val="000000"/>
                <w:sz w:val="20"/>
              </w:rPr>
              <w:t>
8. Способы и последовательность демонтажа труб;</w:t>
            </w:r>
          </w:p>
          <w:p>
            <w:pPr>
              <w:spacing w:after="20"/>
              <w:ind w:left="20"/>
              <w:jc w:val="both"/>
            </w:pPr>
            <w:r>
              <w:rPr>
                <w:rFonts w:ascii="Times New Roman"/>
                <w:b w:val="false"/>
                <w:i w:val="false"/>
                <w:color w:val="000000"/>
                <w:sz w:val="20"/>
              </w:rPr>
              <w:t>
9. Технологические требования к проведению ремонта арматуры и трубопроводов любого диаметра, кроме бытовых, хозяйственных и специальных систем;</w:t>
            </w:r>
          </w:p>
          <w:p>
            <w:pPr>
              <w:spacing w:after="20"/>
              <w:ind w:left="20"/>
              <w:jc w:val="both"/>
            </w:pPr>
            <w:r>
              <w:rPr>
                <w:rFonts w:ascii="Times New Roman"/>
                <w:b w:val="false"/>
                <w:i w:val="false"/>
                <w:color w:val="000000"/>
                <w:sz w:val="20"/>
              </w:rPr>
              <w:t>
10. Технологические требования, предъявляемые к организации и проведению гидравлических испытаний давлением от 15 до 100 кгс/см2 и пневматических испытаний давлением до 15 кгс/см2 судовой арматуры и труб в цехе;</w:t>
            </w:r>
          </w:p>
          <w:p>
            <w:pPr>
              <w:spacing w:after="20"/>
              <w:ind w:left="20"/>
              <w:jc w:val="both"/>
            </w:pPr>
            <w:r>
              <w:rPr>
                <w:rFonts w:ascii="Times New Roman"/>
                <w:b w:val="false"/>
                <w:i w:val="false"/>
                <w:color w:val="000000"/>
                <w:sz w:val="20"/>
              </w:rPr>
              <w:t>
11. Технологические требования, предъявляемые к организации и проведению гидравлических испытаний давлением до 15 кгс/см2 и пневматических испытаний давлением до 10 кгс/см2 арматуры, трубопроводов и систем (кроме специальных систем) диаметром до 108 мм на судне;</w:t>
            </w:r>
          </w:p>
          <w:p>
            <w:pPr>
              <w:spacing w:after="20"/>
              <w:ind w:left="20"/>
              <w:jc w:val="both"/>
            </w:pPr>
            <w:r>
              <w:rPr>
                <w:rFonts w:ascii="Times New Roman"/>
                <w:b w:val="false"/>
                <w:i w:val="false"/>
                <w:color w:val="000000"/>
                <w:sz w:val="20"/>
              </w:rPr>
              <w:t>
12. Технологические требования, предъявляемые к организации и проведению испытаний труб из пластмасс диаметром до 76 мм и отростков;</w:t>
            </w:r>
          </w:p>
          <w:p>
            <w:pPr>
              <w:spacing w:after="20"/>
              <w:ind w:left="20"/>
              <w:jc w:val="both"/>
            </w:pPr>
            <w:r>
              <w:rPr>
                <w:rFonts w:ascii="Times New Roman"/>
                <w:b w:val="false"/>
                <w:i w:val="false"/>
                <w:color w:val="000000"/>
                <w:sz w:val="20"/>
              </w:rPr>
              <w:t>
13. Технологические требования, предъявляемые к качеству выполненных работ по ремонту судовых трубопроводов и арматуры;</w:t>
            </w:r>
          </w:p>
          <w:p>
            <w:pPr>
              <w:spacing w:after="20"/>
              <w:ind w:left="20"/>
              <w:jc w:val="both"/>
            </w:pPr>
            <w:r>
              <w:rPr>
                <w:rFonts w:ascii="Times New Roman"/>
                <w:b w:val="false"/>
                <w:i w:val="false"/>
                <w:color w:val="000000"/>
                <w:sz w:val="20"/>
              </w:rPr>
              <w:t>
14. Универсальные и специальные приспособления, применяемые трубопроводчиком судовым в работе;</w:t>
            </w:r>
          </w:p>
          <w:p>
            <w:pPr>
              <w:spacing w:after="20"/>
              <w:ind w:left="20"/>
              <w:jc w:val="both"/>
            </w:pPr>
            <w:r>
              <w:rPr>
                <w:rFonts w:ascii="Times New Roman"/>
                <w:b w:val="false"/>
                <w:i w:val="false"/>
                <w:color w:val="000000"/>
                <w:sz w:val="20"/>
              </w:rPr>
              <w:t>
15. Требования охраны труда при организации и проведении испытаний, дефектации и ремонта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 Трубопроводчик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"3.1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Слесарь -монтажник судовой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характеристик монтируемых механизмов, арматуры, аппаратуры, оборудования, трубопроводов, систем и агрегатов судов и плавучих сооружений проектным и паспортным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слесарно-монтажных работ с судовым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слесарно-монтажных работ с судовым оборудованием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Изготовление и доработка простых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зачистку и шлифовку кромок крыльев и закрылков судов на подводных крыльях после газовой резки, сварки, вырубки корня и дефектных участков сварных швов;</w:t>
            </w:r>
          </w:p>
          <w:p>
            <w:pPr>
              <w:spacing w:after="20"/>
              <w:ind w:left="20"/>
              <w:jc w:val="both"/>
            </w:pPr>
            <w:r>
              <w:rPr>
                <w:rFonts w:ascii="Times New Roman"/>
                <w:b w:val="false"/>
                <w:i w:val="false"/>
                <w:color w:val="000000"/>
                <w:sz w:val="20"/>
              </w:rPr>
              <w:t>
2. Выполнять обработку под главные механизмы и раскладку амортизаторов согласно паспортным данным;</w:t>
            </w:r>
          </w:p>
          <w:p>
            <w:pPr>
              <w:spacing w:after="20"/>
              <w:ind w:left="20"/>
              <w:jc w:val="both"/>
            </w:pPr>
            <w:r>
              <w:rPr>
                <w:rFonts w:ascii="Times New Roman"/>
                <w:b w:val="false"/>
                <w:i w:val="false"/>
                <w:color w:val="000000"/>
                <w:sz w:val="20"/>
              </w:rPr>
              <w:t>
3. Выполнять пропаривание, промывку, установку, крепление оборудования, цистерн, бачков массой свыше 300 кг с охватывающими креплениями;</w:t>
            </w:r>
          </w:p>
          <w:p>
            <w:pPr>
              <w:spacing w:after="20"/>
              <w:ind w:left="20"/>
              <w:jc w:val="both"/>
            </w:pPr>
            <w:r>
              <w:rPr>
                <w:rFonts w:ascii="Times New Roman"/>
                <w:b w:val="false"/>
                <w:i w:val="false"/>
                <w:color w:val="000000"/>
                <w:sz w:val="20"/>
              </w:rPr>
              <w:t>
4. Выполнять укладку грузовых и промежуточных валов траловой лебедки диаметром до 250 мм;</w:t>
            </w:r>
          </w:p>
          <w:p>
            <w:pPr>
              <w:spacing w:after="20"/>
              <w:ind w:left="20"/>
              <w:jc w:val="both"/>
            </w:pPr>
            <w:r>
              <w:rPr>
                <w:rFonts w:ascii="Times New Roman"/>
                <w:b w:val="false"/>
                <w:i w:val="false"/>
                <w:color w:val="000000"/>
                <w:sz w:val="20"/>
              </w:rPr>
              <w:t>
5. Готовить заливку для устранения дефектов заливки пластмассы;</w:t>
            </w:r>
          </w:p>
          <w:p>
            <w:pPr>
              <w:spacing w:after="20"/>
              <w:ind w:left="20"/>
              <w:jc w:val="both"/>
            </w:pPr>
            <w:r>
              <w:rPr>
                <w:rFonts w:ascii="Times New Roman"/>
                <w:b w:val="false"/>
                <w:i w:val="false"/>
                <w:color w:val="000000"/>
                <w:sz w:val="20"/>
              </w:rPr>
              <w:t>
6. Готовить полимерные материалы;</w:t>
            </w:r>
          </w:p>
          <w:p>
            <w:pPr>
              <w:spacing w:after="20"/>
              <w:ind w:left="20"/>
              <w:jc w:val="both"/>
            </w:pPr>
            <w:r>
              <w:rPr>
                <w:rFonts w:ascii="Times New Roman"/>
                <w:b w:val="false"/>
                <w:i w:val="false"/>
                <w:color w:val="000000"/>
                <w:sz w:val="20"/>
              </w:rPr>
              <w:t>
7. Изготавливать шаблоны по месту или по механизму;</w:t>
            </w:r>
          </w:p>
          <w:p>
            <w:pPr>
              <w:spacing w:after="20"/>
              <w:ind w:left="20"/>
              <w:jc w:val="both"/>
            </w:pPr>
            <w:r>
              <w:rPr>
                <w:rFonts w:ascii="Times New Roman"/>
                <w:b w:val="false"/>
                <w:i w:val="false"/>
                <w:color w:val="000000"/>
                <w:sz w:val="20"/>
              </w:rPr>
              <w:t>
8. Осуществлять выпрессовку и запрессовку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p>
            <w:pPr>
              <w:spacing w:after="20"/>
              <w:ind w:left="20"/>
              <w:jc w:val="both"/>
            </w:pPr>
            <w:r>
              <w:rPr>
                <w:rFonts w:ascii="Times New Roman"/>
                <w:b w:val="false"/>
                <w:i w:val="false"/>
                <w:color w:val="000000"/>
                <w:sz w:val="20"/>
              </w:rPr>
              <w:t>
9. Осуществлять набор лабиринтовых уплотнений сальников корпусов турбин;</w:t>
            </w:r>
          </w:p>
          <w:p>
            <w:pPr>
              <w:spacing w:after="20"/>
              <w:ind w:left="20"/>
              <w:jc w:val="both"/>
            </w:pPr>
            <w:r>
              <w:rPr>
                <w:rFonts w:ascii="Times New Roman"/>
                <w:b w:val="false"/>
                <w:i w:val="false"/>
                <w:color w:val="000000"/>
                <w:sz w:val="20"/>
              </w:rPr>
              <w:t>
10. Осуществлять переборку уплотнений, замену набивки дейдвудных, переборочных сальников при диаметре вала от 100 до 250 мм;</w:t>
            </w:r>
          </w:p>
          <w:p>
            <w:pPr>
              <w:spacing w:after="20"/>
              <w:ind w:left="20"/>
              <w:jc w:val="both"/>
            </w:pPr>
            <w:r>
              <w:rPr>
                <w:rFonts w:ascii="Times New Roman"/>
                <w:b w:val="false"/>
                <w:i w:val="false"/>
                <w:color w:val="000000"/>
                <w:sz w:val="20"/>
              </w:rPr>
              <w:t>
11. Осуществлять подгонку угольных уплотнений вспомогательных турбомеханизмов;</w:t>
            </w:r>
          </w:p>
          <w:p>
            <w:pPr>
              <w:spacing w:after="20"/>
              <w:ind w:left="20"/>
              <w:jc w:val="both"/>
            </w:pPr>
            <w:r>
              <w:rPr>
                <w:rFonts w:ascii="Times New Roman"/>
                <w:b w:val="false"/>
                <w:i w:val="false"/>
                <w:color w:val="000000"/>
                <w:sz w:val="20"/>
              </w:rPr>
              <w:t>
12. Осуществлять строповку и перемещение грузов массой до 5000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13. Осуществлять тарировку уравнительных, дифферентных цистерн;</w:t>
            </w:r>
          </w:p>
          <w:p>
            <w:pPr>
              <w:spacing w:after="20"/>
              <w:ind w:left="20"/>
              <w:jc w:val="both"/>
            </w:pPr>
            <w:r>
              <w:rPr>
                <w:rFonts w:ascii="Times New Roman"/>
                <w:b w:val="false"/>
                <w:i w:val="false"/>
                <w:color w:val="000000"/>
                <w:sz w:val="20"/>
              </w:rPr>
              <w:t>
14. Осуществлять устранение дефектов заливки пластмассы;</w:t>
            </w:r>
          </w:p>
          <w:p>
            <w:pPr>
              <w:spacing w:after="20"/>
              <w:ind w:left="20"/>
              <w:jc w:val="both"/>
            </w:pPr>
            <w:r>
              <w:rPr>
                <w:rFonts w:ascii="Times New Roman"/>
                <w:b w:val="false"/>
                <w:i w:val="false"/>
                <w:color w:val="000000"/>
                <w:sz w:val="20"/>
              </w:rPr>
              <w:t>
15. Покрывать эпоксидным составом с применением стеклоткани, наполнителей и связующих элементов гребные валы любого диаметра;</w:t>
            </w:r>
          </w:p>
          <w:p>
            <w:pPr>
              <w:spacing w:after="20"/>
              <w:ind w:left="20"/>
              <w:jc w:val="both"/>
            </w:pPr>
            <w:r>
              <w:rPr>
                <w:rFonts w:ascii="Times New Roman"/>
                <w:b w:val="false"/>
                <w:i w:val="false"/>
                <w:color w:val="000000"/>
                <w:sz w:val="20"/>
              </w:rPr>
              <w:t>
16. Применять шлифовальные машины для зачистки и шлифовки кромок крыльев и закрылков судов на подводных крыльях;</w:t>
            </w:r>
          </w:p>
          <w:p>
            <w:pPr>
              <w:spacing w:after="20"/>
              <w:ind w:left="20"/>
              <w:jc w:val="both"/>
            </w:pPr>
            <w:r>
              <w:rPr>
                <w:rFonts w:ascii="Times New Roman"/>
                <w:b w:val="false"/>
                <w:i w:val="false"/>
                <w:color w:val="000000"/>
                <w:sz w:val="20"/>
              </w:rPr>
              <w:t>
17. Производить промывку, отбор проб, проверку на чистоту оборудования, требующего повышенной чистоты;</w:t>
            </w:r>
          </w:p>
          <w:p>
            <w:pPr>
              <w:spacing w:after="20"/>
              <w:ind w:left="20"/>
              <w:jc w:val="both"/>
            </w:pPr>
            <w:r>
              <w:rPr>
                <w:rFonts w:ascii="Times New Roman"/>
                <w:b w:val="false"/>
                <w:i w:val="false"/>
                <w:color w:val="000000"/>
                <w:sz w:val="20"/>
              </w:rPr>
              <w:t>
18. Снимать наработки, опиливать окна втулок цилиндровых судовых дизелей.</w:t>
            </w:r>
          </w:p>
          <w:p>
            <w:pPr>
              <w:spacing w:after="20"/>
              <w:ind w:left="20"/>
              <w:jc w:val="both"/>
            </w:pPr>
            <w:r>
              <w:rPr>
                <w:rFonts w:ascii="Times New Roman"/>
                <w:b w:val="false"/>
                <w:i w:val="false"/>
                <w:color w:val="000000"/>
                <w:sz w:val="20"/>
              </w:rPr>
              <w:t>
19. Соблюдать технику безопасности и нормы охраны труда.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назначение, системы допусков и посадок и их обозначение на чертежах;</w:t>
            </w:r>
          </w:p>
          <w:p>
            <w:pPr>
              <w:spacing w:after="20"/>
              <w:ind w:left="20"/>
              <w:jc w:val="both"/>
            </w:pPr>
            <w:r>
              <w:rPr>
                <w:rFonts w:ascii="Times New Roman"/>
                <w:b w:val="false"/>
                <w:i w:val="false"/>
                <w:color w:val="000000"/>
                <w:sz w:val="20"/>
              </w:rPr>
              <w:t>
2. Правила покрытия эпоксидным составом с применением стеклоткани, наполнителей и связующих элементов гребных валов любого диаметра;</w:t>
            </w:r>
          </w:p>
          <w:p>
            <w:pPr>
              <w:spacing w:after="20"/>
              <w:ind w:left="20"/>
              <w:jc w:val="both"/>
            </w:pPr>
            <w:r>
              <w:rPr>
                <w:rFonts w:ascii="Times New Roman"/>
                <w:b w:val="false"/>
                <w:i w:val="false"/>
                <w:color w:val="000000"/>
                <w:sz w:val="20"/>
              </w:rPr>
              <w:t>
3. Правила строповки и перемещения грузов массой до 5000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4. Способы 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p>
            <w:pPr>
              <w:spacing w:after="20"/>
              <w:ind w:left="20"/>
              <w:jc w:val="both"/>
            </w:pPr>
            <w:r>
              <w:rPr>
                <w:rFonts w:ascii="Times New Roman"/>
                <w:b w:val="false"/>
                <w:i w:val="false"/>
                <w:color w:val="000000"/>
                <w:sz w:val="20"/>
              </w:rPr>
              <w:t>
5. Способы изготовления шаблонов по месту;</w:t>
            </w:r>
          </w:p>
          <w:p>
            <w:pPr>
              <w:spacing w:after="20"/>
              <w:ind w:left="20"/>
              <w:jc w:val="both"/>
            </w:pPr>
            <w:r>
              <w:rPr>
                <w:rFonts w:ascii="Times New Roman"/>
                <w:b w:val="false"/>
                <w:i w:val="false"/>
                <w:color w:val="000000"/>
                <w:sz w:val="20"/>
              </w:rPr>
              <w:t>
6. Способы подгонки угольных уплотнений вспомогательных турбомеханизмов;</w:t>
            </w:r>
          </w:p>
          <w:p>
            <w:pPr>
              <w:spacing w:after="20"/>
              <w:ind w:left="20"/>
              <w:jc w:val="both"/>
            </w:pPr>
            <w:r>
              <w:rPr>
                <w:rFonts w:ascii="Times New Roman"/>
                <w:b w:val="false"/>
                <w:i w:val="false"/>
                <w:color w:val="000000"/>
                <w:sz w:val="20"/>
              </w:rPr>
              <w:t>
7. Способы снятия наработки, опиливания окон втулок цилиндровых судовых дизелей;</w:t>
            </w:r>
          </w:p>
          <w:p>
            <w:pPr>
              <w:spacing w:after="20"/>
              <w:ind w:left="20"/>
              <w:jc w:val="both"/>
            </w:pPr>
            <w:r>
              <w:rPr>
                <w:rFonts w:ascii="Times New Roman"/>
                <w:b w:val="false"/>
                <w:i w:val="false"/>
                <w:color w:val="000000"/>
                <w:sz w:val="20"/>
              </w:rPr>
              <w:t>
8. Способы устранения дефектов заливки пластмассы;</w:t>
            </w:r>
          </w:p>
          <w:p>
            <w:pPr>
              <w:spacing w:after="20"/>
              <w:ind w:left="20"/>
              <w:jc w:val="both"/>
            </w:pPr>
            <w:r>
              <w:rPr>
                <w:rFonts w:ascii="Times New Roman"/>
                <w:b w:val="false"/>
                <w:i w:val="false"/>
                <w:color w:val="000000"/>
                <w:sz w:val="20"/>
              </w:rPr>
              <w:t>
9. Технические условия на поставку, на расконсервацию со вскрытием механизмов;</w:t>
            </w:r>
          </w:p>
          <w:p>
            <w:pPr>
              <w:spacing w:after="20"/>
              <w:ind w:left="20"/>
              <w:jc w:val="both"/>
            </w:pPr>
            <w:r>
              <w:rPr>
                <w:rFonts w:ascii="Times New Roman"/>
                <w:b w:val="false"/>
                <w:i w:val="false"/>
                <w:color w:val="000000"/>
                <w:sz w:val="20"/>
              </w:rPr>
              <w:t>
10. Требования, предъявляемые к чистоте поверхностей оборудования, требующего повышенной чистоты.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разборка, сборка, монтаж и установка судового оборудования и устройств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сборку и монтаж арматуры, судовых трубопроводов, систем (кроме специальных систем: гидравлики, воздуха высокого давления, главного и вспомогательного пара);</w:t>
            </w:r>
          </w:p>
          <w:p>
            <w:pPr>
              <w:spacing w:after="20"/>
              <w:ind w:left="20"/>
              <w:jc w:val="both"/>
            </w:pPr>
            <w:r>
              <w:rPr>
                <w:rFonts w:ascii="Times New Roman"/>
                <w:b w:val="false"/>
                <w:i w:val="false"/>
                <w:color w:val="000000"/>
                <w:sz w:val="20"/>
              </w:rPr>
              <w:t>
2. Выполнять слесарные операции при демонтаже дизелей судовых;</w:t>
            </w:r>
          </w:p>
          <w:p>
            <w:pPr>
              <w:spacing w:after="20"/>
              <w:ind w:left="20"/>
              <w:jc w:val="both"/>
            </w:pPr>
            <w:r>
              <w:rPr>
                <w:rFonts w:ascii="Times New Roman"/>
                <w:b w:val="false"/>
                <w:i w:val="false"/>
                <w:color w:val="000000"/>
                <w:sz w:val="20"/>
              </w:rPr>
              <w:t>
3. Выполнять слесарные операции при монтаже, демонтаже и разборке электрооборудования;</w:t>
            </w:r>
          </w:p>
          <w:p>
            <w:pPr>
              <w:spacing w:after="20"/>
              <w:ind w:left="20"/>
              <w:jc w:val="both"/>
            </w:pPr>
            <w:r>
              <w:rPr>
                <w:rFonts w:ascii="Times New Roman"/>
                <w:b w:val="false"/>
                <w:i w:val="false"/>
                <w:color w:val="000000"/>
                <w:sz w:val="20"/>
              </w:rPr>
              <w:t>
4. Демонтировать универсальные, забортные, носовые и внутренние аппарели;</w:t>
            </w:r>
          </w:p>
          <w:p>
            <w:pPr>
              <w:spacing w:after="20"/>
              <w:ind w:left="20"/>
              <w:jc w:val="both"/>
            </w:pPr>
            <w:r>
              <w:rPr>
                <w:rFonts w:ascii="Times New Roman"/>
                <w:b w:val="false"/>
                <w:i w:val="false"/>
                <w:color w:val="000000"/>
                <w:sz w:val="20"/>
              </w:rPr>
              <w:t>
5. Демонтировать дизель-генераторы с диаметром цилиндра свыше 300 мм;</w:t>
            </w:r>
          </w:p>
          <w:p>
            <w:pPr>
              <w:spacing w:after="20"/>
              <w:ind w:left="20"/>
              <w:jc w:val="both"/>
            </w:pPr>
            <w:r>
              <w:rPr>
                <w:rFonts w:ascii="Times New Roman"/>
                <w:b w:val="false"/>
                <w:i w:val="false"/>
                <w:color w:val="000000"/>
                <w:sz w:val="20"/>
              </w:rPr>
              <w:t>
6. Демонтировать механизмы систем гидравлики и выдвижных устройств;</w:t>
            </w:r>
          </w:p>
          <w:p>
            <w:pPr>
              <w:spacing w:after="20"/>
              <w:ind w:left="20"/>
              <w:jc w:val="both"/>
            </w:pPr>
            <w:r>
              <w:rPr>
                <w:rFonts w:ascii="Times New Roman"/>
                <w:b w:val="false"/>
                <w:i w:val="false"/>
                <w:color w:val="000000"/>
                <w:sz w:val="20"/>
              </w:rPr>
              <w:t>
7. Демонтировать, монтировать вспомогательные, утилизационные котлы, сепараторы пара;</w:t>
            </w:r>
          </w:p>
          <w:p>
            <w:pPr>
              <w:spacing w:after="20"/>
              <w:ind w:left="20"/>
              <w:jc w:val="both"/>
            </w:pPr>
            <w:r>
              <w:rPr>
                <w:rFonts w:ascii="Times New Roman"/>
                <w:b w:val="false"/>
                <w:i w:val="false"/>
                <w:color w:val="000000"/>
                <w:sz w:val="20"/>
              </w:rPr>
              <w:t>
8. Демонтировать, разбирать топливную арматуру;</w:t>
            </w:r>
          </w:p>
          <w:p>
            <w:pPr>
              <w:spacing w:after="20"/>
              <w:ind w:left="20"/>
              <w:jc w:val="both"/>
            </w:pPr>
            <w:r>
              <w:rPr>
                <w:rFonts w:ascii="Times New Roman"/>
                <w:b w:val="false"/>
                <w:i w:val="false"/>
                <w:color w:val="000000"/>
                <w:sz w:val="20"/>
              </w:rPr>
              <w:t>
9. Демонтировать, разбирать гидромоторы всех систем, гидроподъемники;</w:t>
            </w:r>
          </w:p>
          <w:p>
            <w:pPr>
              <w:spacing w:after="20"/>
              <w:ind w:left="20"/>
              <w:jc w:val="both"/>
            </w:pPr>
            <w:r>
              <w:rPr>
                <w:rFonts w:ascii="Times New Roman"/>
                <w:b w:val="false"/>
                <w:i w:val="false"/>
                <w:color w:val="000000"/>
                <w:sz w:val="20"/>
              </w:rPr>
              <w:t>
10. Демонтировать, разбирать компрессоры холодильных установок с диаметром цилиндра свыше 200 мм;</w:t>
            </w:r>
          </w:p>
          <w:p>
            <w:pPr>
              <w:spacing w:after="20"/>
              <w:ind w:left="20"/>
              <w:jc w:val="both"/>
            </w:pPr>
            <w:r>
              <w:rPr>
                <w:rFonts w:ascii="Times New Roman"/>
                <w:b w:val="false"/>
                <w:i w:val="false"/>
                <w:color w:val="000000"/>
                <w:sz w:val="20"/>
              </w:rPr>
              <w:t>
11. Демонтировать, разбирать рулевые машины и устройства с приводом;</w:t>
            </w:r>
          </w:p>
          <w:p>
            <w:pPr>
              <w:spacing w:after="20"/>
              <w:ind w:left="20"/>
              <w:jc w:val="both"/>
            </w:pPr>
            <w:r>
              <w:rPr>
                <w:rFonts w:ascii="Times New Roman"/>
                <w:b w:val="false"/>
                <w:i w:val="false"/>
                <w:color w:val="000000"/>
                <w:sz w:val="20"/>
              </w:rPr>
              <w:t>
12. Демонтировать, разбирать шинно-пневматические муфты, собирать реверсивные муфты с ручным приводом;</w:t>
            </w:r>
          </w:p>
          <w:p>
            <w:pPr>
              <w:spacing w:after="20"/>
              <w:ind w:left="20"/>
              <w:jc w:val="both"/>
            </w:pPr>
            <w:r>
              <w:rPr>
                <w:rFonts w:ascii="Times New Roman"/>
                <w:b w:val="false"/>
                <w:i w:val="false"/>
                <w:color w:val="000000"/>
                <w:sz w:val="20"/>
              </w:rPr>
              <w:t>
13. Демонтировать, разбирать топливные насосы, регуляторы;</w:t>
            </w:r>
          </w:p>
          <w:p>
            <w:pPr>
              <w:spacing w:after="20"/>
              <w:ind w:left="20"/>
              <w:jc w:val="both"/>
            </w:pPr>
            <w:r>
              <w:rPr>
                <w:rFonts w:ascii="Times New Roman"/>
                <w:b w:val="false"/>
                <w:i w:val="false"/>
                <w:color w:val="000000"/>
                <w:sz w:val="20"/>
              </w:rPr>
              <w:t>
14. Демонтировать, разбирать маневровые и быстрозапорные устройства главных турбин;</w:t>
            </w:r>
          </w:p>
          <w:p>
            <w:pPr>
              <w:spacing w:after="20"/>
              <w:ind w:left="20"/>
              <w:jc w:val="both"/>
            </w:pPr>
            <w:r>
              <w:rPr>
                <w:rFonts w:ascii="Times New Roman"/>
                <w:b w:val="false"/>
                <w:i w:val="false"/>
                <w:color w:val="000000"/>
                <w:sz w:val="20"/>
              </w:rPr>
              <w:t>
15. Демонтировать, разбирать, собирать, монтировать антивибраторы;</w:t>
            </w:r>
          </w:p>
          <w:p>
            <w:pPr>
              <w:spacing w:after="20"/>
              <w:ind w:left="20"/>
              <w:jc w:val="both"/>
            </w:pPr>
            <w:r>
              <w:rPr>
                <w:rFonts w:ascii="Times New Roman"/>
                <w:b w:val="false"/>
                <w:i w:val="false"/>
                <w:color w:val="000000"/>
                <w:sz w:val="20"/>
              </w:rPr>
              <w:t>
16. Изготавливать, собирать, устанавливать сопловые приводы и байпасные клапаны турбин;</w:t>
            </w:r>
          </w:p>
          <w:p>
            <w:pPr>
              <w:spacing w:after="20"/>
              <w:ind w:left="20"/>
              <w:jc w:val="both"/>
            </w:pPr>
            <w:r>
              <w:rPr>
                <w:rFonts w:ascii="Times New Roman"/>
                <w:b w:val="false"/>
                <w:i w:val="false"/>
                <w:color w:val="000000"/>
                <w:sz w:val="20"/>
              </w:rPr>
              <w:t>
17. Монтировать арматуру систем вентиляции и кондиционирования воздуха;</w:t>
            </w:r>
          </w:p>
          <w:p>
            <w:pPr>
              <w:spacing w:after="20"/>
              <w:ind w:left="20"/>
              <w:jc w:val="both"/>
            </w:pPr>
            <w:r>
              <w:rPr>
                <w:rFonts w:ascii="Times New Roman"/>
                <w:b w:val="false"/>
                <w:i w:val="false"/>
                <w:color w:val="000000"/>
                <w:sz w:val="20"/>
              </w:rPr>
              <w:t>
18. Монтировать блоки тросовой проводки кормовых рам, автомобильных платформ и аппарелей;</w:t>
            </w:r>
          </w:p>
          <w:p>
            <w:pPr>
              <w:spacing w:after="20"/>
              <w:ind w:left="20"/>
              <w:jc w:val="both"/>
            </w:pPr>
            <w:r>
              <w:rPr>
                <w:rFonts w:ascii="Times New Roman"/>
                <w:b w:val="false"/>
                <w:i w:val="false"/>
                <w:color w:val="000000"/>
                <w:sz w:val="20"/>
              </w:rPr>
              <w:t>
19. Монтировать дизель-генераторы с диаметром цилиндра до 300 мм;</w:t>
            </w:r>
          </w:p>
          <w:p>
            <w:pPr>
              <w:spacing w:after="20"/>
              <w:ind w:left="20"/>
              <w:jc w:val="both"/>
            </w:pPr>
            <w:r>
              <w:rPr>
                <w:rFonts w:ascii="Times New Roman"/>
                <w:b w:val="false"/>
                <w:i w:val="false"/>
                <w:color w:val="000000"/>
                <w:sz w:val="20"/>
              </w:rPr>
              <w:t>
20. Монтировать трубы из пластмасс в аккумуляторных ямах;</w:t>
            </w:r>
          </w:p>
          <w:p>
            <w:pPr>
              <w:spacing w:after="20"/>
              <w:ind w:left="20"/>
              <w:jc w:val="both"/>
            </w:pPr>
            <w:r>
              <w:rPr>
                <w:rFonts w:ascii="Times New Roman"/>
                <w:b w:val="false"/>
                <w:i w:val="false"/>
                <w:color w:val="000000"/>
                <w:sz w:val="20"/>
              </w:rPr>
              <w:t>
21. Монтировать, обслуживать системы теплотехнического контроля;</w:t>
            </w:r>
          </w:p>
          <w:p>
            <w:pPr>
              <w:spacing w:after="20"/>
              <w:ind w:left="20"/>
              <w:jc w:val="both"/>
            </w:pPr>
            <w:r>
              <w:rPr>
                <w:rFonts w:ascii="Times New Roman"/>
                <w:b w:val="false"/>
                <w:i w:val="false"/>
                <w:color w:val="000000"/>
                <w:sz w:val="20"/>
              </w:rPr>
              <w:t>
22. Монтировать, разбирать редукторы, реверс-редукторы, турбокомпрессоры;</w:t>
            </w:r>
          </w:p>
          <w:p>
            <w:pPr>
              <w:spacing w:after="20"/>
              <w:ind w:left="20"/>
              <w:jc w:val="both"/>
            </w:pPr>
            <w:r>
              <w:rPr>
                <w:rFonts w:ascii="Times New Roman"/>
                <w:b w:val="false"/>
                <w:i w:val="false"/>
                <w:color w:val="000000"/>
                <w:sz w:val="20"/>
              </w:rPr>
              <w:t>
23. Монтировать, регулировать технологическое оборудование (головорубочные, шкуросъемные и моечные машины; рыбомучные, рыбоконсервные и жиротопные установки, транспортеры и трюмные элеваторы);</w:t>
            </w:r>
          </w:p>
          <w:p>
            <w:pPr>
              <w:spacing w:after="20"/>
              <w:ind w:left="20"/>
              <w:jc w:val="both"/>
            </w:pPr>
            <w:r>
              <w:rPr>
                <w:rFonts w:ascii="Times New Roman"/>
                <w:b w:val="false"/>
                <w:i w:val="false"/>
                <w:color w:val="000000"/>
                <w:sz w:val="20"/>
              </w:rPr>
              <w:t>
24. Монтировать, регулировать, сдавать брашпили, шпили;</w:t>
            </w:r>
          </w:p>
          <w:p>
            <w:pPr>
              <w:spacing w:after="20"/>
              <w:ind w:left="20"/>
              <w:jc w:val="both"/>
            </w:pPr>
            <w:r>
              <w:rPr>
                <w:rFonts w:ascii="Times New Roman"/>
                <w:b w:val="false"/>
                <w:i w:val="false"/>
                <w:color w:val="000000"/>
                <w:sz w:val="20"/>
              </w:rPr>
              <w:t>
25. Монтировать, регулировать, сдавать в действие конвейеры, многосекционные транспортеры;</w:t>
            </w:r>
          </w:p>
          <w:p>
            <w:pPr>
              <w:spacing w:after="20"/>
              <w:ind w:left="20"/>
              <w:jc w:val="both"/>
            </w:pPr>
            <w:r>
              <w:rPr>
                <w:rFonts w:ascii="Times New Roman"/>
                <w:b w:val="false"/>
                <w:i w:val="false"/>
                <w:color w:val="000000"/>
                <w:sz w:val="20"/>
              </w:rPr>
              <w:t>
26. Монтировать, регулировать, сдавать гидравлические, электрические, электрогидравлические лебедки (траловые, палубные, подъемные забортного трапа);</w:t>
            </w:r>
          </w:p>
          <w:p>
            <w:pPr>
              <w:spacing w:after="20"/>
              <w:ind w:left="20"/>
              <w:jc w:val="both"/>
            </w:pPr>
            <w:r>
              <w:rPr>
                <w:rFonts w:ascii="Times New Roman"/>
                <w:b w:val="false"/>
                <w:i w:val="false"/>
                <w:color w:val="000000"/>
                <w:sz w:val="20"/>
              </w:rPr>
              <w:t>
27. Монтировать, сдавать в действие гидроцилиндры приводов люковых закрытий подъемников, аппарелей и переборочных закрытий;</w:t>
            </w:r>
          </w:p>
          <w:p>
            <w:pPr>
              <w:spacing w:after="20"/>
              <w:ind w:left="20"/>
              <w:jc w:val="both"/>
            </w:pPr>
            <w:r>
              <w:rPr>
                <w:rFonts w:ascii="Times New Roman"/>
                <w:b w:val="false"/>
                <w:i w:val="false"/>
                <w:color w:val="000000"/>
                <w:sz w:val="20"/>
              </w:rPr>
              <w:t>
28. Монтировать, сдавать подвесные дороги;</w:t>
            </w:r>
          </w:p>
          <w:p>
            <w:pPr>
              <w:spacing w:after="20"/>
              <w:ind w:left="20"/>
              <w:jc w:val="both"/>
            </w:pPr>
            <w:r>
              <w:rPr>
                <w:rFonts w:ascii="Times New Roman"/>
                <w:b w:val="false"/>
                <w:i w:val="false"/>
                <w:color w:val="000000"/>
                <w:sz w:val="20"/>
              </w:rPr>
              <w:t>
29. Монтировать, сдавать тубусы;</w:t>
            </w:r>
          </w:p>
          <w:p>
            <w:pPr>
              <w:spacing w:after="20"/>
              <w:ind w:left="20"/>
              <w:jc w:val="both"/>
            </w:pPr>
            <w:r>
              <w:rPr>
                <w:rFonts w:ascii="Times New Roman"/>
                <w:b w:val="false"/>
                <w:i w:val="false"/>
                <w:color w:val="000000"/>
                <w:sz w:val="20"/>
              </w:rPr>
              <w:t>
30. Осуществлять погрузку, разметку мест установки, установку, подгонку фундаментов, бугелей, монтаж баллонов воздуха высокого давления, фреоновых, пусковых, углекислотных;</w:t>
            </w:r>
          </w:p>
          <w:p>
            <w:pPr>
              <w:spacing w:after="20"/>
              <w:ind w:left="20"/>
              <w:jc w:val="both"/>
            </w:pPr>
            <w:r>
              <w:rPr>
                <w:rFonts w:ascii="Times New Roman"/>
                <w:b w:val="false"/>
                <w:i w:val="false"/>
                <w:color w:val="000000"/>
                <w:sz w:val="20"/>
              </w:rPr>
              <w:t>
31. Осуществлять пригонку, установку поршневых колец с диаметром цилиндра до 175 мм;</w:t>
            </w:r>
          </w:p>
          <w:p>
            <w:pPr>
              <w:spacing w:after="20"/>
              <w:ind w:left="20"/>
              <w:jc w:val="both"/>
            </w:pPr>
            <w:r>
              <w:rPr>
                <w:rFonts w:ascii="Times New Roman"/>
                <w:b w:val="false"/>
                <w:i w:val="false"/>
                <w:color w:val="000000"/>
                <w:sz w:val="20"/>
              </w:rPr>
              <w:t>
32. Осуществлять пригонку, шабрение вкладышей, центровку, монтаж, проверку масляных зазоров, сдачу главных упорных, опорных подшипников по диаметру шейки вала до 100 мм;</w:t>
            </w:r>
          </w:p>
          <w:p>
            <w:pPr>
              <w:spacing w:after="20"/>
              <w:ind w:left="20"/>
              <w:jc w:val="both"/>
            </w:pPr>
            <w:r>
              <w:rPr>
                <w:rFonts w:ascii="Times New Roman"/>
                <w:b w:val="false"/>
                <w:i w:val="false"/>
                <w:color w:val="000000"/>
                <w:sz w:val="20"/>
              </w:rPr>
              <w:t>
33. Осуществлять установку, монтаж, центровку судовых механизмов бытового назначения (стиральных машин, центрифуг, картофелечисток, тестомешалок);</w:t>
            </w:r>
          </w:p>
          <w:p>
            <w:pPr>
              <w:spacing w:after="20"/>
              <w:ind w:left="20"/>
              <w:jc w:val="both"/>
            </w:pPr>
            <w:r>
              <w:rPr>
                <w:rFonts w:ascii="Times New Roman"/>
                <w:b w:val="false"/>
                <w:i w:val="false"/>
                <w:color w:val="000000"/>
                <w:sz w:val="20"/>
              </w:rPr>
              <w:t>
34. Производить комплекс работ, выполняемых в процессе сборки, установки судовых конструкций и связанных с изменением размеров (подрезка, прирубка, наплавка) или формы (поджатие, правка) собираемых, устанавливаемых элементов деталей, узлов, секций;</w:t>
            </w:r>
          </w:p>
          <w:p>
            <w:pPr>
              <w:spacing w:after="20"/>
              <w:ind w:left="20"/>
              <w:jc w:val="both"/>
            </w:pPr>
            <w:r>
              <w:rPr>
                <w:rFonts w:ascii="Times New Roman"/>
                <w:b w:val="false"/>
                <w:i w:val="false"/>
                <w:color w:val="000000"/>
                <w:sz w:val="20"/>
              </w:rPr>
              <w:t>
35. Производить погрузку, заводку, пригонку, сборку фланцевых и гидропрессовых соединений, насадку полумуфт, запрессовку втулок, монтаж, центровку любым способом, сдачу в действие опорных, промежуточных, гребных валов; гребных винтов, дейдвудных устройств, кронштейнов, втулок мортир, сальников, обтекателей гребных винтов, валоповоротных устройств, тормозов, датчиков тахометров при диаметре валопровода до 100 мм;</w:t>
            </w:r>
          </w:p>
          <w:p>
            <w:pPr>
              <w:spacing w:after="20"/>
              <w:ind w:left="20"/>
              <w:jc w:val="both"/>
            </w:pPr>
            <w:r>
              <w:rPr>
                <w:rFonts w:ascii="Times New Roman"/>
                <w:b w:val="false"/>
                <w:i w:val="false"/>
                <w:color w:val="000000"/>
                <w:sz w:val="20"/>
              </w:rPr>
              <w:t>
36. Производить разборку, сборку, укладку, регулировку распределительных валов диаметром до 50 мм;</w:t>
            </w:r>
          </w:p>
          <w:p>
            <w:pPr>
              <w:spacing w:after="20"/>
              <w:ind w:left="20"/>
              <w:jc w:val="both"/>
            </w:pPr>
            <w:r>
              <w:rPr>
                <w:rFonts w:ascii="Times New Roman"/>
                <w:b w:val="false"/>
                <w:i w:val="false"/>
                <w:color w:val="000000"/>
                <w:sz w:val="20"/>
              </w:rPr>
              <w:t>
37. Производить разметку, сборку, монтаж, сдачу в действие приводов управления арматурой или оборудованием (труб, угловых зубчатых передач, палубных угловых втулок с зубчатой передачей, переборочно-палубных угловых подшипников или сальников);</w:t>
            </w:r>
          </w:p>
          <w:p>
            <w:pPr>
              <w:spacing w:after="20"/>
              <w:ind w:left="20"/>
              <w:jc w:val="both"/>
            </w:pPr>
            <w:r>
              <w:rPr>
                <w:rFonts w:ascii="Times New Roman"/>
                <w:b w:val="false"/>
                <w:i w:val="false"/>
                <w:color w:val="000000"/>
                <w:sz w:val="20"/>
              </w:rPr>
              <w:t>
38. Производить установку и выверку блоков, фундаментных рам, крышек, поршней с шатунами дизелей судовых с диаметром цилиндра до 175 мм;</w:t>
            </w:r>
          </w:p>
          <w:p>
            <w:pPr>
              <w:spacing w:after="20"/>
              <w:ind w:left="20"/>
              <w:jc w:val="both"/>
            </w:pPr>
            <w:r>
              <w:rPr>
                <w:rFonts w:ascii="Times New Roman"/>
                <w:b w:val="false"/>
                <w:i w:val="false"/>
                <w:color w:val="000000"/>
                <w:sz w:val="20"/>
              </w:rPr>
              <w:t>
39. Разбирать, собирать, монтировать захлопки с гидроприводами, водогазонепроницаемые, проходные, вентиляционные, дроссельные вентиляционные заслонки с уплотнительным затвором и гидроприводом;</w:t>
            </w:r>
          </w:p>
          <w:p>
            <w:pPr>
              <w:spacing w:after="20"/>
              <w:ind w:left="20"/>
              <w:jc w:val="both"/>
            </w:pPr>
            <w:r>
              <w:rPr>
                <w:rFonts w:ascii="Times New Roman"/>
                <w:b w:val="false"/>
                <w:i w:val="false"/>
                <w:color w:val="000000"/>
                <w:sz w:val="20"/>
              </w:rPr>
              <w:t>
40. Разбирать, собирать, монтировать механизмы изменения шага винтов с диаметром вала до 100 мм;</w:t>
            </w:r>
          </w:p>
          <w:p>
            <w:pPr>
              <w:spacing w:after="20"/>
              <w:ind w:left="20"/>
              <w:jc w:val="both"/>
            </w:pPr>
            <w:r>
              <w:rPr>
                <w:rFonts w:ascii="Times New Roman"/>
                <w:b w:val="false"/>
                <w:i w:val="false"/>
                <w:color w:val="000000"/>
                <w:sz w:val="20"/>
              </w:rPr>
              <w:t>
41. Снимать лопасти рабочих турбин;</w:t>
            </w:r>
          </w:p>
          <w:p>
            <w:pPr>
              <w:spacing w:after="20"/>
              <w:ind w:left="20"/>
              <w:jc w:val="both"/>
            </w:pPr>
            <w:r>
              <w:rPr>
                <w:rFonts w:ascii="Times New Roman"/>
                <w:b w:val="false"/>
                <w:i w:val="false"/>
                <w:color w:val="000000"/>
                <w:sz w:val="20"/>
              </w:rPr>
              <w:t>
42. Снимать размеры с места, выполнять пригонку и установку клиньев (прокладок), сферических прокладок, регулируемых клиньев;</w:t>
            </w:r>
          </w:p>
          <w:p>
            <w:pPr>
              <w:spacing w:after="20"/>
              <w:ind w:left="20"/>
              <w:jc w:val="both"/>
            </w:pPr>
            <w:r>
              <w:rPr>
                <w:rFonts w:ascii="Times New Roman"/>
                <w:b w:val="false"/>
                <w:i w:val="false"/>
                <w:color w:val="000000"/>
                <w:sz w:val="20"/>
              </w:rPr>
              <w:t>
43. Собирать в цехе и монтировать на судне агрегаты систем главного судового дизеля (охлаждения, смазки, сепарации топлива);</w:t>
            </w:r>
          </w:p>
          <w:p>
            <w:pPr>
              <w:spacing w:after="20"/>
              <w:ind w:left="20"/>
              <w:jc w:val="both"/>
            </w:pPr>
            <w:r>
              <w:rPr>
                <w:rFonts w:ascii="Times New Roman"/>
                <w:b w:val="false"/>
                <w:i w:val="false"/>
                <w:color w:val="000000"/>
                <w:sz w:val="20"/>
              </w:rPr>
              <w:t>
44. Собирать под расточку головные и мотылевые подшипники;</w:t>
            </w:r>
          </w:p>
          <w:p>
            <w:pPr>
              <w:spacing w:after="20"/>
              <w:ind w:left="20"/>
              <w:jc w:val="both"/>
            </w:pPr>
            <w:r>
              <w:rPr>
                <w:rFonts w:ascii="Times New Roman"/>
                <w:b w:val="false"/>
                <w:i w:val="false"/>
                <w:color w:val="000000"/>
                <w:sz w:val="20"/>
              </w:rPr>
              <w:t>
45. Собирать, монтировать рыбопосольные агрегаты, сететрясные, сетевыборочные машины, редукторы, силовые передачи, подруливающие устройства, насосы воздушные и приводные;</w:t>
            </w:r>
          </w:p>
          <w:p>
            <w:pPr>
              <w:spacing w:after="20"/>
              <w:ind w:left="20"/>
              <w:jc w:val="both"/>
            </w:pPr>
            <w:r>
              <w:rPr>
                <w:rFonts w:ascii="Times New Roman"/>
                <w:b w:val="false"/>
                <w:i w:val="false"/>
                <w:color w:val="000000"/>
                <w:sz w:val="20"/>
              </w:rPr>
              <w:t>
46. Собирать, монтировать воздухоохладители, маслоохладители, реле давления, распределители;</w:t>
            </w:r>
          </w:p>
          <w:p>
            <w:pPr>
              <w:spacing w:after="20"/>
              <w:ind w:left="20"/>
              <w:jc w:val="both"/>
            </w:pPr>
            <w:r>
              <w:rPr>
                <w:rFonts w:ascii="Times New Roman"/>
                <w:b w:val="false"/>
                <w:i w:val="false"/>
                <w:color w:val="000000"/>
                <w:sz w:val="20"/>
              </w:rPr>
              <w:t>
47. Собирать, монтировать люковые закрытия;</w:t>
            </w:r>
          </w:p>
          <w:p>
            <w:pPr>
              <w:spacing w:after="20"/>
              <w:ind w:left="20"/>
              <w:jc w:val="both"/>
            </w:pPr>
            <w:r>
              <w:rPr>
                <w:rFonts w:ascii="Times New Roman"/>
                <w:b w:val="false"/>
                <w:i w:val="false"/>
                <w:color w:val="000000"/>
                <w:sz w:val="20"/>
              </w:rPr>
              <w:t>
48. Собирать, монтировать мокровоздушные, скальчатые, навесные насосы;</w:t>
            </w:r>
          </w:p>
          <w:p>
            <w:pPr>
              <w:spacing w:after="20"/>
              <w:ind w:left="20"/>
              <w:jc w:val="both"/>
            </w:pPr>
            <w:r>
              <w:rPr>
                <w:rFonts w:ascii="Times New Roman"/>
                <w:b w:val="false"/>
                <w:i w:val="false"/>
                <w:color w:val="000000"/>
                <w:sz w:val="20"/>
              </w:rPr>
              <w:t>
49. Собирать, устанавливать впускные и выпускные клапаны с приводами;</w:t>
            </w:r>
          </w:p>
          <w:p>
            <w:pPr>
              <w:spacing w:after="20"/>
              <w:ind w:left="20"/>
              <w:jc w:val="both"/>
            </w:pPr>
            <w:r>
              <w:rPr>
                <w:rFonts w:ascii="Times New Roman"/>
                <w:b w:val="false"/>
                <w:i w:val="false"/>
                <w:color w:val="000000"/>
                <w:sz w:val="20"/>
              </w:rPr>
              <w:t>
50. Собирать, устанавливать, монтировать механизмы навесных дизелей и турбин;</w:t>
            </w:r>
          </w:p>
          <w:p>
            <w:pPr>
              <w:spacing w:after="20"/>
              <w:ind w:left="20"/>
              <w:jc w:val="both"/>
            </w:pPr>
            <w:r>
              <w:rPr>
                <w:rFonts w:ascii="Times New Roman"/>
                <w:b w:val="false"/>
                <w:i w:val="false"/>
                <w:color w:val="000000"/>
                <w:sz w:val="20"/>
              </w:rPr>
              <w:t>
51. Собирать, устанавливать, монтировать панели трубопроводов и секции манипуляторов;</w:t>
            </w:r>
          </w:p>
          <w:p>
            <w:pPr>
              <w:spacing w:after="20"/>
              <w:ind w:left="20"/>
              <w:jc w:val="both"/>
            </w:pPr>
            <w:r>
              <w:rPr>
                <w:rFonts w:ascii="Times New Roman"/>
                <w:b w:val="false"/>
                <w:i w:val="false"/>
                <w:color w:val="000000"/>
                <w:sz w:val="20"/>
              </w:rPr>
              <w:t>
52. Устанавливать турбины, направляющие и сопловые аппараты;</w:t>
            </w:r>
          </w:p>
          <w:p>
            <w:pPr>
              <w:spacing w:after="20"/>
              <w:ind w:left="20"/>
              <w:jc w:val="both"/>
            </w:pPr>
            <w:r>
              <w:rPr>
                <w:rFonts w:ascii="Times New Roman"/>
                <w:b w:val="false"/>
                <w:i w:val="false"/>
                <w:color w:val="000000"/>
                <w:sz w:val="20"/>
              </w:rPr>
              <w:t>
53. Устанавливать приемные решетки донной и забортной арматуры диаметром свыше 600 мм;</w:t>
            </w:r>
          </w:p>
          <w:p>
            <w:pPr>
              <w:spacing w:after="20"/>
              <w:ind w:left="20"/>
              <w:jc w:val="both"/>
            </w:pPr>
            <w:r>
              <w:rPr>
                <w:rFonts w:ascii="Times New Roman"/>
                <w:b w:val="false"/>
                <w:i w:val="false"/>
                <w:color w:val="000000"/>
                <w:sz w:val="20"/>
              </w:rPr>
              <w:t>
54. Устанавливать с креплением к фундаменту под вспомогательные механизмы и оборудование амортизаторы всех типов;</w:t>
            </w:r>
          </w:p>
          <w:p>
            <w:pPr>
              <w:spacing w:after="20"/>
              <w:ind w:left="20"/>
              <w:jc w:val="both"/>
            </w:pPr>
            <w:r>
              <w:rPr>
                <w:rFonts w:ascii="Times New Roman"/>
                <w:b w:val="false"/>
                <w:i w:val="false"/>
                <w:color w:val="000000"/>
                <w:sz w:val="20"/>
              </w:rPr>
              <w:t>
55. Устанавливать анодные узлы, электроды сравнения и термометры сопротивления;</w:t>
            </w:r>
          </w:p>
          <w:p>
            <w:pPr>
              <w:spacing w:after="20"/>
              <w:ind w:left="20"/>
              <w:jc w:val="both"/>
            </w:pPr>
            <w:r>
              <w:rPr>
                <w:rFonts w:ascii="Times New Roman"/>
                <w:b w:val="false"/>
                <w:i w:val="false"/>
                <w:color w:val="000000"/>
                <w:sz w:val="20"/>
              </w:rPr>
              <w:t>
56. Устанавливать эксцентрики диаметром свыше 500 мм;</w:t>
            </w:r>
          </w:p>
          <w:p>
            <w:pPr>
              <w:spacing w:after="20"/>
              <w:ind w:left="20"/>
              <w:jc w:val="both"/>
            </w:pPr>
            <w:r>
              <w:rPr>
                <w:rFonts w:ascii="Times New Roman"/>
                <w:b w:val="false"/>
                <w:i w:val="false"/>
                <w:color w:val="000000"/>
                <w:sz w:val="20"/>
              </w:rPr>
              <w:t>
57. Устанавливать, монтировать коллекторы с компенсаторами.</w:t>
            </w:r>
          </w:p>
          <w:p>
            <w:pPr>
              <w:spacing w:after="20"/>
              <w:ind w:left="20"/>
              <w:jc w:val="both"/>
            </w:pPr>
            <w:r>
              <w:rPr>
                <w:rFonts w:ascii="Times New Roman"/>
                <w:b w:val="false"/>
                <w:i w:val="false"/>
                <w:color w:val="000000"/>
                <w:sz w:val="20"/>
              </w:rPr>
              <w:t>
58.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Влияние температуры окружающей среды на точность выполнения монтажных работ;</w:t>
            </w:r>
          </w:p>
          <w:p>
            <w:pPr>
              <w:spacing w:after="20"/>
              <w:ind w:left="20"/>
              <w:jc w:val="both"/>
            </w:pPr>
            <w:r>
              <w:rPr>
                <w:rFonts w:ascii="Times New Roman"/>
                <w:b w:val="false"/>
                <w:i w:val="false"/>
                <w:color w:val="000000"/>
                <w:sz w:val="20"/>
              </w:rPr>
              <w:t>
2. Методы пригонки и сборки сложных узлов и деталей механизмов;</w:t>
            </w:r>
          </w:p>
          <w:p>
            <w:pPr>
              <w:spacing w:after="20"/>
              <w:ind w:left="20"/>
              <w:jc w:val="both"/>
            </w:pPr>
            <w:r>
              <w:rPr>
                <w:rFonts w:ascii="Times New Roman"/>
                <w:b w:val="false"/>
                <w:i w:val="false"/>
                <w:color w:val="000000"/>
                <w:sz w:val="20"/>
              </w:rPr>
              <w:t>
3. Назначение, устройство и принцип действия вспомогательных судовых механизмов, вспомогательных и утилизационных котлов, устройств и приводов, взаимодействие механизмов, устройств и трубопроводов;</w:t>
            </w:r>
          </w:p>
          <w:p>
            <w:pPr>
              <w:spacing w:after="20"/>
              <w:ind w:left="20"/>
              <w:jc w:val="both"/>
            </w:pPr>
            <w:r>
              <w:rPr>
                <w:rFonts w:ascii="Times New Roman"/>
                <w:b w:val="false"/>
                <w:i w:val="false"/>
                <w:color w:val="000000"/>
                <w:sz w:val="20"/>
              </w:rPr>
              <w:t>
4. Последовательность монтажа вспомогательных механизмов, обслуживающих трубопроводов, агрегатов электрооборудования, распределительных щитов и электроаппаратуры в условиях секционной, модульной, блочной постройки и собранного корпуса;</w:t>
            </w:r>
          </w:p>
          <w:p>
            <w:pPr>
              <w:spacing w:after="20"/>
              <w:ind w:left="20"/>
              <w:jc w:val="both"/>
            </w:pPr>
            <w:r>
              <w:rPr>
                <w:rFonts w:ascii="Times New Roman"/>
                <w:b w:val="false"/>
                <w:i w:val="false"/>
                <w:color w:val="000000"/>
                <w:sz w:val="20"/>
              </w:rPr>
              <w:t>
5. Правила использования универсальных и специальных приспособлений;</w:t>
            </w:r>
          </w:p>
          <w:p>
            <w:pPr>
              <w:spacing w:after="20"/>
              <w:ind w:left="20"/>
              <w:jc w:val="both"/>
            </w:pPr>
            <w:r>
              <w:rPr>
                <w:rFonts w:ascii="Times New Roman"/>
                <w:b w:val="false"/>
                <w:i w:val="false"/>
                <w:color w:val="000000"/>
                <w:sz w:val="20"/>
              </w:rPr>
              <w:t>
6. Правила чтения сложных узловых и сборочных чертежей;</w:t>
            </w:r>
          </w:p>
          <w:p>
            <w:pPr>
              <w:spacing w:after="20"/>
              <w:ind w:left="20"/>
              <w:jc w:val="both"/>
            </w:pPr>
            <w:r>
              <w:rPr>
                <w:rFonts w:ascii="Times New Roman"/>
                <w:b w:val="false"/>
                <w:i w:val="false"/>
                <w:color w:val="000000"/>
                <w:sz w:val="20"/>
              </w:rPr>
              <w:t>
7. Технические условия на монтаж и сдачу судовых механизмов;</w:t>
            </w:r>
          </w:p>
          <w:p>
            <w:pPr>
              <w:spacing w:after="20"/>
              <w:ind w:left="20"/>
              <w:jc w:val="both"/>
            </w:pPr>
            <w:r>
              <w:rPr>
                <w:rFonts w:ascii="Times New Roman"/>
                <w:b w:val="false"/>
                <w:i w:val="false"/>
                <w:color w:val="000000"/>
                <w:sz w:val="20"/>
              </w:rPr>
              <w:t>
8. Технологии монтажа судовых валопроводов и механизмов;</w:t>
            </w:r>
          </w:p>
          <w:p>
            <w:pPr>
              <w:spacing w:after="20"/>
              <w:ind w:left="20"/>
              <w:jc w:val="both"/>
            </w:pPr>
            <w:r>
              <w:rPr>
                <w:rFonts w:ascii="Times New Roman"/>
                <w:b w:val="false"/>
                <w:i w:val="false"/>
                <w:color w:val="000000"/>
                <w:sz w:val="20"/>
              </w:rPr>
              <w:t>
9. Технологии сборки под сварку стыков трубопроводов;</w:t>
            </w:r>
          </w:p>
          <w:p>
            <w:pPr>
              <w:spacing w:after="20"/>
              <w:ind w:left="20"/>
              <w:jc w:val="both"/>
            </w:pPr>
            <w:r>
              <w:rPr>
                <w:rFonts w:ascii="Times New Roman"/>
                <w:b w:val="false"/>
                <w:i w:val="false"/>
                <w:color w:val="000000"/>
                <w:sz w:val="20"/>
              </w:rPr>
              <w:t>
10. Типы, основные параметры судовых амортизаторов и технические требования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Дефектация и ремонт судовых устройств, оборудования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дефектацию, ремонт антивибраторов;</w:t>
            </w:r>
          </w:p>
          <w:p>
            <w:pPr>
              <w:spacing w:after="20"/>
              <w:ind w:left="20"/>
              <w:jc w:val="both"/>
            </w:pPr>
            <w:r>
              <w:rPr>
                <w:rFonts w:ascii="Times New Roman"/>
                <w:b w:val="false"/>
                <w:i w:val="false"/>
                <w:color w:val="000000"/>
                <w:sz w:val="20"/>
              </w:rPr>
              <w:t>
2. Выполнять дефектацию, ремонт механизмов изменения шага винтов с диаметром вала до 100 мм;</w:t>
            </w:r>
          </w:p>
          <w:p>
            <w:pPr>
              <w:spacing w:after="20"/>
              <w:ind w:left="20"/>
              <w:jc w:val="both"/>
            </w:pPr>
            <w:r>
              <w:rPr>
                <w:rFonts w:ascii="Times New Roman"/>
                <w:b w:val="false"/>
                <w:i w:val="false"/>
                <w:color w:val="000000"/>
                <w:sz w:val="20"/>
              </w:rPr>
              <w:t>
3. Выполнять регулировку, сдачу рулевых устройств со штуртросовой проводкой;</w:t>
            </w:r>
          </w:p>
          <w:p>
            <w:pPr>
              <w:spacing w:after="20"/>
              <w:ind w:left="20"/>
              <w:jc w:val="both"/>
            </w:pPr>
            <w:r>
              <w:rPr>
                <w:rFonts w:ascii="Times New Roman"/>
                <w:b w:val="false"/>
                <w:i w:val="false"/>
                <w:color w:val="000000"/>
                <w:sz w:val="20"/>
              </w:rPr>
              <w:t>
4. Выполнять ремонт арматуры, судовых трубопроводов, систем (кроме специальных систем: гидравлики, воздуха высокого давления, главного и вспомогательного пара) диаметром от 108 до 258 мм, давлением от 15 до 100 кгс/кв. см</w:t>
            </w:r>
          </w:p>
          <w:p>
            <w:pPr>
              <w:spacing w:after="20"/>
              <w:ind w:left="20"/>
              <w:jc w:val="both"/>
            </w:pPr>
            <w:r>
              <w:rPr>
                <w:rFonts w:ascii="Times New Roman"/>
                <w:b w:val="false"/>
                <w:i w:val="false"/>
                <w:color w:val="000000"/>
                <w:sz w:val="20"/>
              </w:rPr>
              <w:t>
5. Выполнять ремонт валопроводов, подшипников, гребных винтов при диаметре валопровода до 100 мм, компрессоров холодильных установок с диаметром цилиндра до 200 мм, паровых машин мощностью до 225 кВт, узлов и деталей паровых, электрических вспомогательных и палубных центрируемых механизмов с допусками на центровку: смещение 0,20 мм, излом 0,25 мм/м;</w:t>
            </w:r>
          </w:p>
          <w:p>
            <w:pPr>
              <w:spacing w:after="20"/>
              <w:ind w:left="20"/>
              <w:jc w:val="both"/>
            </w:pPr>
            <w:r>
              <w:rPr>
                <w:rFonts w:ascii="Times New Roman"/>
                <w:b w:val="false"/>
                <w:i w:val="false"/>
                <w:color w:val="000000"/>
                <w:sz w:val="20"/>
              </w:rPr>
              <w:t>
6. Выполнять ремонт, калибровку, полировку шеек, укладку, проверку по раскепам, цилиндрам и масляным зазорам коленчатых валов, вкладышей, подшипников диаметром до 100 мм;</w:t>
            </w:r>
          </w:p>
          <w:p>
            <w:pPr>
              <w:spacing w:after="20"/>
              <w:ind w:left="20"/>
              <w:jc w:val="both"/>
            </w:pPr>
            <w:r>
              <w:rPr>
                <w:rFonts w:ascii="Times New Roman"/>
                <w:b w:val="false"/>
                <w:i w:val="false"/>
                <w:color w:val="000000"/>
                <w:sz w:val="20"/>
              </w:rPr>
              <w:t>
7. Выполнять ремонт, проверку масляных зазоров главных упорных, опорных подшипников по диаметру шейки вала до 100 мм;</w:t>
            </w:r>
          </w:p>
          <w:p>
            <w:pPr>
              <w:spacing w:after="20"/>
              <w:ind w:left="20"/>
              <w:jc w:val="both"/>
            </w:pPr>
            <w:r>
              <w:rPr>
                <w:rFonts w:ascii="Times New Roman"/>
                <w:b w:val="false"/>
                <w:i w:val="false"/>
                <w:color w:val="000000"/>
                <w:sz w:val="20"/>
              </w:rPr>
              <w:t>
8. Выполнять слесарные операции при дефектации арматуры, трубопроводов, систем (кроме специальных систем: гидравлики, воздуха высокого давления, главного и вспомогательного пара) диаметром от 108 до 258 мм, давлением от 15 до 100 кгс/кв. см;</w:t>
            </w:r>
          </w:p>
          <w:p>
            <w:pPr>
              <w:spacing w:after="20"/>
              <w:ind w:left="20"/>
              <w:jc w:val="both"/>
            </w:pPr>
            <w:r>
              <w:rPr>
                <w:rFonts w:ascii="Times New Roman"/>
                <w:b w:val="false"/>
                <w:i w:val="false"/>
                <w:color w:val="000000"/>
                <w:sz w:val="20"/>
              </w:rPr>
              <w:t>
9. Изготавливать, ремонтировать приводы сопловых и байпасных клапанов турбин;</w:t>
            </w:r>
          </w:p>
          <w:p>
            <w:pPr>
              <w:spacing w:after="20"/>
              <w:ind w:left="20"/>
              <w:jc w:val="both"/>
            </w:pPr>
            <w:r>
              <w:rPr>
                <w:rFonts w:ascii="Times New Roman"/>
                <w:b w:val="false"/>
                <w:i w:val="false"/>
                <w:color w:val="000000"/>
                <w:sz w:val="20"/>
              </w:rPr>
              <w:t>
10. Осуществлять дефектацию, ремонт вспомогательных, утилизационных котлов, сепараторов пара;</w:t>
            </w:r>
          </w:p>
          <w:p>
            <w:pPr>
              <w:spacing w:after="20"/>
              <w:ind w:left="20"/>
              <w:jc w:val="both"/>
            </w:pPr>
            <w:r>
              <w:rPr>
                <w:rFonts w:ascii="Times New Roman"/>
                <w:b w:val="false"/>
                <w:i w:val="false"/>
                <w:color w:val="000000"/>
                <w:sz w:val="20"/>
              </w:rPr>
              <w:t>
11. Осуществлять ремонт, регулировку, сдачу в работу судовых механизмов бытового назначения (стиральных машин, центрифуг, картофелечисток, тестомешалок);</w:t>
            </w:r>
          </w:p>
          <w:p>
            <w:pPr>
              <w:spacing w:after="20"/>
              <w:ind w:left="20"/>
              <w:jc w:val="both"/>
            </w:pPr>
            <w:r>
              <w:rPr>
                <w:rFonts w:ascii="Times New Roman"/>
                <w:b w:val="false"/>
                <w:i w:val="false"/>
                <w:color w:val="000000"/>
                <w:sz w:val="20"/>
              </w:rPr>
              <w:t>
12. Производить дефектацию, ремонт опорных, промежуточных, гребных валов; гребных винтов, дейдвудных устройств, кронштейнов, втулок мортир, сальников, обтекателей гребных винтов, валоповоротных устройств, тормозов, датчиков тахометров при диаметре валопровода до 100 мм;</w:t>
            </w:r>
          </w:p>
          <w:p>
            <w:pPr>
              <w:spacing w:after="20"/>
              <w:ind w:left="20"/>
              <w:jc w:val="both"/>
            </w:pPr>
            <w:r>
              <w:rPr>
                <w:rFonts w:ascii="Times New Roman"/>
                <w:b w:val="false"/>
                <w:i w:val="false"/>
                <w:color w:val="000000"/>
                <w:sz w:val="20"/>
              </w:rPr>
              <w:t>
13. Производить дефектацию, ремонт воздухоохладителей, маслоохладителей, реле давления, распределителей;</w:t>
            </w:r>
          </w:p>
          <w:p>
            <w:pPr>
              <w:spacing w:after="20"/>
              <w:ind w:left="20"/>
              <w:jc w:val="both"/>
            </w:pPr>
            <w:r>
              <w:rPr>
                <w:rFonts w:ascii="Times New Roman"/>
                <w:b w:val="false"/>
                <w:i w:val="false"/>
                <w:color w:val="000000"/>
                <w:sz w:val="20"/>
              </w:rPr>
              <w:t>
14. Производить дефектацию, ремонт впускных и выпускных клапанов с приводами;</w:t>
            </w:r>
          </w:p>
          <w:p>
            <w:pPr>
              <w:spacing w:after="20"/>
              <w:ind w:left="20"/>
              <w:jc w:val="both"/>
            </w:pPr>
            <w:r>
              <w:rPr>
                <w:rFonts w:ascii="Times New Roman"/>
                <w:b w:val="false"/>
                <w:i w:val="false"/>
                <w:color w:val="000000"/>
                <w:sz w:val="20"/>
              </w:rPr>
              <w:t>
15. Производить дефектацию, ремонт коллекторов с компенсаторами;</w:t>
            </w:r>
          </w:p>
          <w:p>
            <w:pPr>
              <w:spacing w:after="20"/>
              <w:ind w:left="20"/>
              <w:jc w:val="both"/>
            </w:pPr>
            <w:r>
              <w:rPr>
                <w:rFonts w:ascii="Times New Roman"/>
                <w:b w:val="false"/>
                <w:i w:val="false"/>
                <w:color w:val="000000"/>
                <w:sz w:val="20"/>
              </w:rPr>
              <w:t>
16. Производить дефектацию, ремонт механизмов навесных дизелей и турбин;</w:t>
            </w:r>
          </w:p>
          <w:p>
            <w:pPr>
              <w:spacing w:after="20"/>
              <w:ind w:left="20"/>
              <w:jc w:val="both"/>
            </w:pPr>
            <w:r>
              <w:rPr>
                <w:rFonts w:ascii="Times New Roman"/>
                <w:b w:val="false"/>
                <w:i w:val="false"/>
                <w:color w:val="000000"/>
                <w:sz w:val="20"/>
              </w:rPr>
              <w:t>
17. Производить дефектацию, ремонт реверсивных муфт с ручным приводом;</w:t>
            </w:r>
          </w:p>
          <w:p>
            <w:pPr>
              <w:spacing w:after="20"/>
              <w:ind w:left="20"/>
              <w:jc w:val="both"/>
            </w:pPr>
            <w:r>
              <w:rPr>
                <w:rFonts w:ascii="Times New Roman"/>
                <w:b w:val="false"/>
                <w:i w:val="false"/>
                <w:color w:val="000000"/>
                <w:sz w:val="20"/>
              </w:rPr>
              <w:t>
18. Производить дефектацию, ремонт мокровоздушных, скальчатых, навесных насосов, пародинамо;</w:t>
            </w:r>
          </w:p>
          <w:p>
            <w:pPr>
              <w:spacing w:after="20"/>
              <w:ind w:left="20"/>
              <w:jc w:val="both"/>
            </w:pPr>
            <w:r>
              <w:rPr>
                <w:rFonts w:ascii="Times New Roman"/>
                <w:b w:val="false"/>
                <w:i w:val="false"/>
                <w:color w:val="000000"/>
                <w:sz w:val="20"/>
              </w:rPr>
              <w:t>
19. Производить дефектацию, ремонт приводов управления арматурой или оборудованием (труб, угловых зубчатых передач, палубных угловых втулок с зубчатой передачей, переборочно-палубных угловых подшипников или сальников);</w:t>
            </w:r>
          </w:p>
          <w:p>
            <w:pPr>
              <w:spacing w:after="20"/>
              <w:ind w:left="20"/>
              <w:jc w:val="both"/>
            </w:pPr>
            <w:r>
              <w:rPr>
                <w:rFonts w:ascii="Times New Roman"/>
                <w:b w:val="false"/>
                <w:i w:val="false"/>
                <w:color w:val="000000"/>
                <w:sz w:val="20"/>
              </w:rPr>
              <w:t>
20. Производить дефектацию, ремонт, выверку блоков, фундаментных рам, крышек, поршней с шатунами дизелей судовых с диаметром цилиндра до 175 мм;</w:t>
            </w:r>
          </w:p>
          <w:p>
            <w:pPr>
              <w:spacing w:after="20"/>
              <w:ind w:left="20"/>
              <w:jc w:val="both"/>
            </w:pPr>
            <w:r>
              <w:rPr>
                <w:rFonts w:ascii="Times New Roman"/>
                <w:b w:val="false"/>
                <w:i w:val="false"/>
                <w:color w:val="000000"/>
                <w:sz w:val="20"/>
              </w:rPr>
              <w:t>
21. Производить дефектацию, ремонт, замену уплотнений турбин, направляющих и сопловых аппаратов;</w:t>
            </w:r>
          </w:p>
          <w:p>
            <w:pPr>
              <w:spacing w:after="20"/>
              <w:ind w:left="20"/>
              <w:jc w:val="both"/>
            </w:pPr>
            <w:r>
              <w:rPr>
                <w:rFonts w:ascii="Times New Roman"/>
                <w:b w:val="false"/>
                <w:i w:val="false"/>
                <w:color w:val="000000"/>
                <w:sz w:val="20"/>
              </w:rPr>
              <w:t>
22. Производить дефектацию, ремонт, регулировку распределительных валов диаметром до 50 мм;</w:t>
            </w:r>
          </w:p>
          <w:p>
            <w:pPr>
              <w:spacing w:after="20"/>
              <w:ind w:left="20"/>
              <w:jc w:val="both"/>
            </w:pPr>
            <w:r>
              <w:rPr>
                <w:rFonts w:ascii="Times New Roman"/>
                <w:b w:val="false"/>
                <w:i w:val="false"/>
                <w:color w:val="000000"/>
                <w:sz w:val="20"/>
              </w:rPr>
              <w:t>
23. Производить дефектацию, ремонт, регулировку технологического оборудования (головорубочных, шкуросъемных и моечных машин; рыбомучных, рыбоконсервных и жиротопных установок, транспортеров и трюмных элеваторов);</w:t>
            </w:r>
          </w:p>
          <w:p>
            <w:pPr>
              <w:spacing w:after="20"/>
              <w:ind w:left="20"/>
              <w:jc w:val="both"/>
            </w:pPr>
            <w:r>
              <w:rPr>
                <w:rFonts w:ascii="Times New Roman"/>
                <w:b w:val="false"/>
                <w:i w:val="false"/>
                <w:color w:val="000000"/>
                <w:sz w:val="20"/>
              </w:rPr>
              <w:t>
24. Производить дефектацию, ремонт, сдачу агрегатов рыбопосольных, машин сететрясных, сетевыборочных, редукторов, силовых передач, устройств подруливающих, воздушных, приводных насосов;</w:t>
            </w:r>
          </w:p>
          <w:p>
            <w:pPr>
              <w:spacing w:after="20"/>
              <w:ind w:left="20"/>
              <w:jc w:val="both"/>
            </w:pPr>
            <w:r>
              <w:rPr>
                <w:rFonts w:ascii="Times New Roman"/>
                <w:b w:val="false"/>
                <w:i w:val="false"/>
                <w:color w:val="000000"/>
                <w:sz w:val="20"/>
              </w:rPr>
              <w:t>
25. Устранять неисправности в работе арматуры систем вентиляции и кондиционирования воздуха.</w:t>
            </w:r>
          </w:p>
          <w:p>
            <w:pPr>
              <w:spacing w:after="20"/>
              <w:ind w:left="20"/>
              <w:jc w:val="both"/>
            </w:pPr>
            <w:r>
              <w:rPr>
                <w:rFonts w:ascii="Times New Roman"/>
                <w:b w:val="false"/>
                <w:i w:val="false"/>
                <w:color w:val="000000"/>
                <w:sz w:val="20"/>
              </w:rPr>
              <w:t>
26.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слесарных работ, выполняемых в процессе проведения дефектации и ремонта арматуры, трубопроводов, систем (кроме специальных систем: гидравлики, воздуха высокого давления, главного и вспомогательного пара) диаметром от 108 до 258 мм, давлением от 15 до 100 кгс/кв. см;</w:t>
            </w:r>
          </w:p>
          <w:p>
            <w:pPr>
              <w:spacing w:after="20"/>
              <w:ind w:left="20"/>
              <w:jc w:val="both"/>
            </w:pPr>
            <w:r>
              <w:rPr>
                <w:rFonts w:ascii="Times New Roman"/>
                <w:b w:val="false"/>
                <w:i w:val="false"/>
                <w:color w:val="000000"/>
                <w:sz w:val="20"/>
              </w:rPr>
              <w:t>
2. Последовательность проведения ремонта, регулировки, сдачи в работу судовых механизмов бытового назначения (стиральных машин, центрифуг, картофелечисток, тестомешалок);</w:t>
            </w:r>
          </w:p>
          <w:p>
            <w:pPr>
              <w:spacing w:after="20"/>
              <w:ind w:left="20"/>
              <w:jc w:val="both"/>
            </w:pPr>
            <w:r>
              <w:rPr>
                <w:rFonts w:ascii="Times New Roman"/>
                <w:b w:val="false"/>
                <w:i w:val="false"/>
                <w:color w:val="000000"/>
                <w:sz w:val="20"/>
              </w:rPr>
              <w:t>
3. Технические условия на выполнение ремонта валопроводов, подшипников, гребных винтов при диаметре валопровода до 100 мм, компрессоров холодильных установок с диаметром цилиндра до 200 мм, паровых машин мощностью до 225 кВт, узлов и деталей паровых, электрических вспомогательных и палубных центрируемых механизмов;</w:t>
            </w:r>
          </w:p>
          <w:p>
            <w:pPr>
              <w:spacing w:after="20"/>
              <w:ind w:left="20"/>
              <w:jc w:val="both"/>
            </w:pPr>
            <w:r>
              <w:rPr>
                <w:rFonts w:ascii="Times New Roman"/>
                <w:b w:val="false"/>
                <w:i w:val="false"/>
                <w:color w:val="000000"/>
                <w:sz w:val="20"/>
              </w:rPr>
              <w:t>
4. Устройство, правила дефектации и ремонта валопроводов;</w:t>
            </w:r>
          </w:p>
          <w:p>
            <w:pPr>
              <w:spacing w:after="20"/>
              <w:ind w:left="20"/>
              <w:jc w:val="both"/>
            </w:pPr>
            <w:r>
              <w:rPr>
                <w:rFonts w:ascii="Times New Roman"/>
                <w:b w:val="false"/>
                <w:i w:val="false"/>
                <w:color w:val="000000"/>
                <w:sz w:val="20"/>
              </w:rPr>
              <w:t>
5. Устройство, правила дефектации и ремонта вспомогательных механизмов и котлов;</w:t>
            </w:r>
          </w:p>
          <w:p>
            <w:pPr>
              <w:spacing w:after="20"/>
              <w:ind w:left="20"/>
              <w:jc w:val="both"/>
            </w:pPr>
            <w:r>
              <w:rPr>
                <w:rFonts w:ascii="Times New Roman"/>
                <w:b w:val="false"/>
                <w:i w:val="false"/>
                <w:color w:val="000000"/>
                <w:sz w:val="20"/>
              </w:rPr>
              <w:t>
6. Устройство, правила дефектации и ремонта главных механизмов и котлов;</w:t>
            </w:r>
          </w:p>
          <w:p>
            <w:pPr>
              <w:spacing w:after="20"/>
              <w:ind w:left="20"/>
              <w:jc w:val="both"/>
            </w:pPr>
            <w:r>
              <w:rPr>
                <w:rFonts w:ascii="Times New Roman"/>
                <w:b w:val="false"/>
                <w:i w:val="false"/>
                <w:color w:val="000000"/>
                <w:sz w:val="20"/>
              </w:rPr>
              <w:t>
Устройство, правила дефектации и ремонта трубопроводов и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Письменные коммуникативные навыки</w:t>
            </w:r>
          </w:p>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регламент</w:t>
            </w:r>
            <w:r>
              <w:rPr>
                <w:rFonts w:ascii="Times New Roman"/>
                <w:b w:val="false"/>
                <w:i w:val="false"/>
                <w:color w:val="000000"/>
                <w:sz w:val="20"/>
              </w:rPr>
              <w:t xml:space="preserve"> "Требования к безопасности зданий и сооружений, строительных материалов и изделий" от 17 ноября 2010 года № 1202 (от 9 июня 2023 года № 435, вступит в силу 19 декабря 2023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"3.1Судокорпусник-ремонтник":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корпусных конструкций посредством выполнения корпусных ремонтных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слесарно-сборочных, подготовительных и вспомогательных работ по типовым технологическим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слесарно-сборочных, подготовительных и вспомогательных работ по типовым технологическим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вспомогательных работ при демонтаже, ремонте, установке прямых плоских секций, дельных вещей, общесудовой вентиляции, судовой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разметку простых деталей корпуса судна по шаблонам и прямолинейного контура по эскизам;</w:t>
            </w:r>
          </w:p>
          <w:p>
            <w:pPr>
              <w:spacing w:after="20"/>
              <w:ind w:left="20"/>
              <w:jc w:val="both"/>
            </w:pPr>
            <w:r>
              <w:rPr>
                <w:rFonts w:ascii="Times New Roman"/>
                <w:b w:val="false"/>
                <w:i w:val="false"/>
                <w:color w:val="000000"/>
                <w:sz w:val="20"/>
              </w:rPr>
              <w:t>
2. Выполнять технологические регламенты демонтажа, ремонта, установки прямых плоских секций, скуловых книц, бракетов, дельных вещей, общесудовой вентиляции, судовой мебели;</w:t>
            </w:r>
          </w:p>
          <w:p>
            <w:pPr>
              <w:spacing w:after="20"/>
              <w:ind w:left="20"/>
              <w:jc w:val="both"/>
            </w:pPr>
            <w:r>
              <w:rPr>
                <w:rFonts w:ascii="Times New Roman"/>
                <w:b w:val="false"/>
                <w:i w:val="false"/>
                <w:color w:val="000000"/>
                <w:sz w:val="20"/>
              </w:rPr>
              <w:t>
3. Подбирать диаметр электрода и силу тока в зависимости от толщины свариваемого металла;</w:t>
            </w:r>
          </w:p>
          <w:p>
            <w:pPr>
              <w:spacing w:after="20"/>
              <w:ind w:left="20"/>
              <w:jc w:val="both"/>
            </w:pPr>
            <w:r>
              <w:rPr>
                <w:rFonts w:ascii="Times New Roman"/>
                <w:b w:val="false"/>
                <w:i w:val="false"/>
                <w:color w:val="000000"/>
                <w:sz w:val="20"/>
              </w:rPr>
              <w:t>
4. Определять массу и центр тяжести перемещаемых грузов, надежность грузозахватных приспособлений;</w:t>
            </w:r>
          </w:p>
          <w:p>
            <w:pPr>
              <w:spacing w:after="20"/>
              <w:ind w:left="20"/>
              <w:jc w:val="both"/>
            </w:pPr>
            <w:r>
              <w:rPr>
                <w:rFonts w:ascii="Times New Roman"/>
                <w:b w:val="false"/>
                <w:i w:val="false"/>
                <w:color w:val="000000"/>
                <w:sz w:val="20"/>
              </w:rPr>
              <w:t>
5. Подбирать необходимые стропы в соответствии с массой и размером перемещаемого груза;</w:t>
            </w:r>
          </w:p>
          <w:p>
            <w:pPr>
              <w:spacing w:after="20"/>
              <w:ind w:left="20"/>
              <w:jc w:val="both"/>
            </w:pPr>
            <w:r>
              <w:rPr>
                <w:rFonts w:ascii="Times New Roman"/>
                <w:b w:val="false"/>
                <w:i w:val="false"/>
                <w:color w:val="000000"/>
                <w:sz w:val="20"/>
              </w:rPr>
              <w:t>
Выполнять строповку и перемещение узлов, секций массой до 500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6. Соблюдать технику безопасности и нормы охраны труда.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Наименование конструкций и узлов корпуса судна, продольных и поперечных связей;</w:t>
            </w:r>
          </w:p>
          <w:p>
            <w:pPr>
              <w:spacing w:after="20"/>
              <w:ind w:left="20"/>
              <w:jc w:val="both"/>
            </w:pPr>
            <w:r>
              <w:rPr>
                <w:rFonts w:ascii="Times New Roman"/>
                <w:b w:val="false"/>
                <w:i w:val="false"/>
                <w:color w:val="000000"/>
                <w:sz w:val="20"/>
              </w:rPr>
              <w:t>
2. Номенклатура основных изделий оборудования и дельных вещей;</w:t>
            </w:r>
          </w:p>
          <w:p>
            <w:pPr>
              <w:spacing w:after="20"/>
              <w:ind w:left="20"/>
              <w:jc w:val="both"/>
            </w:pPr>
            <w:r>
              <w:rPr>
                <w:rFonts w:ascii="Times New Roman"/>
                <w:b w:val="false"/>
                <w:i w:val="false"/>
                <w:color w:val="000000"/>
                <w:sz w:val="20"/>
              </w:rPr>
              <w:t>
3. Основные свойства применяемых сталей, сплавов, электродов;</w:t>
            </w:r>
          </w:p>
          <w:p>
            <w:pPr>
              <w:spacing w:after="20"/>
              <w:ind w:left="20"/>
              <w:jc w:val="both"/>
            </w:pPr>
            <w:r>
              <w:rPr>
                <w:rFonts w:ascii="Times New Roman"/>
                <w:b w:val="false"/>
                <w:i w:val="false"/>
                <w:color w:val="000000"/>
                <w:sz w:val="20"/>
              </w:rPr>
              <w:t>
4. Порядок демонтажа корпусных деталей, оборудования, дельных вещей;</w:t>
            </w:r>
          </w:p>
          <w:p>
            <w:pPr>
              <w:spacing w:after="20"/>
              <w:ind w:left="20"/>
              <w:jc w:val="both"/>
            </w:pPr>
            <w:r>
              <w:rPr>
                <w:rFonts w:ascii="Times New Roman"/>
                <w:b w:val="false"/>
                <w:i w:val="false"/>
                <w:color w:val="000000"/>
                <w:sz w:val="20"/>
              </w:rPr>
              <w:t>
5. Требования охраны труда при эксплуатации гидравлических и пневмогидравлических приспособлений и оборудования для установки, сборки и правки корпусных конструкций;</w:t>
            </w:r>
          </w:p>
          <w:p>
            <w:pPr>
              <w:spacing w:after="20"/>
              <w:ind w:left="20"/>
              <w:jc w:val="both"/>
            </w:pPr>
            <w:r>
              <w:rPr>
                <w:rFonts w:ascii="Times New Roman"/>
                <w:b w:val="false"/>
                <w:i w:val="false"/>
                <w:color w:val="000000"/>
                <w:sz w:val="20"/>
              </w:rPr>
              <w:t>
6. Правила, методы строповки и перемещения узлов, секций, вырезанных конструкций массой до 500 кг с помощью подъемных сооружений;</w:t>
            </w:r>
          </w:p>
          <w:p>
            <w:pPr>
              <w:spacing w:after="20"/>
              <w:ind w:left="20"/>
              <w:jc w:val="both"/>
            </w:pPr>
            <w:r>
              <w:rPr>
                <w:rFonts w:ascii="Times New Roman"/>
                <w:b w:val="false"/>
                <w:i w:val="false"/>
                <w:color w:val="000000"/>
                <w:sz w:val="20"/>
              </w:rPr>
              <w:t>
7. Правила эксплуатации сети сжатого воздуха;</w:t>
            </w:r>
          </w:p>
          <w:p>
            <w:pPr>
              <w:spacing w:after="20"/>
              <w:ind w:left="20"/>
              <w:jc w:val="both"/>
            </w:pPr>
            <w:r>
              <w:rPr>
                <w:rFonts w:ascii="Times New Roman"/>
                <w:b w:val="false"/>
                <w:i w:val="false"/>
                <w:color w:val="000000"/>
                <w:sz w:val="20"/>
              </w:rPr>
              <w:t>
8. Принцип работы и правила эксплуатации и обслуживания применяемого пневматического, сварочного, газорезательного и механического оборудования;</w:t>
            </w:r>
          </w:p>
          <w:p>
            <w:pPr>
              <w:spacing w:after="20"/>
              <w:ind w:left="20"/>
              <w:jc w:val="both"/>
            </w:pPr>
            <w:r>
              <w:rPr>
                <w:rFonts w:ascii="Times New Roman"/>
                <w:b w:val="false"/>
                <w:i w:val="false"/>
                <w:color w:val="000000"/>
                <w:sz w:val="20"/>
              </w:rPr>
              <w:t>
9. Принцип работы и устройство грузозахватных приспособлений;</w:t>
            </w:r>
          </w:p>
          <w:p>
            <w:pPr>
              <w:spacing w:after="20"/>
              <w:ind w:left="20"/>
              <w:jc w:val="both"/>
            </w:pPr>
            <w:r>
              <w:rPr>
                <w:rFonts w:ascii="Times New Roman"/>
                <w:b w:val="false"/>
                <w:i w:val="false"/>
                <w:color w:val="000000"/>
                <w:sz w:val="20"/>
              </w:rPr>
              <w:t>
10. Правила пуска, остановки и регулировки сварочного аппарата (балластного реостата) для заданных режимов сварки;</w:t>
            </w:r>
          </w:p>
          <w:p>
            <w:pPr>
              <w:spacing w:after="20"/>
              <w:ind w:left="20"/>
              <w:jc w:val="both"/>
            </w:pPr>
            <w:r>
              <w:rPr>
                <w:rFonts w:ascii="Times New Roman"/>
                <w:b w:val="false"/>
                <w:i w:val="false"/>
                <w:color w:val="000000"/>
                <w:sz w:val="20"/>
              </w:rPr>
              <w:t>
11. Состав работ по ремонту корпусных конструкций судна;</w:t>
            </w:r>
          </w:p>
          <w:p>
            <w:pPr>
              <w:spacing w:after="20"/>
              <w:ind w:left="20"/>
              <w:jc w:val="both"/>
            </w:pPr>
            <w:r>
              <w:rPr>
                <w:rFonts w:ascii="Times New Roman"/>
                <w:b w:val="false"/>
                <w:i w:val="false"/>
                <w:color w:val="000000"/>
                <w:sz w:val="20"/>
              </w:rPr>
              <w:t>
12. Способы разметки простых деталей корпуса судна;</w:t>
            </w:r>
          </w:p>
          <w:p>
            <w:pPr>
              <w:spacing w:after="20"/>
              <w:ind w:left="20"/>
              <w:jc w:val="both"/>
            </w:pPr>
            <w:r>
              <w:rPr>
                <w:rFonts w:ascii="Times New Roman"/>
                <w:b w:val="false"/>
                <w:i w:val="false"/>
                <w:color w:val="000000"/>
                <w:sz w:val="20"/>
              </w:rPr>
              <w:t>
13. Сроки эксплуатации стропов и их грузоподъемность;</w:t>
            </w:r>
          </w:p>
          <w:p>
            <w:pPr>
              <w:spacing w:after="20"/>
              <w:ind w:left="20"/>
              <w:jc w:val="both"/>
            </w:pPr>
            <w:r>
              <w:rPr>
                <w:rFonts w:ascii="Times New Roman"/>
                <w:b w:val="false"/>
                <w:i w:val="false"/>
                <w:color w:val="000000"/>
                <w:sz w:val="20"/>
              </w:rPr>
              <w:t>
14. Технологическая последовательность работ по ремонту дельных вещей и устройств;</w:t>
            </w:r>
          </w:p>
          <w:p>
            <w:pPr>
              <w:spacing w:after="20"/>
              <w:ind w:left="20"/>
              <w:jc w:val="both"/>
            </w:pPr>
            <w:r>
              <w:rPr>
                <w:rFonts w:ascii="Times New Roman"/>
                <w:b w:val="false"/>
                <w:i w:val="false"/>
                <w:color w:val="000000"/>
                <w:sz w:val="20"/>
              </w:rPr>
              <w:t>
15. Технологические требования к изготовлению и установке крючков, кронштейнов, подвесок, скоб, комингсов мебели, кожухов, прямых прямоугольных панелей, дверей, крышек;</w:t>
            </w:r>
          </w:p>
          <w:p>
            <w:pPr>
              <w:spacing w:after="20"/>
              <w:ind w:left="20"/>
              <w:jc w:val="both"/>
            </w:pPr>
            <w:r>
              <w:rPr>
                <w:rFonts w:ascii="Times New Roman"/>
                <w:b w:val="false"/>
                <w:i w:val="false"/>
                <w:color w:val="000000"/>
                <w:sz w:val="20"/>
              </w:rPr>
              <w:t>
16. Технология сборки плоскостных секций на сборочных площадках и на постелях;</w:t>
            </w:r>
          </w:p>
          <w:p>
            <w:pPr>
              <w:spacing w:after="20"/>
              <w:ind w:left="20"/>
              <w:jc w:val="both"/>
            </w:pPr>
            <w:r>
              <w:rPr>
                <w:rFonts w:ascii="Times New Roman"/>
                <w:b w:val="false"/>
                <w:i w:val="false"/>
                <w:color w:val="000000"/>
                <w:sz w:val="20"/>
              </w:rPr>
              <w:t>
17. Требования охраны труда, предъявляемые к механизированному инструменту, станочному оборудованию, оснастке и приспособлениям.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вспомогательных слесарных и подготовительных работ при ремонте судовых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газовую резку заготовок и деталей прямолинейного контура из листового и профильного металла;</w:t>
            </w:r>
          </w:p>
          <w:p>
            <w:pPr>
              <w:spacing w:after="20"/>
              <w:ind w:left="20"/>
              <w:jc w:val="both"/>
            </w:pPr>
            <w:r>
              <w:rPr>
                <w:rFonts w:ascii="Times New Roman"/>
                <w:b w:val="false"/>
                <w:i w:val="false"/>
                <w:color w:val="000000"/>
                <w:sz w:val="20"/>
              </w:rPr>
              <w:t>
2. Выполнять простые слесарные операции, в том числе с применением механизированного инструмента, по обработке деталей (кернение деталей, сверление и прокалывание отверстий, зачистку и разделку кромок, снятие фасок на кромках), заточке инструмента;</w:t>
            </w:r>
          </w:p>
          <w:p>
            <w:pPr>
              <w:spacing w:after="20"/>
              <w:ind w:left="20"/>
              <w:jc w:val="both"/>
            </w:pPr>
            <w:r>
              <w:rPr>
                <w:rFonts w:ascii="Times New Roman"/>
                <w:b w:val="false"/>
                <w:i w:val="false"/>
                <w:color w:val="000000"/>
                <w:sz w:val="20"/>
              </w:rPr>
              <w:t>
3. Выполнять технологические инструкции по ручной правке, рубке, резке, шлифовке, зачистке прямолинейных деталей;</w:t>
            </w:r>
          </w:p>
          <w:p>
            <w:pPr>
              <w:spacing w:after="20"/>
              <w:ind w:left="20"/>
              <w:jc w:val="both"/>
            </w:pPr>
            <w:r>
              <w:rPr>
                <w:rFonts w:ascii="Times New Roman"/>
                <w:b w:val="false"/>
                <w:i w:val="false"/>
                <w:color w:val="000000"/>
                <w:sz w:val="20"/>
              </w:rPr>
              <w:t>
4. Выполнять технологические инструкции по гибке полосового и пруткового металла под разными углами, вручную и с применением механизированного оборудования;</w:t>
            </w:r>
          </w:p>
          <w:p>
            <w:pPr>
              <w:spacing w:after="20"/>
              <w:ind w:left="20"/>
              <w:jc w:val="both"/>
            </w:pPr>
            <w:r>
              <w:rPr>
                <w:rFonts w:ascii="Times New Roman"/>
                <w:b w:val="false"/>
                <w:i w:val="false"/>
                <w:color w:val="000000"/>
                <w:sz w:val="20"/>
              </w:rPr>
              <w:t>
5. Использовать механические пресс-ножницы, гильотинные ножницы для резки металлических деталей по разметке.</w:t>
            </w:r>
          </w:p>
          <w:p>
            <w:pPr>
              <w:spacing w:after="20"/>
              <w:ind w:left="20"/>
              <w:jc w:val="both"/>
            </w:pPr>
            <w:r>
              <w:rPr>
                <w:rFonts w:ascii="Times New Roman"/>
                <w:b w:val="false"/>
                <w:i w:val="false"/>
                <w:color w:val="000000"/>
                <w:sz w:val="20"/>
              </w:rPr>
              <w:t>
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разметки деталей для последующей обработки;</w:t>
            </w:r>
          </w:p>
          <w:p>
            <w:pPr>
              <w:spacing w:after="20"/>
              <w:ind w:left="20"/>
              <w:jc w:val="both"/>
            </w:pPr>
            <w:r>
              <w:rPr>
                <w:rFonts w:ascii="Times New Roman"/>
                <w:b w:val="false"/>
                <w:i w:val="false"/>
                <w:color w:val="000000"/>
                <w:sz w:val="20"/>
              </w:rPr>
              <w:t>
2. Виды сопутствующих работ и их особенности при выполнении ремонта корпусных конструкций</w:t>
            </w:r>
          </w:p>
          <w:p>
            <w:pPr>
              <w:spacing w:after="20"/>
              <w:ind w:left="20"/>
              <w:jc w:val="both"/>
            </w:pPr>
            <w:r>
              <w:rPr>
                <w:rFonts w:ascii="Times New Roman"/>
                <w:b w:val="false"/>
                <w:i w:val="false"/>
                <w:color w:val="000000"/>
                <w:sz w:val="20"/>
              </w:rPr>
              <w:t>
3. Конструктивные и технологические требования вварки заделок;</w:t>
            </w:r>
          </w:p>
          <w:p>
            <w:pPr>
              <w:spacing w:after="20"/>
              <w:ind w:left="20"/>
              <w:jc w:val="both"/>
            </w:pPr>
            <w:r>
              <w:rPr>
                <w:rFonts w:ascii="Times New Roman"/>
                <w:b w:val="false"/>
                <w:i w:val="false"/>
                <w:color w:val="000000"/>
                <w:sz w:val="20"/>
              </w:rPr>
              <w:t>
4. Маркировка деталей при разметке, правила маркировки;</w:t>
            </w:r>
          </w:p>
          <w:p>
            <w:pPr>
              <w:spacing w:after="20"/>
              <w:ind w:left="20"/>
              <w:jc w:val="both"/>
            </w:pPr>
            <w:r>
              <w:rPr>
                <w:rFonts w:ascii="Times New Roman"/>
                <w:b w:val="false"/>
                <w:i w:val="false"/>
                <w:color w:val="000000"/>
                <w:sz w:val="20"/>
              </w:rPr>
              <w:t>
5. Назначение и виды разметки (плоскостная и пространственная разметка);</w:t>
            </w:r>
          </w:p>
          <w:p>
            <w:pPr>
              <w:spacing w:after="20"/>
              <w:ind w:left="20"/>
              <w:jc w:val="both"/>
            </w:pPr>
            <w:r>
              <w:rPr>
                <w:rFonts w:ascii="Times New Roman"/>
                <w:b w:val="false"/>
                <w:i w:val="false"/>
                <w:color w:val="000000"/>
                <w:sz w:val="20"/>
              </w:rPr>
              <w:t>
6. Назначение, виды и способы выполнения гибки и правки листового металла;</w:t>
            </w:r>
          </w:p>
          <w:p>
            <w:pPr>
              <w:spacing w:after="20"/>
              <w:ind w:left="20"/>
              <w:jc w:val="both"/>
            </w:pPr>
            <w:r>
              <w:rPr>
                <w:rFonts w:ascii="Times New Roman"/>
                <w:b w:val="false"/>
                <w:i w:val="false"/>
                <w:color w:val="000000"/>
                <w:sz w:val="20"/>
              </w:rPr>
              <w:t>
7. Основные технические требования к разметочным работам;</w:t>
            </w:r>
          </w:p>
          <w:p>
            <w:pPr>
              <w:spacing w:after="20"/>
              <w:ind w:left="20"/>
              <w:jc w:val="both"/>
            </w:pPr>
            <w:r>
              <w:rPr>
                <w:rFonts w:ascii="Times New Roman"/>
                <w:b w:val="false"/>
                <w:i w:val="false"/>
                <w:color w:val="000000"/>
                <w:sz w:val="20"/>
              </w:rPr>
              <w:t>
8. Особенности выполнения электроприхваток при установке мелких заделок, сборке конструкций из углеродистых и низкоуглеродистых сталей;</w:t>
            </w:r>
          </w:p>
          <w:p>
            <w:pPr>
              <w:spacing w:after="20"/>
              <w:ind w:left="20"/>
              <w:jc w:val="both"/>
            </w:pPr>
            <w:r>
              <w:rPr>
                <w:rFonts w:ascii="Times New Roman"/>
                <w:b w:val="false"/>
                <w:i w:val="false"/>
                <w:color w:val="000000"/>
                <w:sz w:val="20"/>
              </w:rPr>
              <w:t>
9. Правила заточки инструмента (кроме сверл);</w:t>
            </w:r>
          </w:p>
          <w:p>
            <w:pPr>
              <w:spacing w:after="20"/>
              <w:ind w:left="20"/>
              <w:jc w:val="both"/>
            </w:pPr>
            <w:r>
              <w:rPr>
                <w:rFonts w:ascii="Times New Roman"/>
                <w:b w:val="false"/>
                <w:i w:val="false"/>
                <w:color w:val="000000"/>
                <w:sz w:val="20"/>
              </w:rPr>
              <w:t>
10. Правила подготовки конструкций под сварку;</w:t>
            </w:r>
          </w:p>
          <w:p>
            <w:pPr>
              <w:spacing w:after="20"/>
              <w:ind w:left="20"/>
              <w:jc w:val="both"/>
            </w:pPr>
            <w:r>
              <w:rPr>
                <w:rFonts w:ascii="Times New Roman"/>
                <w:b w:val="false"/>
                <w:i w:val="false"/>
                <w:color w:val="000000"/>
                <w:sz w:val="20"/>
              </w:rPr>
              <w:t>
11. Правила применения разметочного и измерительного инструмента;</w:t>
            </w:r>
          </w:p>
          <w:p>
            <w:pPr>
              <w:spacing w:after="20"/>
              <w:ind w:left="20"/>
              <w:jc w:val="both"/>
            </w:pPr>
            <w:r>
              <w:rPr>
                <w:rFonts w:ascii="Times New Roman"/>
                <w:b w:val="false"/>
                <w:i w:val="false"/>
                <w:color w:val="000000"/>
                <w:sz w:val="20"/>
              </w:rPr>
              <w:t>
12. Приемы ручной правки различных заготовок и деталей из листового и профильного металла;</w:t>
            </w:r>
          </w:p>
          <w:p>
            <w:pPr>
              <w:spacing w:after="20"/>
              <w:ind w:left="20"/>
              <w:jc w:val="both"/>
            </w:pPr>
            <w:r>
              <w:rPr>
                <w:rFonts w:ascii="Times New Roman"/>
                <w:b w:val="false"/>
                <w:i w:val="false"/>
                <w:color w:val="000000"/>
                <w:sz w:val="20"/>
              </w:rPr>
              <w:t>
13. Разделительная и поверхностная резка, схема процессов;</w:t>
            </w:r>
          </w:p>
          <w:p>
            <w:pPr>
              <w:spacing w:after="20"/>
              <w:ind w:left="20"/>
              <w:jc w:val="both"/>
            </w:pPr>
            <w:r>
              <w:rPr>
                <w:rFonts w:ascii="Times New Roman"/>
                <w:b w:val="false"/>
                <w:i w:val="false"/>
                <w:color w:val="000000"/>
                <w:sz w:val="20"/>
              </w:rPr>
              <w:t>
14. Сортамент заклепок;</w:t>
            </w:r>
          </w:p>
          <w:p>
            <w:pPr>
              <w:spacing w:after="20"/>
              <w:ind w:left="20"/>
              <w:jc w:val="both"/>
            </w:pPr>
            <w:r>
              <w:rPr>
                <w:rFonts w:ascii="Times New Roman"/>
                <w:b w:val="false"/>
                <w:i w:val="false"/>
                <w:color w:val="000000"/>
                <w:sz w:val="20"/>
              </w:rPr>
              <w:t>
15. Способы клепки под обжим и потайными заклепками;</w:t>
            </w:r>
          </w:p>
          <w:p>
            <w:pPr>
              <w:spacing w:after="20"/>
              <w:ind w:left="20"/>
              <w:jc w:val="both"/>
            </w:pPr>
            <w:r>
              <w:rPr>
                <w:rFonts w:ascii="Times New Roman"/>
                <w:b w:val="false"/>
                <w:i w:val="false"/>
                <w:color w:val="000000"/>
                <w:sz w:val="20"/>
              </w:rPr>
              <w:t>
16. Способы правки деталей и узлов простой конфигурации;</w:t>
            </w:r>
          </w:p>
          <w:p>
            <w:pPr>
              <w:spacing w:after="20"/>
              <w:ind w:left="20"/>
              <w:jc w:val="both"/>
            </w:pPr>
            <w:r>
              <w:rPr>
                <w:rFonts w:ascii="Times New Roman"/>
                <w:b w:val="false"/>
                <w:i w:val="false"/>
                <w:color w:val="000000"/>
                <w:sz w:val="20"/>
              </w:rPr>
              <w:t>
17. Степень нагрева заклепок и предел остывания, при котором можно вести процесс клепки;</w:t>
            </w:r>
          </w:p>
          <w:p>
            <w:pPr>
              <w:spacing w:after="20"/>
              <w:ind w:left="20"/>
              <w:jc w:val="both"/>
            </w:pPr>
            <w:r>
              <w:rPr>
                <w:rFonts w:ascii="Times New Roman"/>
                <w:b w:val="false"/>
                <w:i w:val="false"/>
                <w:color w:val="000000"/>
                <w:sz w:val="20"/>
              </w:rPr>
              <w:t>
18. Размеры заклепок и припуски по длине;</w:t>
            </w:r>
          </w:p>
          <w:p>
            <w:pPr>
              <w:spacing w:after="20"/>
              <w:ind w:left="20"/>
              <w:jc w:val="both"/>
            </w:pPr>
            <w:r>
              <w:rPr>
                <w:rFonts w:ascii="Times New Roman"/>
                <w:b w:val="false"/>
                <w:i w:val="false"/>
                <w:color w:val="000000"/>
                <w:sz w:val="20"/>
              </w:rPr>
              <w:t>
19. Требования охраны труда при работах по обработке деталей на станках;</w:t>
            </w:r>
          </w:p>
          <w:p>
            <w:pPr>
              <w:spacing w:after="20"/>
              <w:ind w:left="20"/>
              <w:jc w:val="both"/>
            </w:pPr>
            <w:r>
              <w:rPr>
                <w:rFonts w:ascii="Times New Roman"/>
                <w:b w:val="false"/>
                <w:i w:val="false"/>
                <w:color w:val="000000"/>
                <w:sz w:val="20"/>
              </w:rPr>
              <w:t>
20. Технология изготовления и установки заделок в неответственных конструкциях;</w:t>
            </w:r>
          </w:p>
          <w:p>
            <w:pPr>
              <w:spacing w:after="20"/>
              <w:ind w:left="20"/>
              <w:jc w:val="both"/>
            </w:pPr>
            <w:r>
              <w:rPr>
                <w:rFonts w:ascii="Times New Roman"/>
                <w:b w:val="false"/>
                <w:i w:val="false"/>
                <w:color w:val="000000"/>
                <w:sz w:val="20"/>
              </w:rPr>
              <w:t>
21. Требования охраны труда при выполнении правки листовой и профильной стали;</w:t>
            </w:r>
          </w:p>
          <w:p>
            <w:pPr>
              <w:spacing w:after="20"/>
              <w:ind w:left="20"/>
              <w:jc w:val="both"/>
            </w:pPr>
            <w:r>
              <w:rPr>
                <w:rFonts w:ascii="Times New Roman"/>
                <w:b w:val="false"/>
                <w:i w:val="false"/>
                <w:color w:val="000000"/>
                <w:sz w:val="20"/>
              </w:rPr>
              <w:t>
22. Устройство и принцип работы газовых горелок, требования охраны труда при работах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Выполнение подготовительных и вспомогательных работ при проведении испытаний сварных швов и клепаных соединений судовых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w:t>
            </w:r>
          </w:p>
          <w:p>
            <w:pPr>
              <w:spacing w:after="20"/>
              <w:ind w:left="20"/>
              <w:jc w:val="both"/>
            </w:pPr>
            <w:r>
              <w:rPr>
                <w:rFonts w:ascii="Times New Roman"/>
                <w:b w:val="false"/>
                <w:i w:val="false"/>
                <w:color w:val="000000"/>
                <w:sz w:val="20"/>
              </w:rPr>
              <w:t>
1. Приготавливать и наносить меловой или мыльный раствор на швы корпусных конструкций при проведении испытаний;</w:t>
            </w:r>
          </w:p>
          <w:p>
            <w:pPr>
              <w:spacing w:after="20"/>
              <w:ind w:left="20"/>
              <w:jc w:val="both"/>
            </w:pPr>
            <w:r>
              <w:rPr>
                <w:rFonts w:ascii="Times New Roman"/>
                <w:b w:val="false"/>
                <w:i w:val="false"/>
                <w:color w:val="000000"/>
                <w:sz w:val="20"/>
              </w:rPr>
              <w:t>
2. Подбирать необходимые инструменты, оборудование при проведении испытаний на непроницаемость;</w:t>
            </w:r>
          </w:p>
          <w:p>
            <w:pPr>
              <w:spacing w:after="20"/>
              <w:ind w:left="20"/>
              <w:jc w:val="both"/>
            </w:pPr>
            <w:r>
              <w:rPr>
                <w:rFonts w:ascii="Times New Roman"/>
                <w:b w:val="false"/>
                <w:i w:val="false"/>
                <w:color w:val="000000"/>
                <w:sz w:val="20"/>
              </w:rPr>
              <w:t>
3. Осуществлять простые вспомогательные работы при испытании сварных швов.</w:t>
            </w:r>
          </w:p>
          <w:p>
            <w:pPr>
              <w:spacing w:after="20"/>
              <w:ind w:left="20"/>
              <w:jc w:val="both"/>
            </w:pPr>
            <w:r>
              <w:rPr>
                <w:rFonts w:ascii="Times New Roman"/>
                <w:b w:val="false"/>
                <w:i w:val="false"/>
                <w:color w:val="000000"/>
                <w:sz w:val="20"/>
              </w:rPr>
              <w:t>
4.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Порядок приготовления мелового или мыльного раствора при испытаниях швов корпусных конструкций на непроницаемость;</w:t>
            </w:r>
          </w:p>
          <w:p>
            <w:pPr>
              <w:spacing w:after="20"/>
              <w:ind w:left="20"/>
              <w:jc w:val="both"/>
            </w:pPr>
            <w:r>
              <w:rPr>
                <w:rFonts w:ascii="Times New Roman"/>
                <w:b w:val="false"/>
                <w:i w:val="false"/>
                <w:color w:val="000000"/>
                <w:sz w:val="20"/>
              </w:rPr>
              <w:t>
2. Методы и способы нанесения мелового или мыльного раствора при испытаниях швов корпусных конструкций на непроницаемость;</w:t>
            </w:r>
          </w:p>
          <w:p>
            <w:pPr>
              <w:spacing w:after="20"/>
              <w:ind w:left="20"/>
              <w:jc w:val="both"/>
            </w:pPr>
            <w:r>
              <w:rPr>
                <w:rFonts w:ascii="Times New Roman"/>
                <w:b w:val="false"/>
                <w:i w:val="false"/>
                <w:color w:val="000000"/>
                <w:sz w:val="20"/>
              </w:rPr>
              <w:t>
3. Порядок проведения испытаний и контроля качества сварных швов;</w:t>
            </w:r>
          </w:p>
          <w:p>
            <w:pPr>
              <w:spacing w:after="20"/>
              <w:ind w:left="20"/>
              <w:jc w:val="both"/>
            </w:pPr>
            <w:r>
              <w:rPr>
                <w:rFonts w:ascii="Times New Roman"/>
                <w:b w:val="false"/>
                <w:i w:val="false"/>
                <w:color w:val="000000"/>
                <w:sz w:val="20"/>
              </w:rPr>
              <w:t>
4. Виды оборудования и инструментов, применяемые при испытаниях сварных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Судорпускник-ремонтник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"3.1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Сборщики судов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секционная и стапельная сборка корпусов судов и плавучих сооружений при их постройке и ремонте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сборочных работ с плоскими крупногабаритными секциями, проведение испытаний сварных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сборочных работ с плоскими крупногабаритными секциями, проведение испытаний сварных швов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и вспомогательных операций при сборке, установке, демонтаже и ремонте плоских крупногабаритных секций, набора и деталей насыщения на плоских узлах и секциях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разметку мест установки плоских крупногабаритных секций, набора корпуса судна и деталей насыщения на плоских узлах и секциях в соответствии с чертежом и эскизом;</w:t>
            </w:r>
          </w:p>
          <w:p>
            <w:pPr>
              <w:spacing w:after="20"/>
              <w:ind w:left="20"/>
              <w:jc w:val="both"/>
            </w:pPr>
            <w:r>
              <w:rPr>
                <w:rFonts w:ascii="Times New Roman"/>
                <w:b w:val="false"/>
                <w:i w:val="false"/>
                <w:color w:val="000000"/>
                <w:sz w:val="20"/>
              </w:rPr>
              <w:t>
2. Выполнять разметку прямоугольных, круглых, эллиптических вырезов на узлах, деталях, секциях;</w:t>
            </w:r>
          </w:p>
          <w:p>
            <w:pPr>
              <w:spacing w:after="20"/>
              <w:ind w:left="20"/>
              <w:jc w:val="both"/>
            </w:pPr>
            <w:r>
              <w:rPr>
                <w:rFonts w:ascii="Times New Roman"/>
                <w:b w:val="false"/>
                <w:i w:val="false"/>
                <w:color w:val="000000"/>
                <w:sz w:val="20"/>
              </w:rPr>
              <w:t>
3. Выполнять строповку и перемещение грузов массой до 3000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4. Демонтировать балласт, комингсы балластных цистерн и надстроек, решетки балластных цистерн и надстроек;</w:t>
            </w:r>
          </w:p>
          <w:p>
            <w:pPr>
              <w:spacing w:after="20"/>
              <w:ind w:left="20"/>
              <w:jc w:val="both"/>
            </w:pPr>
            <w:r>
              <w:rPr>
                <w:rFonts w:ascii="Times New Roman"/>
                <w:b w:val="false"/>
                <w:i w:val="false"/>
                <w:color w:val="000000"/>
                <w:sz w:val="20"/>
              </w:rPr>
              <w:t>
5. Демонтировать плоские крупногабаритные секции, узлы набора корпуса судна с погибью и плоскостные малогабаритные секции с погибью из сталей и сплавов;</w:t>
            </w:r>
          </w:p>
          <w:p>
            <w:pPr>
              <w:spacing w:after="20"/>
              <w:ind w:left="20"/>
              <w:jc w:val="both"/>
            </w:pPr>
            <w:r>
              <w:rPr>
                <w:rFonts w:ascii="Times New Roman"/>
                <w:b w:val="false"/>
                <w:i w:val="false"/>
                <w:color w:val="000000"/>
                <w:sz w:val="20"/>
              </w:rPr>
              <w:t>
6. Демонтировать серпентинитовый бетон и карборитовый кирпич, полиэтилен;</w:t>
            </w:r>
          </w:p>
          <w:p>
            <w:pPr>
              <w:spacing w:after="20"/>
              <w:ind w:left="20"/>
              <w:jc w:val="both"/>
            </w:pPr>
            <w:r>
              <w:rPr>
                <w:rFonts w:ascii="Times New Roman"/>
                <w:b w:val="false"/>
                <w:i w:val="false"/>
                <w:color w:val="000000"/>
                <w:sz w:val="20"/>
              </w:rPr>
              <w:t>
7. Демонтировать фундаменты без последующей установки в условиях заказа;</w:t>
            </w:r>
          </w:p>
          <w:p>
            <w:pPr>
              <w:spacing w:after="20"/>
              <w:ind w:left="20"/>
              <w:jc w:val="both"/>
            </w:pPr>
            <w:r>
              <w:rPr>
                <w:rFonts w:ascii="Times New Roman"/>
                <w:b w:val="false"/>
                <w:i w:val="false"/>
                <w:color w:val="000000"/>
                <w:sz w:val="20"/>
              </w:rPr>
              <w:t>
8. Изготавливать шаблоны для простых деталей, металлические леса, башни лесов вокруг судна;</w:t>
            </w:r>
          </w:p>
          <w:p>
            <w:pPr>
              <w:spacing w:after="20"/>
              <w:ind w:left="20"/>
              <w:jc w:val="both"/>
            </w:pPr>
            <w:r>
              <w:rPr>
                <w:rFonts w:ascii="Times New Roman"/>
                <w:b w:val="false"/>
                <w:i w:val="false"/>
                <w:color w:val="000000"/>
                <w:sz w:val="20"/>
              </w:rPr>
              <w:t>
9. Обезжиривать, взвешивать свинцовую дробь;</w:t>
            </w:r>
          </w:p>
          <w:p>
            <w:pPr>
              <w:spacing w:after="20"/>
              <w:ind w:left="20"/>
              <w:jc w:val="both"/>
            </w:pPr>
            <w:r>
              <w:rPr>
                <w:rFonts w:ascii="Times New Roman"/>
                <w:b w:val="false"/>
                <w:i w:val="false"/>
                <w:color w:val="000000"/>
                <w:sz w:val="20"/>
              </w:rPr>
              <w:t>
10. Осуществлять контуровку плоских крупногабаритных секций, узлов набора корпуса судна с погибью и плоскостных малогабаритных секций с погибью из сталей и сплавов;</w:t>
            </w:r>
          </w:p>
          <w:p>
            <w:pPr>
              <w:spacing w:after="20"/>
              <w:ind w:left="20"/>
              <w:jc w:val="both"/>
            </w:pPr>
            <w:r>
              <w:rPr>
                <w:rFonts w:ascii="Times New Roman"/>
                <w:b w:val="false"/>
                <w:i w:val="false"/>
                <w:color w:val="000000"/>
                <w:sz w:val="20"/>
              </w:rPr>
              <w:t>
11. Переставлять судовозные тележки;</w:t>
            </w:r>
          </w:p>
          <w:p>
            <w:pPr>
              <w:spacing w:after="20"/>
              <w:ind w:left="20"/>
              <w:jc w:val="both"/>
            </w:pPr>
            <w:r>
              <w:rPr>
                <w:rFonts w:ascii="Times New Roman"/>
                <w:b w:val="false"/>
                <w:i w:val="false"/>
                <w:color w:val="000000"/>
                <w:sz w:val="20"/>
              </w:rPr>
              <w:t>
12. Подготавливать газовые баллоны к работе;</w:t>
            </w:r>
          </w:p>
          <w:p>
            <w:pPr>
              <w:spacing w:after="20"/>
              <w:ind w:left="20"/>
              <w:jc w:val="both"/>
            </w:pPr>
            <w:r>
              <w:rPr>
                <w:rFonts w:ascii="Times New Roman"/>
                <w:b w:val="false"/>
                <w:i w:val="false"/>
                <w:color w:val="000000"/>
                <w:sz w:val="20"/>
              </w:rPr>
              <w:t>
13. Пользоваться инструментом и приборами для взвешивания и маркирования;</w:t>
            </w:r>
          </w:p>
          <w:p>
            <w:pPr>
              <w:spacing w:after="20"/>
              <w:ind w:left="20"/>
              <w:jc w:val="both"/>
            </w:pPr>
            <w:r>
              <w:rPr>
                <w:rFonts w:ascii="Times New Roman"/>
                <w:b w:val="false"/>
                <w:i w:val="false"/>
                <w:color w:val="000000"/>
                <w:sz w:val="20"/>
              </w:rPr>
              <w:t>
14. Производить контуровку по шаблону простых узлов и деталей корпуса судна;</w:t>
            </w:r>
          </w:p>
          <w:p>
            <w:pPr>
              <w:spacing w:after="20"/>
              <w:ind w:left="20"/>
              <w:jc w:val="both"/>
            </w:pPr>
            <w:r>
              <w:rPr>
                <w:rFonts w:ascii="Times New Roman"/>
                <w:b w:val="false"/>
                <w:i w:val="false"/>
                <w:color w:val="000000"/>
                <w:sz w:val="20"/>
              </w:rPr>
              <w:t>
15. Производить окатывание, взвешивание, укладку в фундаментные рамы стальной или чугунной дроби, приготавливать смеси, засыпать в мешочки и укладывать на место;</w:t>
            </w:r>
          </w:p>
          <w:p>
            <w:pPr>
              <w:spacing w:after="20"/>
              <w:ind w:left="20"/>
              <w:jc w:val="both"/>
            </w:pPr>
            <w:r>
              <w:rPr>
                <w:rFonts w:ascii="Times New Roman"/>
                <w:b w:val="false"/>
                <w:i w:val="false"/>
                <w:color w:val="000000"/>
                <w:sz w:val="20"/>
              </w:rPr>
              <w:t>
16. Калибровать просеиванием карбид бора и серпентинитовую галю, щебень;</w:t>
            </w:r>
          </w:p>
          <w:p>
            <w:pPr>
              <w:spacing w:after="20"/>
              <w:ind w:left="20"/>
              <w:jc w:val="both"/>
            </w:pPr>
            <w:r>
              <w:rPr>
                <w:rFonts w:ascii="Times New Roman"/>
                <w:b w:val="false"/>
                <w:i w:val="false"/>
                <w:color w:val="000000"/>
                <w:sz w:val="20"/>
              </w:rPr>
              <w:t>
17. Размечать места установки бракет, книц и мелких узлов;</w:t>
            </w:r>
          </w:p>
          <w:p>
            <w:pPr>
              <w:spacing w:after="20"/>
              <w:ind w:left="20"/>
              <w:jc w:val="both"/>
            </w:pPr>
            <w:r>
              <w:rPr>
                <w:rFonts w:ascii="Times New Roman"/>
                <w:b w:val="false"/>
                <w:i w:val="false"/>
                <w:color w:val="000000"/>
                <w:sz w:val="20"/>
              </w:rPr>
              <w:t>
18. Размечать места установки защитных изоляционных панелей и теплоизоляции по линии реза, в районе установки обухов, вешек; сварных швов под гамма-контроль; места установки вешек;</w:t>
            </w:r>
          </w:p>
          <w:p>
            <w:pPr>
              <w:spacing w:after="20"/>
              <w:ind w:left="20"/>
              <w:jc w:val="both"/>
            </w:pPr>
            <w:r>
              <w:rPr>
                <w:rFonts w:ascii="Times New Roman"/>
                <w:b w:val="false"/>
                <w:i w:val="false"/>
                <w:color w:val="000000"/>
                <w:sz w:val="20"/>
              </w:rPr>
              <w:t>
19. Размечать места установки переборок, выгородок, крышек и наружных стенок надстроек без погиби из углеродистых и низколегированных сталей;</w:t>
            </w:r>
          </w:p>
          <w:p>
            <w:pPr>
              <w:spacing w:after="20"/>
              <w:ind w:left="20"/>
              <w:jc w:val="both"/>
            </w:pPr>
            <w:r>
              <w:rPr>
                <w:rFonts w:ascii="Times New Roman"/>
                <w:b w:val="false"/>
                <w:i w:val="false"/>
                <w:color w:val="000000"/>
                <w:sz w:val="20"/>
              </w:rPr>
              <w:t>
20. Размечать места установки плоских крупногабаритных секций, узлов набора корпуса судна с погибью и плоскостных малогабаритных секций с погибью из сталей и сплавов;</w:t>
            </w:r>
          </w:p>
          <w:p>
            <w:pPr>
              <w:spacing w:after="20"/>
              <w:ind w:left="20"/>
              <w:jc w:val="both"/>
            </w:pPr>
            <w:r>
              <w:rPr>
                <w:rFonts w:ascii="Times New Roman"/>
                <w:b w:val="false"/>
                <w:i w:val="false"/>
                <w:color w:val="000000"/>
                <w:sz w:val="20"/>
              </w:rPr>
              <w:t>
21. Размечать механическим способом места установки простых узлов и деталей, технологические вырезы.</w:t>
            </w:r>
          </w:p>
          <w:p>
            <w:pPr>
              <w:spacing w:after="20"/>
              <w:ind w:left="20"/>
              <w:jc w:val="both"/>
            </w:pPr>
            <w:r>
              <w:rPr>
                <w:rFonts w:ascii="Times New Roman"/>
                <w:b w:val="false"/>
                <w:i w:val="false"/>
                <w:color w:val="000000"/>
                <w:sz w:val="20"/>
              </w:rPr>
              <w:t>
22.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развертки геометрических фигур средней сложности;</w:t>
            </w:r>
          </w:p>
          <w:p>
            <w:pPr>
              <w:spacing w:after="20"/>
              <w:ind w:left="20"/>
              <w:jc w:val="both"/>
            </w:pPr>
            <w:r>
              <w:rPr>
                <w:rFonts w:ascii="Times New Roman"/>
                <w:b w:val="false"/>
                <w:i w:val="false"/>
                <w:color w:val="000000"/>
                <w:sz w:val="20"/>
              </w:rPr>
              <w:t>
2. Правила и методы строповки и перемещения грузов массой до 3 000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3. Правила и способы разгрузки, взвешивания, маркирования, транспортировки и укладки балласта в контейнеры;</w:t>
            </w:r>
          </w:p>
          <w:p>
            <w:pPr>
              <w:spacing w:after="20"/>
              <w:ind w:left="20"/>
              <w:jc w:val="both"/>
            </w:pPr>
            <w:r>
              <w:rPr>
                <w:rFonts w:ascii="Times New Roman"/>
                <w:b w:val="false"/>
                <w:i w:val="false"/>
                <w:color w:val="000000"/>
                <w:sz w:val="20"/>
              </w:rPr>
              <w:t>
4. Правила чтения сборочных чертежей средней сложности;</w:t>
            </w:r>
          </w:p>
          <w:p>
            <w:pPr>
              <w:spacing w:after="20"/>
              <w:ind w:left="20"/>
              <w:jc w:val="both"/>
            </w:pPr>
            <w:r>
              <w:rPr>
                <w:rFonts w:ascii="Times New Roman"/>
                <w:b w:val="false"/>
                <w:i w:val="false"/>
                <w:color w:val="000000"/>
                <w:sz w:val="20"/>
              </w:rPr>
              <w:t>
5. Правила эксплуатации разметочного и мерительного инструмента;</w:t>
            </w:r>
          </w:p>
          <w:p>
            <w:pPr>
              <w:spacing w:after="20"/>
              <w:ind w:left="20"/>
              <w:jc w:val="both"/>
            </w:pPr>
            <w:r>
              <w:rPr>
                <w:rFonts w:ascii="Times New Roman"/>
                <w:b w:val="false"/>
                <w:i w:val="false"/>
                <w:color w:val="000000"/>
                <w:sz w:val="20"/>
              </w:rPr>
              <w:t>
6. Правила эксплуатации сети сжатого воздуха;</w:t>
            </w:r>
          </w:p>
          <w:p>
            <w:pPr>
              <w:spacing w:after="20"/>
              <w:ind w:left="20"/>
              <w:jc w:val="both"/>
            </w:pPr>
            <w:r>
              <w:rPr>
                <w:rFonts w:ascii="Times New Roman"/>
                <w:b w:val="false"/>
                <w:i w:val="false"/>
                <w:color w:val="000000"/>
                <w:sz w:val="20"/>
              </w:rPr>
              <w:t>
7. Правила эксплуатации специальных транспортных и грузоподъемных средств при перемещении грузов массой до 3 000 кг;</w:t>
            </w:r>
          </w:p>
          <w:p>
            <w:pPr>
              <w:spacing w:after="20"/>
              <w:ind w:left="20"/>
              <w:jc w:val="both"/>
            </w:pPr>
            <w:r>
              <w:rPr>
                <w:rFonts w:ascii="Times New Roman"/>
                <w:b w:val="false"/>
                <w:i w:val="false"/>
                <w:color w:val="000000"/>
                <w:sz w:val="20"/>
              </w:rPr>
              <w:t>
8. Приспособления и инструментарий для взвешивания и маркирования;</w:t>
            </w:r>
          </w:p>
          <w:p>
            <w:pPr>
              <w:spacing w:after="20"/>
              <w:ind w:left="20"/>
              <w:jc w:val="both"/>
            </w:pPr>
            <w:r>
              <w:rPr>
                <w:rFonts w:ascii="Times New Roman"/>
                <w:b w:val="false"/>
                <w:i w:val="false"/>
                <w:color w:val="000000"/>
                <w:sz w:val="20"/>
              </w:rPr>
              <w:t>
9. Способы разметки средней сложности деталей и технологии их обработки;</w:t>
            </w:r>
          </w:p>
          <w:p>
            <w:pPr>
              <w:spacing w:after="20"/>
              <w:ind w:left="20"/>
              <w:jc w:val="both"/>
            </w:pPr>
            <w:r>
              <w:rPr>
                <w:rFonts w:ascii="Times New Roman"/>
                <w:b w:val="false"/>
                <w:i w:val="false"/>
                <w:color w:val="000000"/>
                <w:sz w:val="20"/>
              </w:rPr>
              <w:t>
10. Типы газовых баллонов и правила подготовки их к работе;</w:t>
            </w:r>
          </w:p>
          <w:p>
            <w:pPr>
              <w:spacing w:after="20"/>
              <w:ind w:left="20"/>
              <w:jc w:val="both"/>
            </w:pPr>
            <w:r>
              <w:rPr>
                <w:rFonts w:ascii="Times New Roman"/>
                <w:b w:val="false"/>
                <w:i w:val="false"/>
                <w:color w:val="000000"/>
                <w:sz w:val="20"/>
              </w:rPr>
              <w:t>
11. Требования, предъявляемые к качеству выполнения работ по разметке мест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слесарных операций при сборке, установке, демонтаже и ремонте плоских крупногабаритных секций, набора и деталей насыщения на плоских узлах и секциях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Выбирать места для нанесения ударов при ручной правке деталей из листового и профильного проката;</w:t>
            </w:r>
          </w:p>
          <w:p>
            <w:pPr>
              <w:spacing w:after="20"/>
              <w:ind w:left="20"/>
              <w:jc w:val="both"/>
            </w:pPr>
            <w:r>
              <w:rPr>
                <w:rFonts w:ascii="Times New Roman"/>
                <w:b w:val="false"/>
                <w:i w:val="false"/>
                <w:color w:val="000000"/>
                <w:sz w:val="20"/>
              </w:rPr>
              <w:t>
2. Выполнять изготовление, установку, правку заделок и забойных частей ребер жесткости неответственных судовых конструкций;</w:t>
            </w:r>
          </w:p>
          <w:p>
            <w:pPr>
              <w:spacing w:after="20"/>
              <w:ind w:left="20"/>
              <w:jc w:val="both"/>
            </w:pPr>
            <w:r>
              <w:rPr>
                <w:rFonts w:ascii="Times New Roman"/>
                <w:b w:val="false"/>
                <w:i w:val="false"/>
                <w:color w:val="000000"/>
                <w:sz w:val="20"/>
              </w:rPr>
              <w:t>
3. Выполнять тепловую резку и электроприхватку при сборке, установке, стыковании переборок, секций, блок-секций, фундаментов, забойных листов, надстроек, узлов;</w:t>
            </w:r>
          </w:p>
          <w:p>
            <w:pPr>
              <w:spacing w:after="20"/>
              <w:ind w:left="20"/>
              <w:jc w:val="both"/>
            </w:pPr>
            <w:r>
              <w:rPr>
                <w:rFonts w:ascii="Times New Roman"/>
                <w:b w:val="false"/>
                <w:i w:val="false"/>
                <w:color w:val="000000"/>
                <w:sz w:val="20"/>
              </w:rPr>
              <w:t>
4. Зачищать пневматическими машинами кромки, места установки деталей под сварку, сварные швы, остатки временных креплений после газовой резки и электроприхваток, места приварки доизоляционного насыщения (шпилек, бонок, гребенок, подвесок, скоб, скоб-мостов, болтов, гаек, кронштейнов светильников, угольников, кабельных стаканов) на судне;</w:t>
            </w:r>
          </w:p>
          <w:p>
            <w:pPr>
              <w:spacing w:after="20"/>
              <w:ind w:left="20"/>
              <w:jc w:val="both"/>
            </w:pPr>
            <w:r>
              <w:rPr>
                <w:rFonts w:ascii="Times New Roman"/>
                <w:b w:val="false"/>
                <w:i w:val="false"/>
                <w:color w:val="000000"/>
                <w:sz w:val="20"/>
              </w:rPr>
              <w:t>
5. Зачищать пневматическими машинами торцы кромок под цветную дефектоскопию; усиления сварного шва, фаски; медный слой от продуктов цветной дефектоскопии;</w:t>
            </w:r>
          </w:p>
          <w:p>
            <w:pPr>
              <w:spacing w:after="20"/>
              <w:ind w:left="20"/>
              <w:jc w:val="both"/>
            </w:pPr>
            <w:r>
              <w:rPr>
                <w:rFonts w:ascii="Times New Roman"/>
                <w:b w:val="false"/>
                <w:i w:val="false"/>
                <w:color w:val="000000"/>
                <w:sz w:val="20"/>
              </w:rPr>
              <w:t>
6. Зачищать сварные швы, свободные кромки до полного снятия следов реза; места притыкания с подгонкой поверхности под цветную дефектоскопию; канавки корня шва после газовой или электровоздушной строжки;</w:t>
            </w:r>
          </w:p>
          <w:p>
            <w:pPr>
              <w:spacing w:after="20"/>
              <w:ind w:left="20"/>
              <w:jc w:val="both"/>
            </w:pPr>
            <w:r>
              <w:rPr>
                <w:rFonts w:ascii="Times New Roman"/>
                <w:b w:val="false"/>
                <w:i w:val="false"/>
                <w:color w:val="000000"/>
                <w:sz w:val="20"/>
              </w:rPr>
              <w:t>
7. Изготавливать, править переборки, выгородки, крышки и наружные стенки надстроек без погиби из углеродистых и низколегированных сталей;</w:t>
            </w:r>
          </w:p>
          <w:p>
            <w:pPr>
              <w:spacing w:after="20"/>
              <w:ind w:left="20"/>
              <w:jc w:val="both"/>
            </w:pPr>
            <w:r>
              <w:rPr>
                <w:rFonts w:ascii="Times New Roman"/>
                <w:b w:val="false"/>
                <w:i w:val="false"/>
                <w:color w:val="000000"/>
                <w:sz w:val="20"/>
              </w:rPr>
              <w:t>
8. Клепать и чеканить на простых неответственных конструкциях;</w:t>
            </w:r>
          </w:p>
          <w:p>
            <w:pPr>
              <w:spacing w:after="20"/>
              <w:ind w:left="20"/>
              <w:jc w:val="both"/>
            </w:pPr>
            <w:r>
              <w:rPr>
                <w:rFonts w:ascii="Times New Roman"/>
                <w:b w:val="false"/>
                <w:i w:val="false"/>
                <w:color w:val="000000"/>
                <w:sz w:val="20"/>
              </w:rPr>
              <w:t>
9. Определять силу удара при ручной правке деталей из листового и профильного проката соразмерно с величиной кривизны детали;</w:t>
            </w:r>
          </w:p>
          <w:p>
            <w:pPr>
              <w:spacing w:after="20"/>
              <w:ind w:left="20"/>
              <w:jc w:val="both"/>
            </w:pPr>
            <w:r>
              <w:rPr>
                <w:rFonts w:ascii="Times New Roman"/>
                <w:b w:val="false"/>
                <w:i w:val="false"/>
                <w:color w:val="000000"/>
                <w:sz w:val="20"/>
              </w:rPr>
              <w:t>
10. Осуществлять гибку в вальцах листового материала толщиной до 10 мм деталей конической и цилиндрической формы;</w:t>
            </w:r>
          </w:p>
          <w:p>
            <w:pPr>
              <w:spacing w:after="20"/>
              <w:ind w:left="20"/>
              <w:jc w:val="both"/>
            </w:pPr>
            <w:r>
              <w:rPr>
                <w:rFonts w:ascii="Times New Roman"/>
                <w:b w:val="false"/>
                <w:i w:val="false"/>
                <w:color w:val="000000"/>
                <w:sz w:val="20"/>
              </w:rPr>
              <w:t>
11. Осуществлять гибку на станках и малкование по шаблону профильного материала;</w:t>
            </w:r>
          </w:p>
          <w:p>
            <w:pPr>
              <w:spacing w:after="20"/>
              <w:ind w:left="20"/>
              <w:jc w:val="both"/>
            </w:pPr>
            <w:r>
              <w:rPr>
                <w:rFonts w:ascii="Times New Roman"/>
                <w:b w:val="false"/>
                <w:i w:val="false"/>
                <w:color w:val="000000"/>
                <w:sz w:val="20"/>
              </w:rPr>
              <w:t>
12. Осуществлять гибку на станках в холодном состоянии и вручную с нагревом профильного и листового материала со сложной кривизной толщиной до 10 мм при ремонте судов;</w:t>
            </w:r>
          </w:p>
          <w:p>
            <w:pPr>
              <w:spacing w:after="20"/>
              <w:ind w:left="20"/>
              <w:jc w:val="both"/>
            </w:pPr>
            <w:r>
              <w:rPr>
                <w:rFonts w:ascii="Times New Roman"/>
                <w:b w:val="false"/>
                <w:i w:val="false"/>
                <w:color w:val="000000"/>
                <w:sz w:val="20"/>
              </w:rPr>
              <w:t>
13. Осуществлять холодную гибку в вальцах листового материала толщиной до 10 мм деталей конической и цилиндрической формы;</w:t>
            </w:r>
          </w:p>
          <w:p>
            <w:pPr>
              <w:spacing w:after="20"/>
              <w:ind w:left="20"/>
              <w:jc w:val="both"/>
            </w:pPr>
            <w:r>
              <w:rPr>
                <w:rFonts w:ascii="Times New Roman"/>
                <w:b w:val="false"/>
                <w:i w:val="false"/>
                <w:color w:val="000000"/>
                <w:sz w:val="20"/>
              </w:rPr>
              <w:t>
14. Осуществлять правку на плите, зачистку вручную простых мелких деталей (полос, планок);</w:t>
            </w:r>
          </w:p>
          <w:p>
            <w:pPr>
              <w:spacing w:after="20"/>
              <w:ind w:left="20"/>
              <w:jc w:val="both"/>
            </w:pPr>
            <w:r>
              <w:rPr>
                <w:rFonts w:ascii="Times New Roman"/>
                <w:b w:val="false"/>
                <w:i w:val="false"/>
                <w:color w:val="000000"/>
                <w:sz w:val="20"/>
              </w:rPr>
              <w:t>
15. Осуществлять правку плоских малогабаритных секций из легких сплавов;</w:t>
            </w:r>
          </w:p>
          <w:p>
            <w:pPr>
              <w:spacing w:after="20"/>
              <w:ind w:left="20"/>
              <w:jc w:val="both"/>
            </w:pPr>
            <w:r>
              <w:rPr>
                <w:rFonts w:ascii="Times New Roman"/>
                <w:b w:val="false"/>
                <w:i w:val="false"/>
                <w:color w:val="000000"/>
                <w:sz w:val="20"/>
              </w:rPr>
              <w:t>
16. Осуществлять правку прямых фальшбортов, малогабаритных фундаментов под вспомогательные механизмы и электрооборудование;</w:t>
            </w:r>
          </w:p>
          <w:p>
            <w:pPr>
              <w:spacing w:after="20"/>
              <w:ind w:left="20"/>
              <w:jc w:val="both"/>
            </w:pPr>
            <w:r>
              <w:rPr>
                <w:rFonts w:ascii="Times New Roman"/>
                <w:b w:val="false"/>
                <w:i w:val="false"/>
                <w:color w:val="000000"/>
                <w:sz w:val="20"/>
              </w:rPr>
              <w:t>
17. Осуществлять правку симметричных и несимметричных прямолинейных тавровых узлов длиной свыше 2 м и криволинейных симметричных с постоянной кривизной;</w:t>
            </w:r>
          </w:p>
          <w:p>
            <w:pPr>
              <w:spacing w:after="20"/>
              <w:ind w:left="20"/>
              <w:jc w:val="both"/>
            </w:pPr>
            <w:r>
              <w:rPr>
                <w:rFonts w:ascii="Times New Roman"/>
                <w:b w:val="false"/>
                <w:i w:val="false"/>
                <w:color w:val="000000"/>
                <w:sz w:val="20"/>
              </w:rPr>
              <w:t>
18. Осуществлять правку, ремонт простых прямостенных баков, емкостей, цистерн из сталей и сплавов;</w:t>
            </w:r>
          </w:p>
          <w:p>
            <w:pPr>
              <w:spacing w:after="20"/>
              <w:ind w:left="20"/>
              <w:jc w:val="both"/>
            </w:pPr>
            <w:r>
              <w:rPr>
                <w:rFonts w:ascii="Times New Roman"/>
                <w:b w:val="false"/>
                <w:i w:val="false"/>
                <w:color w:val="000000"/>
                <w:sz w:val="20"/>
              </w:rPr>
              <w:t>
19. Осуществлять резку деталей с криволинейными кромками;</w:t>
            </w:r>
          </w:p>
          <w:p>
            <w:pPr>
              <w:spacing w:after="20"/>
              <w:ind w:left="20"/>
              <w:jc w:val="both"/>
            </w:pPr>
            <w:r>
              <w:rPr>
                <w:rFonts w:ascii="Times New Roman"/>
                <w:b w:val="false"/>
                <w:i w:val="false"/>
                <w:color w:val="000000"/>
                <w:sz w:val="20"/>
              </w:rPr>
              <w:t>
20. Пользоваться пневматическим, сварочным, газорезательным и механическим оборудованием;</w:t>
            </w:r>
          </w:p>
          <w:p>
            <w:pPr>
              <w:spacing w:after="20"/>
              <w:ind w:left="20"/>
              <w:jc w:val="both"/>
            </w:pPr>
            <w:r>
              <w:rPr>
                <w:rFonts w:ascii="Times New Roman"/>
                <w:b w:val="false"/>
                <w:i w:val="false"/>
                <w:color w:val="000000"/>
                <w:sz w:val="20"/>
              </w:rPr>
              <w:t>
21. Править малогабаритные корпусные конструкции из сталей и сплавов толщиной свыше 6 мм, листовую сталь на вальцах;</w:t>
            </w:r>
          </w:p>
          <w:p>
            <w:pPr>
              <w:spacing w:after="20"/>
              <w:ind w:left="20"/>
              <w:jc w:val="both"/>
            </w:pPr>
            <w:r>
              <w:rPr>
                <w:rFonts w:ascii="Times New Roman"/>
                <w:b w:val="false"/>
                <w:i w:val="false"/>
                <w:color w:val="000000"/>
                <w:sz w:val="20"/>
              </w:rPr>
              <w:t>
22. Править простые вентиляционные шахты, каналы и тамбуры;</w:t>
            </w:r>
          </w:p>
          <w:p>
            <w:pPr>
              <w:spacing w:after="20"/>
              <w:ind w:left="20"/>
              <w:jc w:val="both"/>
            </w:pPr>
            <w:r>
              <w:rPr>
                <w:rFonts w:ascii="Times New Roman"/>
                <w:b w:val="false"/>
                <w:i w:val="false"/>
                <w:color w:val="000000"/>
                <w:sz w:val="20"/>
              </w:rPr>
              <w:t>
23. Править, ремонтировать, заменять привальный металлический брус и абвайзерные коробки на прямых участках;</w:t>
            </w:r>
          </w:p>
          <w:p>
            <w:pPr>
              <w:spacing w:after="20"/>
              <w:ind w:left="20"/>
              <w:jc w:val="both"/>
            </w:pPr>
            <w:r>
              <w:rPr>
                <w:rFonts w:ascii="Times New Roman"/>
                <w:b w:val="false"/>
                <w:i w:val="false"/>
                <w:color w:val="000000"/>
                <w:sz w:val="20"/>
              </w:rPr>
              <w:t>
24. Производить замену листов обшивки корпуса, надстроек и палубного настила без погиби;</w:t>
            </w:r>
          </w:p>
          <w:p>
            <w:pPr>
              <w:spacing w:after="20"/>
              <w:ind w:left="20"/>
              <w:jc w:val="both"/>
            </w:pPr>
            <w:r>
              <w:rPr>
                <w:rFonts w:ascii="Times New Roman"/>
                <w:b w:val="false"/>
                <w:i w:val="false"/>
                <w:color w:val="000000"/>
                <w:sz w:val="20"/>
              </w:rPr>
              <w:t>
25. Производить резку деталей с прямолинейными кромками;</w:t>
            </w:r>
          </w:p>
          <w:p>
            <w:pPr>
              <w:spacing w:after="20"/>
              <w:ind w:left="20"/>
              <w:jc w:val="both"/>
            </w:pPr>
            <w:r>
              <w:rPr>
                <w:rFonts w:ascii="Times New Roman"/>
                <w:b w:val="false"/>
                <w:i w:val="false"/>
                <w:color w:val="000000"/>
                <w:sz w:val="20"/>
              </w:rPr>
              <w:t>
26. Производить рубку доизоляционного насыщения (шпилек, бонок, гребенок, подвесок, скоб, скоб-мостов, болтов, гаек, кронштейнов светильников, угольников, кабельных стаканов) на судне, протекторов с легких конструкций на судне;</w:t>
            </w:r>
          </w:p>
          <w:p>
            <w:pPr>
              <w:spacing w:after="20"/>
              <w:ind w:left="20"/>
              <w:jc w:val="both"/>
            </w:pPr>
            <w:r>
              <w:rPr>
                <w:rFonts w:ascii="Times New Roman"/>
                <w:b w:val="false"/>
                <w:i w:val="false"/>
                <w:color w:val="000000"/>
                <w:sz w:val="20"/>
              </w:rPr>
              <w:t>
27. Производить электроприхватку, газовую резку и пневматическую рубку при сборке и установке узлов и конструкций из углеродистых, низколегированных и легированных сталей во всех пространственных положениях;</w:t>
            </w:r>
          </w:p>
          <w:p>
            <w:pPr>
              <w:spacing w:after="20"/>
              <w:ind w:left="20"/>
              <w:jc w:val="both"/>
            </w:pPr>
            <w:r>
              <w:rPr>
                <w:rFonts w:ascii="Times New Roman"/>
                <w:b w:val="false"/>
                <w:i w:val="false"/>
                <w:color w:val="000000"/>
                <w:sz w:val="20"/>
              </w:rPr>
              <w:t>
28. Ремонтировать глухие и открывающиеся судовые иллюминаторы (круглые и прямоугольные);</w:t>
            </w:r>
          </w:p>
          <w:p>
            <w:pPr>
              <w:spacing w:after="20"/>
              <w:ind w:left="20"/>
              <w:jc w:val="both"/>
            </w:pPr>
            <w:r>
              <w:rPr>
                <w:rFonts w:ascii="Times New Roman"/>
                <w:b w:val="false"/>
                <w:i w:val="false"/>
                <w:color w:val="000000"/>
                <w:sz w:val="20"/>
              </w:rPr>
              <w:t>
29. Ремонтировать кнехты, утки и киповые планки (кроме выдвижных и врезных);</w:t>
            </w:r>
          </w:p>
          <w:p>
            <w:pPr>
              <w:spacing w:after="20"/>
              <w:ind w:left="20"/>
              <w:jc w:val="both"/>
            </w:pPr>
            <w:r>
              <w:rPr>
                <w:rFonts w:ascii="Times New Roman"/>
                <w:b w:val="false"/>
                <w:i w:val="false"/>
                <w:color w:val="000000"/>
                <w:sz w:val="20"/>
              </w:rPr>
              <w:t>
30. Ремонтировать малогабаритные фундаменты под вспомогательные механизмы, приборы и оборудование без вынесения размеров от основных базовых плоскостей; металлические леса, башни лесов вокруг судна; плоские крупногабаритные секции, плоскостные секции, криволинейные и несимметричные тавровые узлы набора; решетки балластных цистерн и надстроек;</w:t>
            </w:r>
          </w:p>
          <w:p>
            <w:pPr>
              <w:spacing w:after="20"/>
              <w:ind w:left="20"/>
              <w:jc w:val="both"/>
            </w:pPr>
            <w:r>
              <w:rPr>
                <w:rFonts w:ascii="Times New Roman"/>
                <w:b w:val="false"/>
                <w:i w:val="false"/>
                <w:color w:val="000000"/>
                <w:sz w:val="20"/>
              </w:rPr>
              <w:t>
31. Сверлить, развертывать, зенковать отверстия пневматическими и электрическими машинами в различных пространственных положениях;</w:t>
            </w:r>
          </w:p>
          <w:p>
            <w:pPr>
              <w:spacing w:after="20"/>
              <w:ind w:left="20"/>
              <w:jc w:val="both"/>
            </w:pPr>
            <w:r>
              <w:rPr>
                <w:rFonts w:ascii="Times New Roman"/>
                <w:b w:val="false"/>
                <w:i w:val="false"/>
                <w:color w:val="000000"/>
                <w:sz w:val="20"/>
              </w:rPr>
              <w:t>
32. Шлифовать участки для определения линии реза;</w:t>
            </w:r>
          </w:p>
          <w:p>
            <w:pPr>
              <w:spacing w:after="20"/>
              <w:ind w:left="20"/>
              <w:jc w:val="both"/>
            </w:pPr>
            <w:r>
              <w:rPr>
                <w:rFonts w:ascii="Times New Roman"/>
                <w:b w:val="false"/>
                <w:i w:val="false"/>
                <w:color w:val="000000"/>
                <w:sz w:val="20"/>
              </w:rPr>
              <w:t>
33. Размечать, устанавливать вешки;</w:t>
            </w:r>
          </w:p>
          <w:p>
            <w:pPr>
              <w:spacing w:after="20"/>
              <w:ind w:left="20"/>
              <w:jc w:val="both"/>
            </w:pPr>
            <w:r>
              <w:rPr>
                <w:rFonts w:ascii="Times New Roman"/>
                <w:b w:val="false"/>
                <w:i w:val="false"/>
                <w:color w:val="000000"/>
                <w:sz w:val="20"/>
              </w:rPr>
              <w:t>
34. Зачищать сварные швы и околошовную зону под люм-контроль для определения наличия аустенита;</w:t>
            </w:r>
          </w:p>
          <w:p>
            <w:pPr>
              <w:spacing w:after="20"/>
              <w:ind w:left="20"/>
              <w:jc w:val="both"/>
            </w:pPr>
            <w:r>
              <w:rPr>
                <w:rFonts w:ascii="Times New Roman"/>
                <w:b w:val="false"/>
                <w:i w:val="false"/>
                <w:color w:val="000000"/>
                <w:sz w:val="20"/>
              </w:rPr>
              <w:t>
35. Изготавливать и устанавливать гребенки под демонтаж.</w:t>
            </w:r>
          </w:p>
          <w:p>
            <w:pPr>
              <w:spacing w:after="20"/>
              <w:ind w:left="20"/>
              <w:jc w:val="both"/>
            </w:pPr>
            <w:r>
              <w:rPr>
                <w:rFonts w:ascii="Times New Roman"/>
                <w:b w:val="false"/>
                <w:i w:val="false"/>
                <w:color w:val="000000"/>
                <w:sz w:val="20"/>
              </w:rPr>
              <w:t>
36.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клепальных соединений в зависимости от способа выполнения клепки (холодная, горячая и смешанная);</w:t>
            </w:r>
          </w:p>
          <w:p>
            <w:pPr>
              <w:spacing w:after="20"/>
              <w:ind w:left="20"/>
              <w:jc w:val="both"/>
            </w:pPr>
            <w:r>
              <w:rPr>
                <w:rFonts w:ascii="Times New Roman"/>
                <w:b w:val="false"/>
                <w:i w:val="false"/>
                <w:color w:val="000000"/>
                <w:sz w:val="20"/>
              </w:rPr>
              <w:t>
2. Методы правки малогабаритных корпусных конструкций из сталей и сплавов толщиной свыше 6 мм;</w:t>
            </w:r>
          </w:p>
          <w:p>
            <w:pPr>
              <w:spacing w:after="20"/>
              <w:ind w:left="20"/>
              <w:jc w:val="both"/>
            </w:pPr>
            <w:r>
              <w:rPr>
                <w:rFonts w:ascii="Times New Roman"/>
                <w:b w:val="false"/>
                <w:i w:val="false"/>
                <w:color w:val="000000"/>
                <w:sz w:val="20"/>
              </w:rPr>
              <w:t>
3. Методы правки сварных конструкций (холодный, тепловой, безударный и комбинированный);</w:t>
            </w:r>
          </w:p>
          <w:p>
            <w:pPr>
              <w:spacing w:after="20"/>
              <w:ind w:left="20"/>
              <w:jc w:val="both"/>
            </w:pPr>
            <w:r>
              <w:rPr>
                <w:rFonts w:ascii="Times New Roman"/>
                <w:b w:val="false"/>
                <w:i w:val="false"/>
                <w:color w:val="000000"/>
                <w:sz w:val="20"/>
              </w:rPr>
              <w:t>
4. Нормы и правила пожарной безопасности при проведении сварочных работ;</w:t>
            </w:r>
          </w:p>
          <w:p>
            <w:pPr>
              <w:spacing w:after="20"/>
              <w:ind w:left="20"/>
              <w:jc w:val="both"/>
            </w:pPr>
            <w:r>
              <w:rPr>
                <w:rFonts w:ascii="Times New Roman"/>
                <w:b w:val="false"/>
                <w:i w:val="false"/>
                <w:color w:val="000000"/>
                <w:sz w:val="20"/>
              </w:rPr>
              <w:t>
5. Правила обслуживания применяемого сварочного, газорезательного, пневматического и механического инструмента и оборудования;</w:t>
            </w:r>
          </w:p>
          <w:p>
            <w:pPr>
              <w:spacing w:after="20"/>
              <w:ind w:left="20"/>
              <w:jc w:val="both"/>
            </w:pPr>
            <w:r>
              <w:rPr>
                <w:rFonts w:ascii="Times New Roman"/>
                <w:b w:val="false"/>
                <w:i w:val="false"/>
                <w:color w:val="000000"/>
                <w:sz w:val="20"/>
              </w:rPr>
              <w:t>
6. Причины возникновения и способы уменьшения сварочных деформаций;</w:t>
            </w:r>
          </w:p>
          <w:p>
            <w:pPr>
              <w:spacing w:after="20"/>
              <w:ind w:left="20"/>
              <w:jc w:val="both"/>
            </w:pPr>
            <w:r>
              <w:rPr>
                <w:rFonts w:ascii="Times New Roman"/>
                <w:b w:val="false"/>
                <w:i w:val="false"/>
                <w:color w:val="000000"/>
                <w:sz w:val="20"/>
              </w:rPr>
              <w:t>
7. Способы и методы зачистки кромок, мест установки деталей под сварку, сварных швов, остатков временных креплений после газовой резки и электроприхваток;</w:t>
            </w:r>
          </w:p>
          <w:p>
            <w:pPr>
              <w:spacing w:after="20"/>
              <w:ind w:left="20"/>
              <w:jc w:val="both"/>
            </w:pPr>
            <w:r>
              <w:rPr>
                <w:rFonts w:ascii="Times New Roman"/>
                <w:b w:val="false"/>
                <w:i w:val="false"/>
                <w:color w:val="000000"/>
                <w:sz w:val="20"/>
              </w:rPr>
              <w:t>
8. Технологические и механические свойства сталей и сплавов;</w:t>
            </w:r>
          </w:p>
          <w:p>
            <w:pPr>
              <w:spacing w:after="20"/>
              <w:ind w:left="20"/>
              <w:jc w:val="both"/>
            </w:pPr>
            <w:r>
              <w:rPr>
                <w:rFonts w:ascii="Times New Roman"/>
                <w:b w:val="false"/>
                <w:i w:val="false"/>
                <w:color w:val="000000"/>
                <w:sz w:val="20"/>
              </w:rPr>
              <w:t>
9. Типы разделки кромок под сварку;</w:t>
            </w:r>
          </w:p>
          <w:p>
            <w:pPr>
              <w:spacing w:after="20"/>
              <w:ind w:left="20"/>
              <w:jc w:val="both"/>
            </w:pPr>
            <w:r>
              <w:rPr>
                <w:rFonts w:ascii="Times New Roman"/>
                <w:b w:val="false"/>
                <w:i w:val="false"/>
                <w:color w:val="000000"/>
                <w:sz w:val="20"/>
              </w:rPr>
              <w:t>
10. Типы станков, применяемых при обработке деталей корпуса судна, и правила работы на станках;</w:t>
            </w:r>
          </w:p>
          <w:p>
            <w:pPr>
              <w:spacing w:after="20"/>
              <w:ind w:left="20"/>
              <w:jc w:val="both"/>
            </w:pPr>
            <w:r>
              <w:rPr>
                <w:rFonts w:ascii="Times New Roman"/>
                <w:b w:val="false"/>
                <w:i w:val="false"/>
                <w:color w:val="000000"/>
                <w:sz w:val="20"/>
              </w:rPr>
              <w:t>
11. Устройство и принцип действия механизмов и агрегатов поточных и механизированных линий сборки и сварки плоских секций и таврового набора, средств малой механизации при сборке и сварке корпусных конструкций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Сборка, установка, демонтаж плоских крупногабаритных секций, набора и деталей насыщения на плоских узлах и секциях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Выполнять изготовление, сборку вентиляционных шахт, каналов и простых тамбуров;</w:t>
            </w:r>
          </w:p>
          <w:p>
            <w:pPr>
              <w:spacing w:after="20"/>
              <w:ind w:left="20"/>
              <w:jc w:val="both"/>
            </w:pPr>
            <w:r>
              <w:rPr>
                <w:rFonts w:ascii="Times New Roman"/>
                <w:b w:val="false"/>
                <w:i w:val="false"/>
                <w:color w:val="000000"/>
                <w:sz w:val="20"/>
              </w:rPr>
              <w:t>
2. Выполнять сборку и установку на плоских секциях, демонтаж рымов и обухов;</w:t>
            </w:r>
          </w:p>
          <w:p>
            <w:pPr>
              <w:spacing w:after="20"/>
              <w:ind w:left="20"/>
              <w:jc w:val="both"/>
            </w:pPr>
            <w:r>
              <w:rPr>
                <w:rFonts w:ascii="Times New Roman"/>
                <w:b w:val="false"/>
                <w:i w:val="false"/>
                <w:color w:val="000000"/>
                <w:sz w:val="20"/>
              </w:rPr>
              <w:t>
3. Выполнять сборку на поточных механизированных линиях полотнищ плоских, гофрированных выгородок из сталей и сплавов;</w:t>
            </w:r>
          </w:p>
          <w:p>
            <w:pPr>
              <w:spacing w:after="20"/>
              <w:ind w:left="20"/>
              <w:jc w:val="both"/>
            </w:pPr>
            <w:r>
              <w:rPr>
                <w:rFonts w:ascii="Times New Roman"/>
                <w:b w:val="false"/>
                <w:i w:val="false"/>
                <w:color w:val="000000"/>
                <w:sz w:val="20"/>
              </w:rPr>
              <w:t>
4. Выполнять сборку обечаек с фланцами в узлы;</w:t>
            </w:r>
          </w:p>
          <w:p>
            <w:pPr>
              <w:spacing w:after="20"/>
              <w:ind w:left="20"/>
              <w:jc w:val="both"/>
            </w:pPr>
            <w:r>
              <w:rPr>
                <w:rFonts w:ascii="Times New Roman"/>
                <w:b w:val="false"/>
                <w:i w:val="false"/>
                <w:color w:val="000000"/>
                <w:sz w:val="20"/>
              </w:rPr>
              <w:t>
5. Выполнять сборку, разборку стапель-кондукторов для сборки мелких катеров;</w:t>
            </w:r>
          </w:p>
          <w:p>
            <w:pPr>
              <w:spacing w:after="20"/>
              <w:ind w:left="20"/>
              <w:jc w:val="both"/>
            </w:pPr>
            <w:r>
              <w:rPr>
                <w:rFonts w:ascii="Times New Roman"/>
                <w:b w:val="false"/>
                <w:i w:val="false"/>
                <w:color w:val="000000"/>
                <w:sz w:val="20"/>
              </w:rPr>
              <w:t>
6. Демонтировать плоские крупногабаритные секции, плоскостные секции, криволинейные и несимметричные тавровые узлы набора; секции надстройки со специальным покрытием, секции легкого корпуса с сохранением;</w:t>
            </w:r>
          </w:p>
          <w:p>
            <w:pPr>
              <w:spacing w:after="20"/>
              <w:ind w:left="20"/>
              <w:jc w:val="both"/>
            </w:pPr>
            <w:r>
              <w:rPr>
                <w:rFonts w:ascii="Times New Roman"/>
                <w:b w:val="false"/>
                <w:i w:val="false"/>
                <w:color w:val="000000"/>
                <w:sz w:val="20"/>
              </w:rPr>
              <w:t>
7. Демонтировать с сохранением и устанавливать стойки аккумуляторных ям;</w:t>
            </w:r>
          </w:p>
          <w:p>
            <w:pPr>
              <w:spacing w:after="20"/>
              <w:ind w:left="20"/>
              <w:jc w:val="both"/>
            </w:pPr>
            <w:r>
              <w:rPr>
                <w:rFonts w:ascii="Times New Roman"/>
                <w:b w:val="false"/>
                <w:i w:val="false"/>
                <w:color w:val="000000"/>
                <w:sz w:val="20"/>
              </w:rPr>
              <w:t>
8. Демонтировать, устанавливать легкие выгородки;</w:t>
            </w:r>
          </w:p>
          <w:p>
            <w:pPr>
              <w:spacing w:after="20"/>
              <w:ind w:left="20"/>
              <w:jc w:val="both"/>
            </w:pPr>
            <w:r>
              <w:rPr>
                <w:rFonts w:ascii="Times New Roman"/>
                <w:b w:val="false"/>
                <w:i w:val="false"/>
                <w:color w:val="000000"/>
                <w:sz w:val="20"/>
              </w:rPr>
              <w:t>
9. Изготавливать, устанавливать привальный металлический брус и абвайзерные коробки на прямых участках;</w:t>
            </w:r>
          </w:p>
          <w:p>
            <w:pPr>
              <w:spacing w:after="20"/>
              <w:ind w:left="20"/>
              <w:jc w:val="both"/>
            </w:pPr>
            <w:r>
              <w:rPr>
                <w:rFonts w:ascii="Times New Roman"/>
                <w:b w:val="false"/>
                <w:i w:val="false"/>
                <w:color w:val="000000"/>
                <w:sz w:val="20"/>
              </w:rPr>
              <w:t>
10. Монтировать леса из угольников вокруг судна на плаву; навесные леса вокруг судна на плаву; леерное ограждение на лесах; леса в цистерне главного балласта; балласт; технологические гребенки на легких конструкциях;</w:t>
            </w:r>
          </w:p>
          <w:p>
            <w:pPr>
              <w:spacing w:after="20"/>
              <w:ind w:left="20"/>
              <w:jc w:val="both"/>
            </w:pPr>
            <w:r>
              <w:rPr>
                <w:rFonts w:ascii="Times New Roman"/>
                <w:b w:val="false"/>
                <w:i w:val="false"/>
                <w:color w:val="000000"/>
                <w:sz w:val="20"/>
              </w:rPr>
              <w:t>
11. Осуществлять изготовление, сборку, установку простых прямостенных баков, емкостей, цистерн из сталей и сплавов;</w:t>
            </w:r>
          </w:p>
          <w:p>
            <w:pPr>
              <w:spacing w:after="20"/>
              <w:ind w:left="20"/>
              <w:jc w:val="both"/>
            </w:pPr>
            <w:r>
              <w:rPr>
                <w:rFonts w:ascii="Times New Roman"/>
                <w:b w:val="false"/>
                <w:i w:val="false"/>
                <w:color w:val="000000"/>
                <w:sz w:val="20"/>
              </w:rPr>
              <w:t>
12. Осуществлять сборку комингсов люков, установку комингсов горловин и демонтаж комингсов балластных цистерн и надстроек;</w:t>
            </w:r>
          </w:p>
          <w:p>
            <w:pPr>
              <w:spacing w:after="20"/>
              <w:ind w:left="20"/>
              <w:jc w:val="both"/>
            </w:pPr>
            <w:r>
              <w:rPr>
                <w:rFonts w:ascii="Times New Roman"/>
                <w:b w:val="false"/>
                <w:i w:val="false"/>
                <w:color w:val="000000"/>
                <w:sz w:val="20"/>
              </w:rPr>
              <w:t>
13. Осуществлять сборку откидных, съемных, переходных, грузовых площадок лесов и платформ;</w:t>
            </w:r>
          </w:p>
          <w:p>
            <w:pPr>
              <w:spacing w:after="20"/>
              <w:ind w:left="20"/>
              <w:jc w:val="both"/>
            </w:pPr>
            <w:r>
              <w:rPr>
                <w:rFonts w:ascii="Times New Roman"/>
                <w:b w:val="false"/>
                <w:i w:val="false"/>
                <w:color w:val="000000"/>
                <w:sz w:val="20"/>
              </w:rPr>
              <w:t>
14. Осуществлять сборку по шаблонам, установку, проверку, правку продольных и поперечных наборов корпуса судна с погибью;</w:t>
            </w:r>
          </w:p>
          <w:p>
            <w:pPr>
              <w:spacing w:after="20"/>
              <w:ind w:left="20"/>
              <w:jc w:val="both"/>
            </w:pPr>
            <w:r>
              <w:rPr>
                <w:rFonts w:ascii="Times New Roman"/>
                <w:b w:val="false"/>
                <w:i w:val="false"/>
                <w:color w:val="000000"/>
                <w:sz w:val="20"/>
              </w:rPr>
              <w:t>
15. Осуществлять сборку прямых фальшбортов, малогабаритных фундаментов под вспомогательные механизмы и электрооборудование;</w:t>
            </w:r>
          </w:p>
          <w:p>
            <w:pPr>
              <w:spacing w:after="20"/>
              <w:ind w:left="20"/>
              <w:jc w:val="both"/>
            </w:pPr>
            <w:r>
              <w:rPr>
                <w:rFonts w:ascii="Times New Roman"/>
                <w:b w:val="false"/>
                <w:i w:val="false"/>
                <w:color w:val="000000"/>
                <w:sz w:val="20"/>
              </w:rPr>
              <w:t>
16. Осуществлять сборку симметричных и несимметричных прямолинейных тавровых узлов длиной свыше 2 м и криволинейных симметричных с постоянной кривизной;</w:t>
            </w:r>
          </w:p>
          <w:p>
            <w:pPr>
              <w:spacing w:after="20"/>
              <w:ind w:left="20"/>
              <w:jc w:val="both"/>
            </w:pPr>
            <w:r>
              <w:rPr>
                <w:rFonts w:ascii="Times New Roman"/>
                <w:b w:val="false"/>
                <w:i w:val="false"/>
                <w:color w:val="000000"/>
                <w:sz w:val="20"/>
              </w:rPr>
              <w:t>
17. Осуществлять сборку, правку, установку кильблоков под катера и шлюпки;</w:t>
            </w:r>
          </w:p>
          <w:p>
            <w:pPr>
              <w:spacing w:after="20"/>
              <w:ind w:left="20"/>
              <w:jc w:val="both"/>
            </w:pPr>
            <w:r>
              <w:rPr>
                <w:rFonts w:ascii="Times New Roman"/>
                <w:b w:val="false"/>
                <w:i w:val="false"/>
                <w:color w:val="000000"/>
                <w:sz w:val="20"/>
              </w:rPr>
              <w:t>
18. Осуществлять установку наборов углового, полособульбового, таврового на полотнище секций без погиби или с погибью в одном направлении;</w:t>
            </w:r>
          </w:p>
          <w:p>
            <w:pPr>
              <w:spacing w:after="20"/>
              <w:ind w:left="20"/>
              <w:jc w:val="both"/>
            </w:pPr>
            <w:r>
              <w:rPr>
                <w:rFonts w:ascii="Times New Roman"/>
                <w:b w:val="false"/>
                <w:i w:val="false"/>
                <w:color w:val="000000"/>
                <w:sz w:val="20"/>
              </w:rPr>
              <w:t>
19. Подгонять, устанавливать технологические заделки по легким и вспомогательным конструкциям;</w:t>
            </w:r>
          </w:p>
          <w:p>
            <w:pPr>
              <w:spacing w:after="20"/>
              <w:ind w:left="20"/>
              <w:jc w:val="both"/>
            </w:pPr>
            <w:r>
              <w:rPr>
                <w:rFonts w:ascii="Times New Roman"/>
                <w:b w:val="false"/>
                <w:i w:val="false"/>
                <w:color w:val="000000"/>
                <w:sz w:val="20"/>
              </w:rPr>
              <w:t>
20. Пользоваться инструментами, оборудованием, технологической оснасткой и приспособлениями, необходимыми для выполнения заданной работы;</w:t>
            </w:r>
          </w:p>
          <w:p>
            <w:pPr>
              <w:spacing w:after="20"/>
              <w:ind w:left="20"/>
              <w:jc w:val="both"/>
            </w:pPr>
            <w:r>
              <w:rPr>
                <w:rFonts w:ascii="Times New Roman"/>
                <w:b w:val="false"/>
                <w:i w:val="false"/>
                <w:color w:val="000000"/>
                <w:sz w:val="20"/>
              </w:rPr>
              <w:t>
21. Производить изготовление и сборку переборок, выгородок, крышек и наружных стенок надстроек без погиби из углеродистых и низколегированных сталей;</w:t>
            </w:r>
          </w:p>
          <w:p>
            <w:pPr>
              <w:spacing w:after="20"/>
              <w:ind w:left="20"/>
              <w:jc w:val="both"/>
            </w:pPr>
            <w:r>
              <w:rPr>
                <w:rFonts w:ascii="Times New Roman"/>
                <w:b w:val="false"/>
                <w:i w:val="false"/>
                <w:color w:val="000000"/>
                <w:sz w:val="20"/>
              </w:rPr>
              <w:t>
22. Производить установку, монтаж глухих и открывающихся иллюминаторов (круглых и прямоугольных);</w:t>
            </w:r>
          </w:p>
          <w:p>
            <w:pPr>
              <w:spacing w:after="20"/>
              <w:ind w:left="20"/>
              <w:jc w:val="both"/>
            </w:pPr>
            <w:r>
              <w:rPr>
                <w:rFonts w:ascii="Times New Roman"/>
                <w:b w:val="false"/>
                <w:i w:val="false"/>
                <w:color w:val="000000"/>
                <w:sz w:val="20"/>
              </w:rPr>
              <w:t>
23. Собирать плоские крупногабаритные секции, узлы набора корпуса судна с погибью и плоскостные малогабаритные секции с погибью из сталей и сплавов;</w:t>
            </w:r>
          </w:p>
          <w:p>
            <w:pPr>
              <w:spacing w:after="20"/>
              <w:ind w:left="20"/>
              <w:jc w:val="both"/>
            </w:pPr>
            <w:r>
              <w:rPr>
                <w:rFonts w:ascii="Times New Roman"/>
                <w:b w:val="false"/>
                <w:i w:val="false"/>
                <w:color w:val="000000"/>
                <w:sz w:val="20"/>
              </w:rPr>
              <w:t>
24. Собирать трапы;</w:t>
            </w:r>
          </w:p>
          <w:p>
            <w:pPr>
              <w:spacing w:after="20"/>
              <w:ind w:left="20"/>
              <w:jc w:val="both"/>
            </w:pPr>
            <w:r>
              <w:rPr>
                <w:rFonts w:ascii="Times New Roman"/>
                <w:b w:val="false"/>
                <w:i w:val="false"/>
                <w:color w:val="000000"/>
                <w:sz w:val="20"/>
              </w:rPr>
              <w:t>
25. Устанавливать горловины, протекторы;</w:t>
            </w:r>
          </w:p>
          <w:p>
            <w:pPr>
              <w:spacing w:after="20"/>
              <w:ind w:left="20"/>
              <w:jc w:val="both"/>
            </w:pPr>
            <w:r>
              <w:rPr>
                <w:rFonts w:ascii="Times New Roman"/>
                <w:b w:val="false"/>
                <w:i w:val="false"/>
                <w:color w:val="000000"/>
                <w:sz w:val="20"/>
              </w:rPr>
              <w:t>
26. Устанавливать и крепить балласт;</w:t>
            </w:r>
          </w:p>
          <w:p>
            <w:pPr>
              <w:spacing w:after="20"/>
              <w:ind w:left="20"/>
              <w:jc w:val="both"/>
            </w:pPr>
            <w:r>
              <w:rPr>
                <w:rFonts w:ascii="Times New Roman"/>
                <w:b w:val="false"/>
                <w:i w:val="false"/>
                <w:color w:val="000000"/>
                <w:sz w:val="20"/>
              </w:rPr>
              <w:t>
27. Устанавливать и крепить крышки люков, горловин, листы съемных неответственных конструкций;</w:t>
            </w:r>
          </w:p>
          <w:p>
            <w:pPr>
              <w:spacing w:after="20"/>
              <w:ind w:left="20"/>
              <w:jc w:val="both"/>
            </w:pPr>
            <w:r>
              <w:rPr>
                <w:rFonts w:ascii="Times New Roman"/>
                <w:b w:val="false"/>
                <w:i w:val="false"/>
                <w:color w:val="000000"/>
                <w:sz w:val="20"/>
              </w:rPr>
              <w:t>
28. Устанавливать и раскреплять конструкции;</w:t>
            </w:r>
          </w:p>
          <w:p>
            <w:pPr>
              <w:spacing w:after="20"/>
              <w:ind w:left="20"/>
              <w:jc w:val="both"/>
            </w:pPr>
            <w:r>
              <w:rPr>
                <w:rFonts w:ascii="Times New Roman"/>
                <w:b w:val="false"/>
                <w:i w:val="false"/>
                <w:color w:val="000000"/>
                <w:sz w:val="20"/>
              </w:rPr>
              <w:t>
29. Устанавливать малогабаритные фундаменты под вспомогательные механизмы, приборы и оборудование;</w:t>
            </w:r>
          </w:p>
          <w:p>
            <w:pPr>
              <w:spacing w:after="20"/>
              <w:ind w:left="20"/>
              <w:jc w:val="both"/>
            </w:pPr>
            <w:r>
              <w:rPr>
                <w:rFonts w:ascii="Times New Roman"/>
                <w:b w:val="false"/>
                <w:i w:val="false"/>
                <w:color w:val="000000"/>
                <w:sz w:val="20"/>
              </w:rPr>
              <w:t>
30. Устанавливать на болты и под сварку, демонтировать кнехты, утки и киповые планки;</w:t>
            </w:r>
          </w:p>
          <w:p>
            <w:pPr>
              <w:spacing w:after="20"/>
              <w:ind w:left="20"/>
              <w:jc w:val="both"/>
            </w:pPr>
            <w:r>
              <w:rPr>
                <w:rFonts w:ascii="Times New Roman"/>
                <w:b w:val="false"/>
                <w:i w:val="false"/>
                <w:color w:val="000000"/>
                <w:sz w:val="20"/>
              </w:rPr>
              <w:t>
31. Устанавливать наборы угловые, полособульбовые, тавровые на полотнище без погиби или с погибью в одном направлении;</w:t>
            </w:r>
          </w:p>
          <w:p>
            <w:pPr>
              <w:spacing w:after="20"/>
              <w:ind w:left="20"/>
              <w:jc w:val="both"/>
            </w:pPr>
            <w:r>
              <w:rPr>
                <w:rFonts w:ascii="Times New Roman"/>
                <w:b w:val="false"/>
                <w:i w:val="false"/>
                <w:color w:val="000000"/>
                <w:sz w:val="20"/>
              </w:rPr>
              <w:t>
32. Устанавливать обделочные полосы по контуру вырезов;</w:t>
            </w:r>
          </w:p>
          <w:p>
            <w:pPr>
              <w:spacing w:after="20"/>
              <w:ind w:left="20"/>
              <w:jc w:val="both"/>
            </w:pPr>
            <w:r>
              <w:rPr>
                <w:rFonts w:ascii="Times New Roman"/>
                <w:b w:val="false"/>
                <w:i w:val="false"/>
                <w:color w:val="000000"/>
                <w:sz w:val="20"/>
              </w:rPr>
              <w:t>
33. Устанавливать плоские крупногабаритные секции, плоскостные секции, криволинейные и несимметричные тавровые узлы набора корпуса судна;</w:t>
            </w:r>
          </w:p>
          <w:p>
            <w:pPr>
              <w:spacing w:after="20"/>
              <w:ind w:left="20"/>
              <w:jc w:val="both"/>
            </w:pPr>
            <w:r>
              <w:rPr>
                <w:rFonts w:ascii="Times New Roman"/>
                <w:b w:val="false"/>
                <w:i w:val="false"/>
                <w:color w:val="000000"/>
                <w:sz w:val="20"/>
              </w:rPr>
              <w:t>
34. Устанавливать простые детали и узлы из углеродистых и низколегированных сталей; рыбины, скобы, кронштейны под электроаппаратуру, скоб-трапы, трубы слесарного насыщения, заделки набора, скуловые кницы, бракеты, детали насыщения, забойные части ребер жесткости при узловой, секционной и стапельной сборке;</w:t>
            </w:r>
          </w:p>
          <w:p>
            <w:pPr>
              <w:spacing w:after="20"/>
              <w:ind w:left="20"/>
              <w:jc w:val="both"/>
            </w:pPr>
            <w:r>
              <w:rPr>
                <w:rFonts w:ascii="Times New Roman"/>
                <w:b w:val="false"/>
                <w:i w:val="false"/>
                <w:color w:val="000000"/>
                <w:sz w:val="20"/>
              </w:rPr>
              <w:t>
35. Устанавливать шпильки на поверхности конструкций с погибью;</w:t>
            </w:r>
          </w:p>
          <w:p>
            <w:pPr>
              <w:spacing w:after="20"/>
              <w:ind w:left="20"/>
              <w:jc w:val="both"/>
            </w:pPr>
            <w:r>
              <w:rPr>
                <w:rFonts w:ascii="Times New Roman"/>
                <w:b w:val="false"/>
                <w:i w:val="false"/>
                <w:color w:val="000000"/>
                <w:sz w:val="20"/>
              </w:rPr>
              <w:t>
36. Читать сборочные чертежи средней сложности;</w:t>
            </w:r>
          </w:p>
          <w:p>
            <w:pPr>
              <w:spacing w:after="20"/>
              <w:ind w:left="20"/>
              <w:jc w:val="both"/>
            </w:pPr>
            <w:r>
              <w:rPr>
                <w:rFonts w:ascii="Times New Roman"/>
                <w:b w:val="false"/>
                <w:i w:val="false"/>
                <w:color w:val="000000"/>
                <w:sz w:val="20"/>
              </w:rPr>
              <w:t>
37.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постройки корпусов строящихся судов;</w:t>
            </w:r>
          </w:p>
          <w:p>
            <w:pPr>
              <w:spacing w:after="20"/>
              <w:ind w:left="20"/>
              <w:jc w:val="both"/>
            </w:pPr>
            <w:r>
              <w:rPr>
                <w:rFonts w:ascii="Times New Roman"/>
                <w:b w:val="false"/>
                <w:i w:val="false"/>
                <w:color w:val="000000"/>
                <w:sz w:val="20"/>
              </w:rPr>
              <w:t>
2. Основные виды приспособлений и оснастки для сборки плоских и плоскостных с погибью секций;</w:t>
            </w:r>
          </w:p>
          <w:p>
            <w:pPr>
              <w:spacing w:after="20"/>
              <w:ind w:left="20"/>
              <w:jc w:val="both"/>
            </w:pPr>
            <w:r>
              <w:rPr>
                <w:rFonts w:ascii="Times New Roman"/>
                <w:b w:val="false"/>
                <w:i w:val="false"/>
                <w:color w:val="000000"/>
                <w:sz w:val="20"/>
              </w:rPr>
              <w:t>
3. Основные сведения о плазовой разбивке;</w:t>
            </w:r>
          </w:p>
          <w:p>
            <w:pPr>
              <w:spacing w:after="20"/>
              <w:ind w:left="20"/>
              <w:jc w:val="both"/>
            </w:pPr>
            <w:r>
              <w:rPr>
                <w:rFonts w:ascii="Times New Roman"/>
                <w:b w:val="false"/>
                <w:i w:val="false"/>
                <w:color w:val="000000"/>
                <w:sz w:val="20"/>
              </w:rPr>
              <w:t>
4. Правила и методы сборки трехъярусных трубчатых лесов и трехъярусных секций объемных лесов (башен), откидных, съемных, переходных, грузовых площадок лесов и платформ;</w:t>
            </w:r>
          </w:p>
          <w:p>
            <w:pPr>
              <w:spacing w:after="20"/>
              <w:ind w:left="20"/>
              <w:jc w:val="both"/>
            </w:pPr>
            <w:r>
              <w:rPr>
                <w:rFonts w:ascii="Times New Roman"/>
                <w:b w:val="false"/>
                <w:i w:val="false"/>
                <w:color w:val="000000"/>
                <w:sz w:val="20"/>
              </w:rPr>
              <w:t>
5. Правила пользования инструментами, оборудованием, технологической оснасткой и приспособлениями, необходимыми для выполнения заданной работы;</w:t>
            </w:r>
          </w:p>
          <w:p>
            <w:pPr>
              <w:spacing w:after="20"/>
              <w:ind w:left="20"/>
              <w:jc w:val="both"/>
            </w:pPr>
            <w:r>
              <w:rPr>
                <w:rFonts w:ascii="Times New Roman"/>
                <w:b w:val="false"/>
                <w:i w:val="false"/>
                <w:color w:val="000000"/>
                <w:sz w:val="20"/>
              </w:rPr>
              <w:t>
6. Способы сборки, установки и проверки плоских и плоскостных с погибью секций из сталей и сплавов;</w:t>
            </w:r>
          </w:p>
          <w:p>
            <w:pPr>
              <w:spacing w:after="20"/>
              <w:ind w:left="20"/>
              <w:jc w:val="both"/>
            </w:pPr>
            <w:r>
              <w:rPr>
                <w:rFonts w:ascii="Times New Roman"/>
                <w:b w:val="false"/>
                <w:i w:val="false"/>
                <w:color w:val="000000"/>
                <w:sz w:val="20"/>
              </w:rPr>
              <w:t>
7. Технологические процессы сборки трапов;</w:t>
            </w:r>
          </w:p>
          <w:p>
            <w:pPr>
              <w:spacing w:after="20"/>
              <w:ind w:left="20"/>
              <w:jc w:val="both"/>
            </w:pPr>
            <w:r>
              <w:rPr>
                <w:rFonts w:ascii="Times New Roman"/>
                <w:b w:val="false"/>
                <w:i w:val="false"/>
                <w:color w:val="000000"/>
                <w:sz w:val="20"/>
              </w:rPr>
              <w:t>
8. Технологические процессы сборки, монтажа, демонтажа и ремонта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Проведение испытаний сварных швов корпусных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3-4 разряда:</w:t>
            </w:r>
          </w:p>
          <w:p>
            <w:pPr>
              <w:spacing w:after="20"/>
              <w:ind w:left="20"/>
              <w:jc w:val="both"/>
            </w:pPr>
            <w:r>
              <w:rPr>
                <w:rFonts w:ascii="Times New Roman"/>
                <w:b w:val="false"/>
                <w:i w:val="false"/>
                <w:color w:val="000000"/>
                <w:sz w:val="20"/>
              </w:rPr>
              <w:t>
1. Осуществлять сборку, проверку, правку плоских малогабаритных секций из легких сплавов;</w:t>
            </w:r>
          </w:p>
          <w:p>
            <w:pPr>
              <w:spacing w:after="20"/>
              <w:ind w:left="20"/>
              <w:jc w:val="both"/>
            </w:pPr>
            <w:r>
              <w:rPr>
                <w:rFonts w:ascii="Times New Roman"/>
                <w:b w:val="false"/>
                <w:i w:val="false"/>
                <w:color w:val="000000"/>
                <w:sz w:val="20"/>
              </w:rPr>
              <w:t>
2. Проверять качество изготовления, установки, ремонта простых прямостенных баков, емкостей, цистерн из сталей и сплавов;</w:t>
            </w:r>
          </w:p>
          <w:p>
            <w:pPr>
              <w:spacing w:after="20"/>
              <w:ind w:left="20"/>
              <w:jc w:val="both"/>
            </w:pPr>
            <w:r>
              <w:rPr>
                <w:rFonts w:ascii="Times New Roman"/>
                <w:b w:val="false"/>
                <w:i w:val="false"/>
                <w:color w:val="000000"/>
                <w:sz w:val="20"/>
              </w:rPr>
              <w:t>
3. Проверять качество работ по изготовлению, сборке и правке переборок, выгородок, крышек и наружных стенок надстроек без погиби из углеродистых и низколегированных сталей;</w:t>
            </w:r>
          </w:p>
          <w:p>
            <w:pPr>
              <w:spacing w:after="20"/>
              <w:ind w:left="20"/>
              <w:jc w:val="both"/>
            </w:pPr>
            <w:r>
              <w:rPr>
                <w:rFonts w:ascii="Times New Roman"/>
                <w:b w:val="false"/>
                <w:i w:val="false"/>
                <w:color w:val="000000"/>
                <w:sz w:val="20"/>
              </w:rPr>
              <w:t>
4. Проверять качество сборки прямых фальшбортов, малогабаритных фундаментов под вспомогательные механизмы и электрооборудование;</w:t>
            </w:r>
          </w:p>
          <w:p>
            <w:pPr>
              <w:spacing w:after="20"/>
              <w:ind w:left="20"/>
              <w:jc w:val="both"/>
            </w:pPr>
            <w:r>
              <w:rPr>
                <w:rFonts w:ascii="Times New Roman"/>
                <w:b w:val="false"/>
                <w:i w:val="false"/>
                <w:color w:val="000000"/>
                <w:sz w:val="20"/>
              </w:rPr>
              <w:t>
5. Проверять качество сборки симметричных и несимметричных прямолинейных тавровых узлов длиной свыше 2 м и криволинейных симметричных с постоянной кривизной;</w:t>
            </w:r>
          </w:p>
          <w:p>
            <w:pPr>
              <w:spacing w:after="20"/>
              <w:ind w:left="20"/>
              <w:jc w:val="both"/>
            </w:pPr>
            <w:r>
              <w:rPr>
                <w:rFonts w:ascii="Times New Roman"/>
                <w:b w:val="false"/>
                <w:i w:val="false"/>
                <w:color w:val="000000"/>
                <w:sz w:val="20"/>
              </w:rPr>
              <w:t>
6. Проверять по разметке малогабаритные фундаменты под вспомогательные механизмы, приборы и оборудование без вынесения размеров от основных базовых плоскостей;</w:t>
            </w:r>
          </w:p>
          <w:p>
            <w:pPr>
              <w:spacing w:after="20"/>
              <w:ind w:left="20"/>
              <w:jc w:val="both"/>
            </w:pPr>
            <w:r>
              <w:rPr>
                <w:rFonts w:ascii="Times New Roman"/>
                <w:b w:val="false"/>
                <w:i w:val="false"/>
                <w:color w:val="000000"/>
                <w:sz w:val="20"/>
              </w:rPr>
              <w:t>
7. Проводить испытания на плотность глухих и открывающихся судовых иллюминаторов (круглых и прямоугольных);</w:t>
            </w:r>
          </w:p>
          <w:p>
            <w:pPr>
              <w:spacing w:after="20"/>
              <w:ind w:left="20"/>
              <w:jc w:val="both"/>
            </w:pPr>
            <w:r>
              <w:rPr>
                <w:rFonts w:ascii="Times New Roman"/>
                <w:b w:val="false"/>
                <w:i w:val="false"/>
                <w:color w:val="000000"/>
                <w:sz w:val="20"/>
              </w:rPr>
              <w:t>
8. Проводить испытания сварных швов судовых корпусных конструкций на непроницаемость и устранять выявленные недостатки.</w:t>
            </w:r>
          </w:p>
          <w:p>
            <w:pPr>
              <w:spacing w:after="20"/>
              <w:ind w:left="20"/>
              <w:jc w:val="both"/>
            </w:pPr>
            <w:r>
              <w:rPr>
                <w:rFonts w:ascii="Times New Roman"/>
                <w:b w:val="false"/>
                <w:i w:val="false"/>
                <w:color w:val="000000"/>
                <w:sz w:val="20"/>
              </w:rPr>
              <w:t>
9.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испытания на плотность глухих и открывающихся судовых иллюминаторов (круглых и прямоугольных);</w:t>
            </w:r>
          </w:p>
          <w:p>
            <w:pPr>
              <w:spacing w:after="20"/>
              <w:ind w:left="20"/>
              <w:jc w:val="both"/>
            </w:pPr>
            <w:r>
              <w:rPr>
                <w:rFonts w:ascii="Times New Roman"/>
                <w:b w:val="false"/>
                <w:i w:val="false"/>
                <w:color w:val="000000"/>
                <w:sz w:val="20"/>
              </w:rPr>
              <w:t>
2. Способы испытаний сварных швов судовых корпусных конструкций на непроницаемость;</w:t>
            </w:r>
          </w:p>
          <w:p>
            <w:pPr>
              <w:spacing w:after="20"/>
              <w:ind w:left="20"/>
              <w:jc w:val="both"/>
            </w:pPr>
            <w:r>
              <w:rPr>
                <w:rFonts w:ascii="Times New Roman"/>
                <w:b w:val="false"/>
                <w:i w:val="false"/>
                <w:color w:val="000000"/>
                <w:sz w:val="20"/>
              </w:rPr>
              <w:t>
3. Способы проверки качества сборки плоских малогабаритных секций из легких сплавов, симметричных и несимметричных прямолинейных тавровых узлов длиной свыше 2 м и криволинейных симметричных с постоянной кривизной;</w:t>
            </w:r>
          </w:p>
          <w:p>
            <w:pPr>
              <w:spacing w:after="20"/>
              <w:ind w:left="20"/>
              <w:jc w:val="both"/>
            </w:pPr>
            <w:r>
              <w:rPr>
                <w:rFonts w:ascii="Times New Roman"/>
                <w:b w:val="false"/>
                <w:i w:val="false"/>
                <w:color w:val="000000"/>
                <w:sz w:val="20"/>
              </w:rPr>
              <w:t>
4. Способы проверки качества установки, ремонта простых прямостенных баков, емкостей, цистерн из сталей и сплавов;</w:t>
            </w:r>
          </w:p>
          <w:p>
            <w:pPr>
              <w:spacing w:after="20"/>
              <w:ind w:left="20"/>
              <w:jc w:val="both"/>
            </w:pPr>
            <w:r>
              <w:rPr>
                <w:rFonts w:ascii="Times New Roman"/>
                <w:b w:val="false"/>
                <w:i w:val="false"/>
                <w:color w:val="000000"/>
                <w:sz w:val="20"/>
              </w:rPr>
              <w:t>
5. Технологии проведения испытаний сварных швов корпусных конструкций на непроницаемость.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судов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"3.2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Слесарь -монтажник судовой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характеристик монтируемых механизмов, арматуры, аппаратуры, оборудования, трубопроводов, систем и агрегатов судов и плавучих сооружений проектным и паспортным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слесарно-монтажных работ с судовым оборудованием специальных систем, главных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слесарно-монтажных работ с судовым оборудованием специальных систем, главных установок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работ при сборке, монтаже и обслуживании специальных судовых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переборку уплотнений, замену набивки дейдвудных, переборочных сальников при диаметре вала свыше 250 мм;</w:t>
            </w:r>
          </w:p>
          <w:p>
            <w:pPr>
              <w:spacing w:after="20"/>
              <w:ind w:left="20"/>
              <w:jc w:val="both"/>
            </w:pPr>
            <w:r>
              <w:rPr>
                <w:rFonts w:ascii="Times New Roman"/>
                <w:b w:val="false"/>
                <w:i w:val="false"/>
                <w:color w:val="000000"/>
                <w:sz w:val="20"/>
              </w:rPr>
              <w:t>
2. Выполнять укладку грузовых и промежуточных валов траловой лебедки диаметром свыше 250 мм;</w:t>
            </w:r>
          </w:p>
          <w:p>
            <w:pPr>
              <w:spacing w:after="20"/>
              <w:ind w:left="20"/>
              <w:jc w:val="both"/>
            </w:pPr>
            <w:r>
              <w:rPr>
                <w:rFonts w:ascii="Times New Roman"/>
                <w:b w:val="false"/>
                <w:i w:val="false"/>
                <w:color w:val="000000"/>
                <w:sz w:val="20"/>
              </w:rPr>
              <w:t>
3. Обрабатывать опорные поверхности фундаментов, стульев, наварышей, приварышей, клиньев, прокладок с точностью до 0,05 мм при помощи пневматических и электрических машин, переносных станков, шабера;</w:t>
            </w:r>
          </w:p>
          <w:p>
            <w:pPr>
              <w:spacing w:after="20"/>
              <w:ind w:left="20"/>
              <w:jc w:val="both"/>
            </w:pPr>
            <w:r>
              <w:rPr>
                <w:rFonts w:ascii="Times New Roman"/>
                <w:b w:val="false"/>
                <w:i w:val="false"/>
                <w:color w:val="000000"/>
                <w:sz w:val="20"/>
              </w:rPr>
              <w:t>
4. Осуществлять выпрессовку и запрессовку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175 до 300 мм;</w:t>
            </w:r>
          </w:p>
          <w:p>
            <w:pPr>
              <w:spacing w:after="20"/>
              <w:ind w:left="20"/>
              <w:jc w:val="both"/>
            </w:pPr>
            <w:r>
              <w:rPr>
                <w:rFonts w:ascii="Times New Roman"/>
                <w:b w:val="false"/>
                <w:i w:val="false"/>
                <w:color w:val="000000"/>
                <w:sz w:val="20"/>
              </w:rPr>
              <w:t>
5. Осуществлять строповку и перемещение грузов массой до 10 000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6. Применять шлифовальные машины для зачистки и шлифовки лопастей гребных винтов.</w:t>
            </w:r>
          </w:p>
          <w:p>
            <w:pPr>
              <w:spacing w:after="20"/>
              <w:ind w:left="20"/>
              <w:jc w:val="both"/>
            </w:pPr>
            <w:r>
              <w:rPr>
                <w:rFonts w:ascii="Times New Roman"/>
                <w:b w:val="false"/>
                <w:i w:val="false"/>
                <w:color w:val="000000"/>
                <w:sz w:val="20"/>
              </w:rPr>
              <w:t>
7.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строповки и перемещения грузов массой до 10 000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2. Правила эксплуатации и использования пневматических и электрических машин, переносных станков, шабера при обработке опорных поверхностей фундаментов, стульев, наварышей, приварышей, клиньев, прокладок с точностью до 0,05 мм;</w:t>
            </w:r>
          </w:p>
          <w:p>
            <w:pPr>
              <w:spacing w:after="20"/>
              <w:ind w:left="20"/>
              <w:jc w:val="both"/>
            </w:pPr>
            <w:r>
              <w:rPr>
                <w:rFonts w:ascii="Times New Roman"/>
                <w:b w:val="false"/>
                <w:i w:val="false"/>
                <w:color w:val="000000"/>
                <w:sz w:val="20"/>
              </w:rPr>
              <w:t>
3. Правила эксплуатации приспособлений и оборудования, применяемых для выпрессовки и запрессовки методом холода деталей (подшипников, втулок, пальцев, шестерней);</w:t>
            </w:r>
          </w:p>
          <w:p>
            <w:pPr>
              <w:spacing w:after="20"/>
              <w:ind w:left="20"/>
              <w:jc w:val="both"/>
            </w:pPr>
            <w:r>
              <w:rPr>
                <w:rFonts w:ascii="Times New Roman"/>
                <w:b w:val="false"/>
                <w:i w:val="false"/>
                <w:color w:val="000000"/>
                <w:sz w:val="20"/>
              </w:rPr>
              <w:t>
4. Способы 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175 до 300 мм;</w:t>
            </w:r>
          </w:p>
          <w:p>
            <w:pPr>
              <w:spacing w:after="20"/>
              <w:ind w:left="20"/>
              <w:jc w:val="both"/>
            </w:pPr>
            <w:r>
              <w:rPr>
                <w:rFonts w:ascii="Times New Roman"/>
                <w:b w:val="false"/>
                <w:i w:val="false"/>
                <w:color w:val="000000"/>
                <w:sz w:val="20"/>
              </w:rPr>
              <w:t>
5. Технологии укладки и центровки монтируемых валопроводов;</w:t>
            </w:r>
          </w:p>
          <w:p>
            <w:pPr>
              <w:spacing w:after="20"/>
              <w:ind w:left="20"/>
              <w:jc w:val="both"/>
            </w:pPr>
            <w:r>
              <w:rPr>
                <w:rFonts w:ascii="Times New Roman"/>
                <w:b w:val="false"/>
                <w:i w:val="false"/>
                <w:color w:val="000000"/>
                <w:sz w:val="20"/>
              </w:rPr>
              <w:t>
6. Технологические регламенты промывки, прокачки с отбором проб арматуры и трубопроводов специальных систем, гидравлики, воздуха высокого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разборка, сборка, монтаж и установка судового оборудования специальных судовых систем и главных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разборку, сборку, монтаж распределительных валов диаметром от 50 до 120 мм;</w:t>
            </w:r>
          </w:p>
          <w:p>
            <w:pPr>
              <w:spacing w:after="20"/>
              <w:ind w:left="20"/>
              <w:jc w:val="both"/>
            </w:pPr>
            <w:r>
              <w:rPr>
                <w:rFonts w:ascii="Times New Roman"/>
                <w:b w:val="false"/>
                <w:i w:val="false"/>
                <w:color w:val="000000"/>
                <w:sz w:val="20"/>
              </w:rPr>
              <w:t>
2. Выполнять регулировку зазоров, монтаж, сдачу патрубков типа РМПК (резинометаллический патрубок компенсационный), ПРМ (патрубок резинометаллический) и РМСП (резинометаллический сильфонный патрубок), сильфонных компенсаторов;</w:t>
            </w:r>
          </w:p>
          <w:p>
            <w:pPr>
              <w:spacing w:after="20"/>
              <w:ind w:left="20"/>
              <w:jc w:val="both"/>
            </w:pPr>
            <w:r>
              <w:rPr>
                <w:rFonts w:ascii="Times New Roman"/>
                <w:b w:val="false"/>
                <w:i w:val="false"/>
                <w:color w:val="000000"/>
                <w:sz w:val="20"/>
              </w:rPr>
              <w:t>
3. Выполнять сборку, установку, регулировку пусковых и реверсивных устройств судовых дизелей с диаметром цилиндра до 300 мм;</w:t>
            </w:r>
          </w:p>
          <w:p>
            <w:pPr>
              <w:spacing w:after="20"/>
              <w:ind w:left="20"/>
              <w:jc w:val="both"/>
            </w:pPr>
            <w:r>
              <w:rPr>
                <w:rFonts w:ascii="Times New Roman"/>
                <w:b w:val="false"/>
                <w:i w:val="false"/>
                <w:color w:val="000000"/>
                <w:sz w:val="20"/>
              </w:rPr>
              <w:t>
4. Выполнять слесарные операции при сборке, разборке, монтаже, демонтаже судовых дизелей с диаметром цилиндра до 300 мм, электрооборудования мощностью свыше 150 кВт, паровых машин мощностью свыше 225 кВт, валопроводов, подшипников, гребных винтов, конусных колец, сальников при диаметре валопровода от 100 до 250 мм, механизмов, центрируемых любым способом (кроме оптического), агрегатов, двигателей внутреннего сгорания, электрооборудования с допусками на центровку 0,10 мм, на излом 0,15 мм/м;</w:t>
            </w:r>
          </w:p>
          <w:p>
            <w:pPr>
              <w:spacing w:after="20"/>
              <w:ind w:left="20"/>
              <w:jc w:val="both"/>
            </w:pPr>
            <w:r>
              <w:rPr>
                <w:rFonts w:ascii="Times New Roman"/>
                <w:b w:val="false"/>
                <w:i w:val="false"/>
                <w:color w:val="000000"/>
                <w:sz w:val="20"/>
              </w:rPr>
              <w:t>
5. Выполнять установку, монтаж, проверку механизмов и аппаратуры на двухкаскадной амортизации;</w:t>
            </w:r>
          </w:p>
          <w:p>
            <w:pPr>
              <w:spacing w:after="20"/>
              <w:ind w:left="20"/>
              <w:jc w:val="both"/>
            </w:pPr>
            <w:r>
              <w:rPr>
                <w:rFonts w:ascii="Times New Roman"/>
                <w:b w:val="false"/>
                <w:i w:val="false"/>
                <w:color w:val="000000"/>
                <w:sz w:val="20"/>
              </w:rPr>
              <w:t>
6. Выполнять установку, монтаж, регулировку, сдачу амортизационных платформ с пружинными подвесками, опор скольжения трубопроводов главного пара;</w:t>
            </w:r>
          </w:p>
          <w:p>
            <w:pPr>
              <w:spacing w:after="20"/>
              <w:ind w:left="20"/>
              <w:jc w:val="both"/>
            </w:pPr>
            <w:r>
              <w:rPr>
                <w:rFonts w:ascii="Times New Roman"/>
                <w:b w:val="false"/>
                <w:i w:val="false"/>
                <w:color w:val="000000"/>
                <w:sz w:val="20"/>
              </w:rPr>
              <w:t>
7. Выполнять шабрение вкладышей, центровку, монтаж, проверку масляных зазоров, сдачу подшипников главных упорных, опорных по диаметру шейки вала от 100 до 250 мм;</w:t>
            </w:r>
          </w:p>
          <w:p>
            <w:pPr>
              <w:spacing w:after="20"/>
              <w:ind w:left="20"/>
              <w:jc w:val="both"/>
            </w:pPr>
            <w:r>
              <w:rPr>
                <w:rFonts w:ascii="Times New Roman"/>
                <w:b w:val="false"/>
                <w:i w:val="false"/>
                <w:color w:val="000000"/>
                <w:sz w:val="20"/>
              </w:rPr>
              <w:t>
8. Демонтировать агрегаты главных силовых установок, судовых дизелей с диаметром цилиндра свыше 350 мм;</w:t>
            </w:r>
          </w:p>
          <w:p>
            <w:pPr>
              <w:spacing w:after="20"/>
              <w:ind w:left="20"/>
              <w:jc w:val="both"/>
            </w:pPr>
            <w:r>
              <w:rPr>
                <w:rFonts w:ascii="Times New Roman"/>
                <w:b w:val="false"/>
                <w:i w:val="false"/>
                <w:color w:val="000000"/>
                <w:sz w:val="20"/>
              </w:rPr>
              <w:t>
9. Демонтировать блоки, фундаментные рамы, крышки, поршни с шатунами дизелей судовых с диаметром цилиндра свыше 300 мм;</w:t>
            </w:r>
          </w:p>
          <w:p>
            <w:pPr>
              <w:spacing w:after="20"/>
              <w:ind w:left="20"/>
              <w:jc w:val="both"/>
            </w:pPr>
            <w:r>
              <w:rPr>
                <w:rFonts w:ascii="Times New Roman"/>
                <w:b w:val="false"/>
                <w:i w:val="false"/>
                <w:color w:val="000000"/>
                <w:sz w:val="20"/>
              </w:rPr>
              <w:t>
10. Демонтировать валопроводы, подшипники, гребные винты, конусные кольца, сальники при диаметре валопровода свыше 250 мм;</w:t>
            </w:r>
          </w:p>
          <w:p>
            <w:pPr>
              <w:spacing w:after="20"/>
              <w:ind w:left="20"/>
              <w:jc w:val="both"/>
            </w:pPr>
            <w:r>
              <w:rPr>
                <w:rFonts w:ascii="Times New Roman"/>
                <w:b w:val="false"/>
                <w:i w:val="false"/>
                <w:color w:val="000000"/>
                <w:sz w:val="20"/>
              </w:rPr>
              <w:t>
11. Демонтировать, монтировать телескопические устройства, производить центровку;</w:t>
            </w:r>
          </w:p>
          <w:p>
            <w:pPr>
              <w:spacing w:after="20"/>
              <w:ind w:left="20"/>
              <w:jc w:val="both"/>
            </w:pPr>
            <w:r>
              <w:rPr>
                <w:rFonts w:ascii="Times New Roman"/>
                <w:b w:val="false"/>
                <w:i w:val="false"/>
                <w:color w:val="000000"/>
                <w:sz w:val="20"/>
              </w:rPr>
              <w:t>
12. Демонтировать, разбирать турбины и главные турбозубчатые агрегаты;</w:t>
            </w:r>
          </w:p>
          <w:p>
            <w:pPr>
              <w:spacing w:after="20"/>
              <w:ind w:left="20"/>
              <w:jc w:val="both"/>
            </w:pPr>
            <w:r>
              <w:rPr>
                <w:rFonts w:ascii="Times New Roman"/>
                <w:b w:val="false"/>
                <w:i w:val="false"/>
                <w:color w:val="000000"/>
                <w:sz w:val="20"/>
              </w:rPr>
              <w:t>
13. Монтировать автоматику судовых дизелей, котлов турбин, паровых машин;</w:t>
            </w:r>
          </w:p>
          <w:p>
            <w:pPr>
              <w:spacing w:after="20"/>
              <w:ind w:left="20"/>
              <w:jc w:val="both"/>
            </w:pPr>
            <w:r>
              <w:rPr>
                <w:rFonts w:ascii="Times New Roman"/>
                <w:b w:val="false"/>
                <w:i w:val="false"/>
                <w:color w:val="000000"/>
                <w:sz w:val="20"/>
              </w:rPr>
              <w:t>
14. Монтировать топливную арматуру;</w:t>
            </w:r>
          </w:p>
          <w:p>
            <w:pPr>
              <w:spacing w:after="20"/>
              <w:ind w:left="20"/>
              <w:jc w:val="both"/>
            </w:pPr>
            <w:r>
              <w:rPr>
                <w:rFonts w:ascii="Times New Roman"/>
                <w:b w:val="false"/>
                <w:i w:val="false"/>
                <w:color w:val="000000"/>
                <w:sz w:val="20"/>
              </w:rPr>
              <w:t>
15. Монтировать блок-секции, узлы сборки и выполнять увязку между собой электрооборудования и механизмов, устанавливаемых на цилиндрических амортизаторах с кронштейном, на амортизационных узлах и опорах;</w:t>
            </w:r>
          </w:p>
          <w:p>
            <w:pPr>
              <w:spacing w:after="20"/>
              <w:ind w:left="20"/>
              <w:jc w:val="both"/>
            </w:pPr>
            <w:r>
              <w:rPr>
                <w:rFonts w:ascii="Times New Roman"/>
                <w:b w:val="false"/>
                <w:i w:val="false"/>
                <w:color w:val="000000"/>
                <w:sz w:val="20"/>
              </w:rPr>
              <w:t>
16. Монтировать гидроакустическую систему позиционирования на плавучих буровых установках;</w:t>
            </w:r>
          </w:p>
          <w:p>
            <w:pPr>
              <w:spacing w:after="20"/>
              <w:ind w:left="20"/>
              <w:jc w:val="both"/>
            </w:pPr>
            <w:r>
              <w:rPr>
                <w:rFonts w:ascii="Times New Roman"/>
                <w:b w:val="false"/>
                <w:i w:val="false"/>
                <w:color w:val="000000"/>
                <w:sz w:val="20"/>
              </w:rPr>
              <w:t>
17. Монтировать гидромоторы и гидроподъемники всех систем;</w:t>
            </w:r>
          </w:p>
          <w:p>
            <w:pPr>
              <w:spacing w:after="20"/>
              <w:ind w:left="20"/>
              <w:jc w:val="both"/>
            </w:pPr>
            <w:r>
              <w:rPr>
                <w:rFonts w:ascii="Times New Roman"/>
                <w:b w:val="false"/>
                <w:i w:val="false"/>
                <w:color w:val="000000"/>
                <w:sz w:val="20"/>
              </w:rPr>
              <w:t>
18. Монтировать дизель-генераторы с диаметром цилиндра свыше 300 мм;</w:t>
            </w:r>
          </w:p>
          <w:p>
            <w:pPr>
              <w:spacing w:after="20"/>
              <w:ind w:left="20"/>
              <w:jc w:val="both"/>
            </w:pPr>
            <w:r>
              <w:rPr>
                <w:rFonts w:ascii="Times New Roman"/>
                <w:b w:val="false"/>
                <w:i w:val="false"/>
                <w:color w:val="000000"/>
                <w:sz w:val="20"/>
              </w:rPr>
              <w:t>
19. Монтировать механизмы главных судов на воздушной подушке;</w:t>
            </w:r>
          </w:p>
          <w:p>
            <w:pPr>
              <w:spacing w:after="20"/>
              <w:ind w:left="20"/>
              <w:jc w:val="both"/>
            </w:pPr>
            <w:r>
              <w:rPr>
                <w:rFonts w:ascii="Times New Roman"/>
                <w:b w:val="false"/>
                <w:i w:val="false"/>
                <w:color w:val="000000"/>
                <w:sz w:val="20"/>
              </w:rPr>
              <w:t>
20. Монтировать механизмы системы гидравлики и выдвижные устройства;</w:t>
            </w:r>
          </w:p>
          <w:p>
            <w:pPr>
              <w:spacing w:after="20"/>
              <w:ind w:left="20"/>
              <w:jc w:val="both"/>
            </w:pPr>
            <w:r>
              <w:rPr>
                <w:rFonts w:ascii="Times New Roman"/>
                <w:b w:val="false"/>
                <w:i w:val="false"/>
                <w:color w:val="000000"/>
                <w:sz w:val="20"/>
              </w:rPr>
              <w:t>
21. Монтировать на плавучих буровых установках устройства водолазного комплекса, якорные устройства, оборудование для спуска датчиков волнографа и измерителей течения;</w:t>
            </w:r>
          </w:p>
          <w:p>
            <w:pPr>
              <w:spacing w:after="20"/>
              <w:ind w:left="20"/>
              <w:jc w:val="both"/>
            </w:pPr>
            <w:r>
              <w:rPr>
                <w:rFonts w:ascii="Times New Roman"/>
                <w:b w:val="false"/>
                <w:i w:val="false"/>
                <w:color w:val="000000"/>
                <w:sz w:val="20"/>
              </w:rPr>
              <w:t>
22. Монтировать привод подъема секции автомобильных платформ, аппарелей носового закрытия;</w:t>
            </w:r>
          </w:p>
          <w:p>
            <w:pPr>
              <w:spacing w:after="20"/>
              <w:ind w:left="20"/>
              <w:jc w:val="both"/>
            </w:pPr>
            <w:r>
              <w:rPr>
                <w:rFonts w:ascii="Times New Roman"/>
                <w:b w:val="false"/>
                <w:i w:val="false"/>
                <w:color w:val="000000"/>
                <w:sz w:val="20"/>
              </w:rPr>
              <w:t>
23. Монтировать, проверять в действии, сдавать универсальные, забортные, носовые и внутренние аппарели;</w:t>
            </w:r>
          </w:p>
          <w:p>
            <w:pPr>
              <w:spacing w:after="20"/>
              <w:ind w:left="20"/>
              <w:jc w:val="both"/>
            </w:pPr>
            <w:r>
              <w:rPr>
                <w:rFonts w:ascii="Times New Roman"/>
                <w:b w:val="false"/>
                <w:i w:val="false"/>
                <w:color w:val="000000"/>
                <w:sz w:val="20"/>
              </w:rPr>
              <w:t>
24. Монтировать устройство, производить настройку, сдачу подвесного устройства инклинометрической системы позиционирования на плавучих буровых установках;</w:t>
            </w:r>
          </w:p>
          <w:p>
            <w:pPr>
              <w:spacing w:after="20"/>
              <w:ind w:left="20"/>
              <w:jc w:val="both"/>
            </w:pPr>
            <w:r>
              <w:rPr>
                <w:rFonts w:ascii="Times New Roman"/>
                <w:b w:val="false"/>
                <w:i w:val="false"/>
                <w:color w:val="000000"/>
                <w:sz w:val="20"/>
              </w:rPr>
              <w:t>
25. Монтировать системы, производить обслуживание систем теплотехнического контроля;</w:t>
            </w:r>
          </w:p>
          <w:p>
            <w:pPr>
              <w:spacing w:after="20"/>
              <w:ind w:left="20"/>
              <w:jc w:val="both"/>
            </w:pPr>
            <w:r>
              <w:rPr>
                <w:rFonts w:ascii="Times New Roman"/>
                <w:b w:val="false"/>
                <w:i w:val="false"/>
                <w:color w:val="000000"/>
                <w:sz w:val="20"/>
              </w:rPr>
              <w:t>
26. Монтировать клапаны, производить регулировку клапанов электромагнитных и с дублирующими приводами;</w:t>
            </w:r>
          </w:p>
          <w:p>
            <w:pPr>
              <w:spacing w:after="20"/>
              <w:ind w:left="20"/>
              <w:jc w:val="both"/>
            </w:pPr>
            <w:r>
              <w:rPr>
                <w:rFonts w:ascii="Times New Roman"/>
                <w:b w:val="false"/>
                <w:i w:val="false"/>
                <w:color w:val="000000"/>
                <w:sz w:val="20"/>
              </w:rPr>
              <w:t>
27. Монтировать конвейеры, многосекционные транспортеры, производить регулировку, сдачу в действие конвейеров, многосекционных транспортеров;</w:t>
            </w:r>
          </w:p>
          <w:p>
            <w:pPr>
              <w:spacing w:after="20"/>
              <w:ind w:left="20"/>
              <w:jc w:val="both"/>
            </w:pPr>
            <w:r>
              <w:rPr>
                <w:rFonts w:ascii="Times New Roman"/>
                <w:b w:val="false"/>
                <w:i w:val="false"/>
                <w:color w:val="000000"/>
                <w:sz w:val="20"/>
              </w:rPr>
              <w:t>
28. Монтировать, сдавать в действие валиковые приводы управления арматурой и оборудованием, связанные между собой блокировкой;</w:t>
            </w:r>
          </w:p>
          <w:p>
            <w:pPr>
              <w:spacing w:after="20"/>
              <w:ind w:left="20"/>
              <w:jc w:val="both"/>
            </w:pPr>
            <w:r>
              <w:rPr>
                <w:rFonts w:ascii="Times New Roman"/>
                <w:b w:val="false"/>
                <w:i w:val="false"/>
                <w:color w:val="000000"/>
                <w:sz w:val="20"/>
              </w:rPr>
              <w:t>
29. Осуществлять пригонку по постели, шабрение вкладышей, сборку, установку, проверку масляных зазоров вкладышей подшипников и подшипников турбин и редукторов с диаметром вала от 100 до 250 мм;</w:t>
            </w:r>
          </w:p>
          <w:p>
            <w:pPr>
              <w:spacing w:after="20"/>
              <w:ind w:left="20"/>
              <w:jc w:val="both"/>
            </w:pPr>
            <w:r>
              <w:rPr>
                <w:rFonts w:ascii="Times New Roman"/>
                <w:b w:val="false"/>
                <w:i w:val="false"/>
                <w:color w:val="000000"/>
                <w:sz w:val="20"/>
              </w:rPr>
              <w:t>
30. Осуществлять пригонку, установку лопастей рабочих турбин;</w:t>
            </w:r>
          </w:p>
          <w:p>
            <w:pPr>
              <w:spacing w:after="20"/>
              <w:ind w:left="20"/>
              <w:jc w:val="both"/>
            </w:pPr>
            <w:r>
              <w:rPr>
                <w:rFonts w:ascii="Times New Roman"/>
                <w:b w:val="false"/>
                <w:i w:val="false"/>
                <w:color w:val="000000"/>
                <w:sz w:val="20"/>
              </w:rPr>
              <w:t>
31. Осуществлять пригонку, установку призматических, клиновых шпонок;</w:t>
            </w:r>
          </w:p>
          <w:p>
            <w:pPr>
              <w:spacing w:after="20"/>
              <w:ind w:left="20"/>
              <w:jc w:val="both"/>
            </w:pPr>
            <w:r>
              <w:rPr>
                <w:rFonts w:ascii="Times New Roman"/>
                <w:b w:val="false"/>
                <w:i w:val="false"/>
                <w:color w:val="000000"/>
                <w:sz w:val="20"/>
              </w:rPr>
              <w:t>
32. Осуществлять сборку, центровку на плите в цехе "движения" поршневого;</w:t>
            </w:r>
          </w:p>
          <w:p>
            <w:pPr>
              <w:spacing w:after="20"/>
              <w:ind w:left="20"/>
              <w:jc w:val="both"/>
            </w:pPr>
            <w:r>
              <w:rPr>
                <w:rFonts w:ascii="Times New Roman"/>
                <w:b w:val="false"/>
                <w:i w:val="false"/>
                <w:color w:val="000000"/>
                <w:sz w:val="20"/>
              </w:rPr>
              <w:t>
33. Осуществлять шабрение разъемов, центровку половин корпуса турбины между собой, обжатие корпусов турбин;</w:t>
            </w:r>
          </w:p>
          <w:p>
            <w:pPr>
              <w:spacing w:after="20"/>
              <w:ind w:left="20"/>
              <w:jc w:val="both"/>
            </w:pPr>
            <w:r>
              <w:rPr>
                <w:rFonts w:ascii="Times New Roman"/>
                <w:b w:val="false"/>
                <w:i w:val="false"/>
                <w:color w:val="000000"/>
                <w:sz w:val="20"/>
              </w:rPr>
              <w:t>
34. Производить погрузку, заводку, пригонку, сборку фланцевых и гидропрессовых соединений, насадку полумуфт, запрессовку втулок, монтаж, центровку любым способом, сдачу в действие опорных, промежуточных, гребных валов; гребных винтов, дейдвудных устройств, кронштейнов, втулок мортир, сальников, обтекателей гребных винтов, валоповоротных устройств, тормозов, датчиков тахометров при диаметре валопровода от 100 до 250 мм</w:t>
            </w:r>
          </w:p>
          <w:p>
            <w:pPr>
              <w:spacing w:after="20"/>
              <w:ind w:left="20"/>
              <w:jc w:val="both"/>
            </w:pPr>
            <w:r>
              <w:rPr>
                <w:rFonts w:ascii="Times New Roman"/>
                <w:b w:val="false"/>
                <w:i w:val="false"/>
                <w:color w:val="000000"/>
                <w:sz w:val="20"/>
              </w:rPr>
              <w:t>
35. Производить предварительную сборку на стенде, монтаж, сдачу универсальных, забортных, носовых и внутренних аппарелей;</w:t>
            </w:r>
          </w:p>
          <w:p>
            <w:pPr>
              <w:spacing w:after="20"/>
              <w:ind w:left="20"/>
              <w:jc w:val="both"/>
            </w:pPr>
            <w:r>
              <w:rPr>
                <w:rFonts w:ascii="Times New Roman"/>
                <w:b w:val="false"/>
                <w:i w:val="false"/>
                <w:color w:val="000000"/>
                <w:sz w:val="20"/>
              </w:rPr>
              <w:t>
36. Производить сборку, монтаж, промывку, прокачку с отбором проб труб и арматуры трубопроводов газоанализа, газоотводов, углекислотного, кислородного, водородного, азотного, фреонового, вакуумирования, охлаждения, напорно-питательного, подачи воздуха к дизелям судовым, напорно-нефтяного, циркуляционного, масляного, ингибиторного, перепускного и продувания главных котлов;</w:t>
            </w:r>
          </w:p>
          <w:p>
            <w:pPr>
              <w:spacing w:after="20"/>
              <w:ind w:left="20"/>
              <w:jc w:val="both"/>
            </w:pPr>
            <w:r>
              <w:rPr>
                <w:rFonts w:ascii="Times New Roman"/>
                <w:b w:val="false"/>
                <w:i w:val="false"/>
                <w:color w:val="000000"/>
                <w:sz w:val="20"/>
              </w:rPr>
              <w:t>
37. Производить сборку, регулировку, сдачу редукторов, реверс-редукторов, турбокомпрессоров;</w:t>
            </w:r>
          </w:p>
          <w:p>
            <w:pPr>
              <w:spacing w:after="20"/>
              <w:ind w:left="20"/>
              <w:jc w:val="both"/>
            </w:pPr>
            <w:r>
              <w:rPr>
                <w:rFonts w:ascii="Times New Roman"/>
                <w:b w:val="false"/>
                <w:i w:val="false"/>
                <w:color w:val="000000"/>
                <w:sz w:val="20"/>
              </w:rPr>
              <w:t>
38. Производить сборку, установку, монтаж, регулировку гидравлических машинок, клапанов вентиляции, кингстонов топливных и балластных цистерн и приводов кингстонов, переборочных захлопок вентиляции с редукторами;</w:t>
            </w:r>
          </w:p>
          <w:p>
            <w:pPr>
              <w:spacing w:after="20"/>
              <w:ind w:left="20"/>
              <w:jc w:val="both"/>
            </w:pPr>
            <w:r>
              <w:rPr>
                <w:rFonts w:ascii="Times New Roman"/>
                <w:b w:val="false"/>
                <w:i w:val="false"/>
                <w:color w:val="000000"/>
                <w:sz w:val="20"/>
              </w:rPr>
              <w:t>
39. Производить сборку, установку, регулировку сопловых и байпасных клапанов;</w:t>
            </w:r>
          </w:p>
          <w:p>
            <w:pPr>
              <w:spacing w:after="20"/>
              <w:ind w:left="20"/>
              <w:jc w:val="both"/>
            </w:pPr>
            <w:r>
              <w:rPr>
                <w:rFonts w:ascii="Times New Roman"/>
                <w:b w:val="false"/>
                <w:i w:val="false"/>
                <w:color w:val="000000"/>
                <w:sz w:val="20"/>
              </w:rPr>
              <w:t>
40. Производить сборку, установку, регулировку, сдачу в действие топливных насосов, регуляторов;</w:t>
            </w:r>
          </w:p>
          <w:p>
            <w:pPr>
              <w:spacing w:after="20"/>
              <w:ind w:left="20"/>
              <w:jc w:val="both"/>
            </w:pPr>
            <w:r>
              <w:rPr>
                <w:rFonts w:ascii="Times New Roman"/>
                <w:b w:val="false"/>
                <w:i w:val="false"/>
                <w:color w:val="000000"/>
                <w:sz w:val="20"/>
              </w:rPr>
              <w:t>
41. Производить сборку, установку, центровку блоков, фундаментных рам, крышек, поршней с шатунами судовых дизелей с диаметром цилиндра от 175 до 300 мм;</w:t>
            </w:r>
          </w:p>
          <w:p>
            <w:pPr>
              <w:spacing w:after="20"/>
              <w:ind w:left="20"/>
              <w:jc w:val="both"/>
            </w:pPr>
            <w:r>
              <w:rPr>
                <w:rFonts w:ascii="Times New Roman"/>
                <w:b w:val="false"/>
                <w:i w:val="false"/>
                <w:color w:val="000000"/>
                <w:sz w:val="20"/>
              </w:rPr>
              <w:t>
42. Производить сборку, установку, центровку диафрагм корпусов турбин;</w:t>
            </w:r>
          </w:p>
          <w:p>
            <w:pPr>
              <w:spacing w:after="20"/>
              <w:ind w:left="20"/>
              <w:jc w:val="both"/>
            </w:pPr>
            <w:r>
              <w:rPr>
                <w:rFonts w:ascii="Times New Roman"/>
                <w:b w:val="false"/>
                <w:i w:val="false"/>
                <w:color w:val="000000"/>
                <w:sz w:val="20"/>
              </w:rPr>
              <w:t>
43. Собирать на стенде, монтировать на судне зональные блоки;</w:t>
            </w:r>
          </w:p>
          <w:p>
            <w:pPr>
              <w:spacing w:after="20"/>
              <w:ind w:left="20"/>
              <w:jc w:val="both"/>
            </w:pPr>
            <w:r>
              <w:rPr>
                <w:rFonts w:ascii="Times New Roman"/>
                <w:b w:val="false"/>
                <w:i w:val="false"/>
                <w:color w:val="000000"/>
                <w:sz w:val="20"/>
              </w:rPr>
              <w:t>
44. Собирать, монтировать судовые лифты и краны;</w:t>
            </w:r>
          </w:p>
          <w:p>
            <w:pPr>
              <w:spacing w:after="20"/>
              <w:ind w:left="20"/>
              <w:jc w:val="both"/>
            </w:pPr>
            <w:r>
              <w:rPr>
                <w:rFonts w:ascii="Times New Roman"/>
                <w:b w:val="false"/>
                <w:i w:val="false"/>
                <w:color w:val="000000"/>
                <w:sz w:val="20"/>
              </w:rPr>
              <w:t>
45. Собирать, монтировать механизмы изменения шага винтов с диаметром вала от 100 до 250 мм;</w:t>
            </w:r>
          </w:p>
          <w:p>
            <w:pPr>
              <w:spacing w:after="20"/>
              <w:ind w:left="20"/>
              <w:jc w:val="both"/>
            </w:pPr>
            <w:r>
              <w:rPr>
                <w:rFonts w:ascii="Times New Roman"/>
                <w:b w:val="false"/>
                <w:i w:val="false"/>
                <w:color w:val="000000"/>
                <w:sz w:val="20"/>
              </w:rPr>
              <w:t>
46. Собирать, монтировать тракты выхлопных дизелей судовых любой мощности главных силовых установок;</w:t>
            </w:r>
          </w:p>
          <w:p>
            <w:pPr>
              <w:spacing w:after="20"/>
              <w:ind w:left="20"/>
              <w:jc w:val="both"/>
            </w:pPr>
            <w:r>
              <w:rPr>
                <w:rFonts w:ascii="Times New Roman"/>
                <w:b w:val="false"/>
                <w:i w:val="false"/>
                <w:color w:val="000000"/>
                <w:sz w:val="20"/>
              </w:rPr>
              <w:t>
47. Собирать, монтировать маневровые и быстрозапорные устройства главных турбин;</w:t>
            </w:r>
          </w:p>
          <w:p>
            <w:pPr>
              <w:spacing w:after="20"/>
              <w:ind w:left="20"/>
              <w:jc w:val="both"/>
            </w:pPr>
            <w:r>
              <w:rPr>
                <w:rFonts w:ascii="Times New Roman"/>
                <w:b w:val="false"/>
                <w:i w:val="false"/>
                <w:color w:val="000000"/>
                <w:sz w:val="20"/>
              </w:rPr>
              <w:t>
48. Собирать, монтировать уплотнения, производить испытания, сдачу уплотнений манжетного типа по диаметру гребного вала до 250 мм;</w:t>
            </w:r>
          </w:p>
          <w:p>
            <w:pPr>
              <w:spacing w:after="20"/>
              <w:ind w:left="20"/>
              <w:jc w:val="both"/>
            </w:pPr>
            <w:r>
              <w:rPr>
                <w:rFonts w:ascii="Times New Roman"/>
                <w:b w:val="false"/>
                <w:i w:val="false"/>
                <w:color w:val="000000"/>
                <w:sz w:val="20"/>
              </w:rPr>
              <w:t>
49. Собирать, монтировать конвейеры, производить регулировку, сдачу главных конвейеров с гидравлическим приводом;</w:t>
            </w:r>
          </w:p>
          <w:p>
            <w:pPr>
              <w:spacing w:after="20"/>
              <w:ind w:left="20"/>
              <w:jc w:val="both"/>
            </w:pPr>
            <w:r>
              <w:rPr>
                <w:rFonts w:ascii="Times New Roman"/>
                <w:b w:val="false"/>
                <w:i w:val="false"/>
                <w:color w:val="000000"/>
                <w:sz w:val="20"/>
              </w:rPr>
              <w:t>
50. Собирать, монтировать ресиверные трубы, паровые захлопки, регулировать зазоры;</w:t>
            </w:r>
          </w:p>
          <w:p>
            <w:pPr>
              <w:spacing w:after="20"/>
              <w:ind w:left="20"/>
              <w:jc w:val="both"/>
            </w:pPr>
            <w:r>
              <w:rPr>
                <w:rFonts w:ascii="Times New Roman"/>
                <w:b w:val="false"/>
                <w:i w:val="false"/>
                <w:color w:val="000000"/>
                <w:sz w:val="20"/>
              </w:rPr>
              <w:t>
51. Собирать, монтировать, сдавать в действие автомобильные платформы;</w:t>
            </w:r>
          </w:p>
          <w:p>
            <w:pPr>
              <w:spacing w:after="20"/>
              <w:ind w:left="20"/>
              <w:jc w:val="both"/>
            </w:pPr>
            <w:r>
              <w:rPr>
                <w:rFonts w:ascii="Times New Roman"/>
                <w:b w:val="false"/>
                <w:i w:val="false"/>
                <w:color w:val="000000"/>
                <w:sz w:val="20"/>
              </w:rPr>
              <w:t>
52. Собирать, монтировать, сдавать в действие гидравлические рычажные подъемники;</w:t>
            </w:r>
          </w:p>
          <w:p>
            <w:pPr>
              <w:spacing w:after="20"/>
              <w:ind w:left="20"/>
              <w:jc w:val="both"/>
            </w:pPr>
            <w:r>
              <w:rPr>
                <w:rFonts w:ascii="Times New Roman"/>
                <w:b w:val="false"/>
                <w:i w:val="false"/>
                <w:color w:val="000000"/>
                <w:sz w:val="20"/>
              </w:rPr>
              <w:t>
53. Устанавливать, монтировать станции углекислотного тушения, турбогенераторы мощностью до 500 кВт, турбоприводы, главные распределительные щиты;</w:t>
            </w:r>
          </w:p>
          <w:p>
            <w:pPr>
              <w:spacing w:after="20"/>
              <w:ind w:left="20"/>
              <w:jc w:val="both"/>
            </w:pPr>
            <w:r>
              <w:rPr>
                <w:rFonts w:ascii="Times New Roman"/>
                <w:b w:val="false"/>
                <w:i w:val="false"/>
                <w:color w:val="000000"/>
                <w:sz w:val="20"/>
              </w:rPr>
              <w:t>
54. Устанавливать, монтировать электроприборы, устанавливаемые с точностью 1...3' дуги земного меридиана к наклонной плоскости горизонта или диаметральной плоскости;</w:t>
            </w:r>
          </w:p>
          <w:p>
            <w:pPr>
              <w:spacing w:after="20"/>
              <w:ind w:left="20"/>
              <w:jc w:val="both"/>
            </w:pPr>
            <w:r>
              <w:rPr>
                <w:rFonts w:ascii="Times New Roman"/>
                <w:b w:val="false"/>
                <w:i w:val="false"/>
                <w:color w:val="000000"/>
                <w:sz w:val="20"/>
              </w:rPr>
              <w:t>
55. Устанавливать, монтировать, регулировать, сдавать в действие маслоохладители главных силовых установок, захлопки и патрубки циркуляционных трасс;</w:t>
            </w:r>
          </w:p>
          <w:p>
            <w:pPr>
              <w:spacing w:after="20"/>
              <w:ind w:left="20"/>
              <w:jc w:val="both"/>
            </w:pPr>
            <w:r>
              <w:rPr>
                <w:rFonts w:ascii="Times New Roman"/>
                <w:b w:val="false"/>
                <w:i w:val="false"/>
                <w:color w:val="000000"/>
                <w:sz w:val="20"/>
              </w:rPr>
              <w:t>
56. Устанавливать, собирать, производить центровку, монтаж машин и устройств рулевых с приводом.</w:t>
            </w:r>
          </w:p>
          <w:p>
            <w:pPr>
              <w:spacing w:after="20"/>
              <w:ind w:left="20"/>
              <w:jc w:val="both"/>
            </w:pPr>
            <w:r>
              <w:rPr>
                <w:rFonts w:ascii="Times New Roman"/>
                <w:b w:val="false"/>
                <w:i w:val="false"/>
                <w:color w:val="000000"/>
                <w:sz w:val="20"/>
              </w:rPr>
              <w:t>
57.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Дефекты монтажа и центровки валопроводов, механизмов и способы их устранения;</w:t>
            </w:r>
          </w:p>
          <w:p>
            <w:pPr>
              <w:spacing w:after="20"/>
              <w:ind w:left="20"/>
              <w:jc w:val="both"/>
            </w:pPr>
            <w:r>
              <w:rPr>
                <w:rFonts w:ascii="Times New Roman"/>
                <w:b w:val="false"/>
                <w:i w:val="false"/>
                <w:color w:val="000000"/>
                <w:sz w:val="20"/>
              </w:rPr>
              <w:t>
2. Дефекты монтажа, центровки узлов судового дизеля и способы их устранения;</w:t>
            </w:r>
          </w:p>
          <w:p>
            <w:pPr>
              <w:spacing w:after="20"/>
              <w:ind w:left="20"/>
              <w:jc w:val="both"/>
            </w:pPr>
            <w:r>
              <w:rPr>
                <w:rFonts w:ascii="Times New Roman"/>
                <w:b w:val="false"/>
                <w:i w:val="false"/>
                <w:color w:val="000000"/>
                <w:sz w:val="20"/>
              </w:rPr>
              <w:t>
3. Допуски на центровку главных механизмов</w:t>
            </w:r>
          </w:p>
          <w:p>
            <w:pPr>
              <w:spacing w:after="20"/>
              <w:ind w:left="20"/>
              <w:jc w:val="both"/>
            </w:pPr>
            <w:r>
              <w:rPr>
                <w:rFonts w:ascii="Times New Roman"/>
                <w:b w:val="false"/>
                <w:i w:val="false"/>
                <w:color w:val="000000"/>
                <w:sz w:val="20"/>
              </w:rPr>
              <w:t>
4. Индикаторные диаграммы;</w:t>
            </w:r>
          </w:p>
          <w:p>
            <w:pPr>
              <w:spacing w:after="20"/>
              <w:ind w:left="20"/>
              <w:jc w:val="both"/>
            </w:pPr>
            <w:r>
              <w:rPr>
                <w:rFonts w:ascii="Times New Roman"/>
                <w:b w:val="false"/>
                <w:i w:val="false"/>
                <w:color w:val="000000"/>
                <w:sz w:val="20"/>
              </w:rPr>
              <w:t>
5. Конструкции компрессоров холодильных установок;</w:t>
            </w:r>
          </w:p>
          <w:p>
            <w:pPr>
              <w:spacing w:after="20"/>
              <w:ind w:left="20"/>
              <w:jc w:val="both"/>
            </w:pPr>
            <w:r>
              <w:rPr>
                <w:rFonts w:ascii="Times New Roman"/>
                <w:b w:val="false"/>
                <w:i w:val="false"/>
                <w:color w:val="000000"/>
                <w:sz w:val="20"/>
              </w:rPr>
              <w:t>
6. Методики, способы и методы выполнения ремонтных работ;</w:t>
            </w:r>
          </w:p>
          <w:p>
            <w:pPr>
              <w:spacing w:after="20"/>
              <w:ind w:left="20"/>
              <w:jc w:val="both"/>
            </w:pPr>
            <w:r>
              <w:rPr>
                <w:rFonts w:ascii="Times New Roman"/>
                <w:b w:val="false"/>
                <w:i w:val="false"/>
                <w:color w:val="000000"/>
                <w:sz w:val="20"/>
              </w:rPr>
              <w:t>
7. Методы борьбы с креном и дифферентом судна</w:t>
            </w:r>
          </w:p>
          <w:p>
            <w:pPr>
              <w:spacing w:after="20"/>
              <w:ind w:left="20"/>
              <w:jc w:val="both"/>
            </w:pPr>
            <w:r>
              <w:rPr>
                <w:rFonts w:ascii="Times New Roman"/>
                <w:b w:val="false"/>
                <w:i w:val="false"/>
                <w:color w:val="000000"/>
                <w:sz w:val="20"/>
              </w:rPr>
              <w:t>
8. Методы центровки и регулировки навесных механизмов главных паровых машин;</w:t>
            </w:r>
          </w:p>
          <w:p>
            <w:pPr>
              <w:spacing w:after="20"/>
              <w:ind w:left="20"/>
              <w:jc w:val="both"/>
            </w:pPr>
            <w:r>
              <w:rPr>
                <w:rFonts w:ascii="Times New Roman"/>
                <w:b w:val="false"/>
                <w:i w:val="false"/>
                <w:color w:val="000000"/>
                <w:sz w:val="20"/>
              </w:rPr>
              <w:t>
9. Принцип действия и устройство автоматического регулирования главных судовых установок;</w:t>
            </w:r>
          </w:p>
          <w:p>
            <w:pPr>
              <w:spacing w:after="20"/>
              <w:ind w:left="20"/>
              <w:jc w:val="both"/>
            </w:pPr>
            <w:r>
              <w:rPr>
                <w:rFonts w:ascii="Times New Roman"/>
                <w:b w:val="false"/>
                <w:i w:val="false"/>
                <w:color w:val="000000"/>
                <w:sz w:val="20"/>
              </w:rPr>
              <w:t>
10. Принцип действия и устройство систем автоматического регулирования;</w:t>
            </w:r>
          </w:p>
          <w:p>
            <w:pPr>
              <w:spacing w:after="20"/>
              <w:ind w:left="20"/>
              <w:jc w:val="both"/>
            </w:pPr>
            <w:r>
              <w:rPr>
                <w:rFonts w:ascii="Times New Roman"/>
                <w:b w:val="false"/>
                <w:i w:val="false"/>
                <w:color w:val="000000"/>
                <w:sz w:val="20"/>
              </w:rPr>
              <w:t>
11. Способы разборки, ремонта и сборки после ремонта главных паровых машин;</w:t>
            </w:r>
          </w:p>
          <w:p>
            <w:pPr>
              <w:spacing w:after="20"/>
              <w:ind w:left="20"/>
              <w:jc w:val="both"/>
            </w:pPr>
            <w:r>
              <w:rPr>
                <w:rFonts w:ascii="Times New Roman"/>
                <w:b w:val="false"/>
                <w:i w:val="false"/>
                <w:color w:val="000000"/>
                <w:sz w:val="20"/>
              </w:rPr>
              <w:t>
12. Способы статической балансировки деталей</w:t>
            </w:r>
          </w:p>
          <w:p>
            <w:pPr>
              <w:spacing w:after="20"/>
              <w:ind w:left="20"/>
              <w:jc w:val="both"/>
            </w:pPr>
            <w:r>
              <w:rPr>
                <w:rFonts w:ascii="Times New Roman"/>
                <w:b w:val="false"/>
                <w:i w:val="false"/>
                <w:color w:val="000000"/>
                <w:sz w:val="20"/>
              </w:rPr>
              <w:t>
13. Способы установки и регулировки систем паро- и газораспределения ремонтируемых машин;</w:t>
            </w:r>
          </w:p>
          <w:p>
            <w:pPr>
              <w:spacing w:after="20"/>
              <w:ind w:left="20"/>
              <w:jc w:val="both"/>
            </w:pPr>
            <w:r>
              <w:rPr>
                <w:rFonts w:ascii="Times New Roman"/>
                <w:b w:val="false"/>
                <w:i w:val="false"/>
                <w:color w:val="000000"/>
                <w:sz w:val="20"/>
              </w:rPr>
              <w:t>
14. Технологические процессы ремонта паровых и газовых турбин;</w:t>
            </w:r>
          </w:p>
          <w:p>
            <w:pPr>
              <w:spacing w:after="20"/>
              <w:ind w:left="20"/>
              <w:jc w:val="both"/>
            </w:pPr>
            <w:r>
              <w:rPr>
                <w:rFonts w:ascii="Times New Roman"/>
                <w:b w:val="false"/>
                <w:i w:val="false"/>
                <w:color w:val="000000"/>
                <w:sz w:val="20"/>
              </w:rPr>
              <w:t>
15. Требования признанных классификационных обществ предъявляемые к ремонту и монтажу судовых механизмов и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Письменные коммуникативные навыки</w:t>
            </w:r>
          </w:p>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"3.2Судокорпусник-ремонтник":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Судорпускник-ремонтник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корпусных конструкций посредством выполнения корпусных ремонтных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корпусных ремонтных работ и испытаний по типовым технологическим процессам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корпусных ремонтных работ и испытаний по типовым технологическим процессам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работ по обработке металла судокорпусных конструкций 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технологические регламенты гибки цилиндрических и конических деталей в вальцах и на гибочных станках;</w:t>
            </w:r>
          </w:p>
          <w:p>
            <w:pPr>
              <w:spacing w:after="20"/>
              <w:ind w:left="20"/>
              <w:jc w:val="both"/>
            </w:pPr>
            <w:r>
              <w:rPr>
                <w:rFonts w:ascii="Times New Roman"/>
                <w:b w:val="false"/>
                <w:i w:val="false"/>
                <w:color w:val="000000"/>
                <w:sz w:val="20"/>
              </w:rPr>
              <w:t>
2. Выполнять простые работы по сверлению, развертыванию, зенкованию, применяя механизированное оборудование и оборудование с числовым программным управлением с установленным режимом работы;</w:t>
            </w:r>
          </w:p>
          <w:p>
            <w:pPr>
              <w:spacing w:after="20"/>
              <w:ind w:left="20"/>
              <w:jc w:val="both"/>
            </w:pPr>
            <w:r>
              <w:rPr>
                <w:rFonts w:ascii="Times New Roman"/>
                <w:b w:val="false"/>
                <w:i w:val="false"/>
                <w:color w:val="000000"/>
                <w:sz w:val="20"/>
              </w:rPr>
              <w:t>
3. Выполнять правку и гибку в вальцах листовой стали толщиной до 10 мм;</w:t>
            </w:r>
          </w:p>
          <w:p>
            <w:pPr>
              <w:spacing w:after="20"/>
              <w:ind w:left="20"/>
              <w:jc w:val="both"/>
            </w:pPr>
            <w:r>
              <w:rPr>
                <w:rFonts w:ascii="Times New Roman"/>
                <w:b w:val="false"/>
                <w:i w:val="false"/>
                <w:color w:val="000000"/>
                <w:sz w:val="20"/>
              </w:rPr>
              <w:t>
4. Выполнять разметку по чертежам деталей с криволинейными контурами;</w:t>
            </w:r>
          </w:p>
          <w:p>
            <w:pPr>
              <w:spacing w:after="20"/>
              <w:ind w:left="20"/>
              <w:jc w:val="both"/>
            </w:pPr>
            <w:r>
              <w:rPr>
                <w:rFonts w:ascii="Times New Roman"/>
                <w:b w:val="false"/>
                <w:i w:val="false"/>
                <w:color w:val="000000"/>
                <w:sz w:val="20"/>
              </w:rPr>
              <w:t>
5. Выполнять развертку простых геометрических фигур;</w:t>
            </w:r>
          </w:p>
          <w:p>
            <w:pPr>
              <w:spacing w:after="20"/>
              <w:ind w:left="20"/>
              <w:jc w:val="both"/>
            </w:pPr>
            <w:r>
              <w:rPr>
                <w:rFonts w:ascii="Times New Roman"/>
                <w:b w:val="false"/>
                <w:i w:val="false"/>
                <w:color w:val="000000"/>
                <w:sz w:val="20"/>
              </w:rPr>
              <w:t>
6. Выполнять горячую, холодную клепку на клепальных станках, прессах, пневматическими молотками;</w:t>
            </w:r>
          </w:p>
          <w:p>
            <w:pPr>
              <w:spacing w:after="20"/>
              <w:ind w:left="20"/>
              <w:jc w:val="both"/>
            </w:pPr>
            <w:r>
              <w:rPr>
                <w:rFonts w:ascii="Times New Roman"/>
                <w:b w:val="false"/>
                <w:i w:val="false"/>
                <w:color w:val="000000"/>
                <w:sz w:val="20"/>
              </w:rPr>
              <w:t>
7. Выполнять слесарные операции по обработке деталей пневматическими и электрическими машинами (сверление, развертывание, зенкование, зенкерование);</w:t>
            </w:r>
          </w:p>
          <w:p>
            <w:pPr>
              <w:spacing w:after="20"/>
              <w:ind w:left="20"/>
              <w:jc w:val="both"/>
            </w:pPr>
            <w:r>
              <w:rPr>
                <w:rFonts w:ascii="Times New Roman"/>
                <w:b w:val="false"/>
                <w:i w:val="false"/>
                <w:color w:val="000000"/>
                <w:sz w:val="20"/>
              </w:rPr>
              <w:t>
8. Применять механизированное оборудование и оборудование с числовым программным управлением с установленным режимом работы для обработки листового металла;</w:t>
            </w:r>
          </w:p>
          <w:p>
            <w:pPr>
              <w:spacing w:after="20"/>
              <w:ind w:left="20"/>
              <w:jc w:val="both"/>
            </w:pPr>
            <w:r>
              <w:rPr>
                <w:rFonts w:ascii="Times New Roman"/>
                <w:b w:val="false"/>
                <w:i w:val="false"/>
                <w:color w:val="000000"/>
                <w:sz w:val="20"/>
              </w:rPr>
              <w:t>
9. Читать простые сборочно-монтажные чертежи.</w:t>
            </w:r>
          </w:p>
          <w:p>
            <w:pPr>
              <w:spacing w:after="20"/>
              <w:ind w:left="20"/>
              <w:jc w:val="both"/>
            </w:pPr>
            <w:r>
              <w:rPr>
                <w:rFonts w:ascii="Times New Roman"/>
                <w:b w:val="false"/>
                <w:i w:val="false"/>
                <w:color w:val="000000"/>
                <w:sz w:val="20"/>
              </w:rPr>
              <w:t>
10.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Назначение и способы выполнения зенкования, зенкерования, развертывания;</w:t>
            </w:r>
          </w:p>
          <w:p>
            <w:pPr>
              <w:spacing w:after="20"/>
              <w:ind w:left="20"/>
              <w:jc w:val="both"/>
            </w:pPr>
            <w:r>
              <w:rPr>
                <w:rFonts w:ascii="Times New Roman"/>
                <w:b w:val="false"/>
                <w:i w:val="false"/>
                <w:color w:val="000000"/>
                <w:sz w:val="20"/>
              </w:rPr>
              <w:t>
2. Порядок и особенности механизированной правки на прессах и вальцах;</w:t>
            </w:r>
          </w:p>
          <w:p>
            <w:pPr>
              <w:spacing w:after="20"/>
              <w:ind w:left="20"/>
              <w:jc w:val="both"/>
            </w:pPr>
            <w:r>
              <w:rPr>
                <w:rFonts w:ascii="Times New Roman"/>
                <w:b w:val="false"/>
                <w:i w:val="false"/>
                <w:color w:val="000000"/>
                <w:sz w:val="20"/>
              </w:rPr>
              <w:t>
3. Основные способы правки узлов и секций;</w:t>
            </w:r>
          </w:p>
          <w:p>
            <w:pPr>
              <w:spacing w:after="20"/>
              <w:ind w:left="20"/>
              <w:jc w:val="both"/>
            </w:pPr>
            <w:r>
              <w:rPr>
                <w:rFonts w:ascii="Times New Roman"/>
                <w:b w:val="false"/>
                <w:i w:val="false"/>
                <w:color w:val="000000"/>
                <w:sz w:val="20"/>
              </w:rPr>
              <w:t>
4. Правила и приемы резки деталей и профильного проката на пресс-ножницах и виброножницах;</w:t>
            </w:r>
          </w:p>
          <w:p>
            <w:pPr>
              <w:spacing w:after="20"/>
              <w:ind w:left="20"/>
              <w:jc w:val="both"/>
            </w:pPr>
            <w:r>
              <w:rPr>
                <w:rFonts w:ascii="Times New Roman"/>
                <w:b w:val="false"/>
                <w:i w:val="false"/>
                <w:color w:val="000000"/>
                <w:sz w:val="20"/>
              </w:rPr>
              <w:t>
5. Приемы работы с технологическим оборудованием, применяемым для обработки корпусных деталей;</w:t>
            </w:r>
          </w:p>
          <w:p>
            <w:pPr>
              <w:spacing w:after="20"/>
              <w:ind w:left="20"/>
              <w:jc w:val="both"/>
            </w:pPr>
            <w:r>
              <w:rPr>
                <w:rFonts w:ascii="Times New Roman"/>
                <w:b w:val="false"/>
                <w:i w:val="false"/>
                <w:color w:val="000000"/>
                <w:sz w:val="20"/>
              </w:rPr>
              <w:t>
6. Приемы разметки линии реза конструкций корпуса, подлежащих замене или ремонту;</w:t>
            </w:r>
          </w:p>
          <w:p>
            <w:pPr>
              <w:spacing w:after="20"/>
              <w:ind w:left="20"/>
              <w:jc w:val="both"/>
            </w:pPr>
            <w:r>
              <w:rPr>
                <w:rFonts w:ascii="Times New Roman"/>
                <w:b w:val="false"/>
                <w:i w:val="false"/>
                <w:color w:val="000000"/>
                <w:sz w:val="20"/>
              </w:rPr>
              <w:t>
7. Приемы сверления, развертывания и зенкования отверстий механизированным инструментом и оборудованием с числовым программным управлением;</w:t>
            </w:r>
          </w:p>
          <w:p>
            <w:pPr>
              <w:spacing w:after="20"/>
              <w:ind w:left="20"/>
              <w:jc w:val="both"/>
            </w:pPr>
            <w:r>
              <w:rPr>
                <w:rFonts w:ascii="Times New Roman"/>
                <w:b w:val="false"/>
                <w:i w:val="false"/>
                <w:color w:val="000000"/>
                <w:sz w:val="20"/>
              </w:rPr>
              <w:t>
8. Применяемые инструменты, оснастка, приспособления при обработке листового металла;</w:t>
            </w:r>
          </w:p>
          <w:p>
            <w:pPr>
              <w:spacing w:after="20"/>
              <w:ind w:left="20"/>
              <w:jc w:val="both"/>
            </w:pPr>
            <w:r>
              <w:rPr>
                <w:rFonts w:ascii="Times New Roman"/>
                <w:b w:val="false"/>
                <w:i w:val="false"/>
                <w:color w:val="000000"/>
                <w:sz w:val="20"/>
              </w:rPr>
              <w:t>
9. Причины деформации при клепке, сварке, механических воздействиях;</w:t>
            </w:r>
          </w:p>
          <w:p>
            <w:pPr>
              <w:spacing w:after="20"/>
              <w:ind w:left="20"/>
              <w:jc w:val="both"/>
            </w:pPr>
            <w:r>
              <w:rPr>
                <w:rFonts w:ascii="Times New Roman"/>
                <w:b w:val="false"/>
                <w:i w:val="false"/>
                <w:color w:val="000000"/>
                <w:sz w:val="20"/>
              </w:rPr>
              <w:t>
10. Требования, предъявляемые к кромкам, подготовленным под сварку;</w:t>
            </w:r>
          </w:p>
          <w:p>
            <w:pPr>
              <w:spacing w:after="20"/>
              <w:ind w:left="20"/>
              <w:jc w:val="both"/>
            </w:pPr>
            <w:r>
              <w:rPr>
                <w:rFonts w:ascii="Times New Roman"/>
                <w:b w:val="false"/>
                <w:i w:val="false"/>
                <w:color w:val="000000"/>
                <w:sz w:val="20"/>
              </w:rPr>
              <w:t>
11. Требования охраны труда;</w:t>
            </w:r>
          </w:p>
          <w:p>
            <w:pPr>
              <w:spacing w:after="20"/>
              <w:ind w:left="20"/>
              <w:jc w:val="both"/>
            </w:pPr>
            <w:r>
              <w:rPr>
                <w:rFonts w:ascii="Times New Roman"/>
                <w:b w:val="false"/>
                <w:i w:val="false"/>
                <w:color w:val="000000"/>
                <w:sz w:val="20"/>
              </w:rPr>
              <w:t>
12. Режимы сварки и марки электродов для углеродистых и низкоуглеродистых сталей;</w:t>
            </w:r>
          </w:p>
          <w:p>
            <w:pPr>
              <w:spacing w:after="20"/>
              <w:ind w:left="20"/>
              <w:jc w:val="both"/>
            </w:pPr>
            <w:r>
              <w:rPr>
                <w:rFonts w:ascii="Times New Roman"/>
                <w:b w:val="false"/>
                <w:i w:val="false"/>
                <w:color w:val="000000"/>
                <w:sz w:val="20"/>
              </w:rPr>
              <w:t>
13. Стандартные размеры заклепок, припуски по длине заклепок, допуски для отверстий под заклепки;</w:t>
            </w:r>
          </w:p>
          <w:p>
            <w:pPr>
              <w:spacing w:after="20"/>
              <w:ind w:left="20"/>
              <w:jc w:val="both"/>
            </w:pPr>
            <w:r>
              <w:rPr>
                <w:rFonts w:ascii="Times New Roman"/>
                <w:b w:val="false"/>
                <w:i w:val="false"/>
                <w:color w:val="000000"/>
                <w:sz w:val="20"/>
              </w:rPr>
              <w:t>
14. Типы станков, оборудования с числовым программным управлением, применяемых при обработке деталей, порядок работы с ними;</w:t>
            </w:r>
          </w:p>
          <w:p>
            <w:pPr>
              <w:spacing w:after="20"/>
              <w:ind w:left="20"/>
              <w:jc w:val="both"/>
            </w:pPr>
            <w:r>
              <w:rPr>
                <w:rFonts w:ascii="Times New Roman"/>
                <w:b w:val="false"/>
                <w:i w:val="false"/>
                <w:color w:val="000000"/>
                <w:sz w:val="20"/>
              </w:rPr>
              <w:t>
15. Устройство и правила обслуживания сверлильных машин и станков;</w:t>
            </w:r>
          </w:p>
          <w:p>
            <w:pPr>
              <w:spacing w:after="20"/>
              <w:ind w:left="20"/>
              <w:jc w:val="both"/>
            </w:pPr>
            <w:r>
              <w:rPr>
                <w:rFonts w:ascii="Times New Roman"/>
                <w:b w:val="false"/>
                <w:i w:val="false"/>
                <w:color w:val="000000"/>
                <w:sz w:val="20"/>
              </w:rPr>
              <w:t>
16. Устройство и правила эксплуатации применяемого станочного оборудования;</w:t>
            </w:r>
          </w:p>
          <w:p>
            <w:pPr>
              <w:spacing w:after="20"/>
              <w:ind w:left="20"/>
              <w:jc w:val="both"/>
            </w:pPr>
            <w:r>
              <w:rPr>
                <w:rFonts w:ascii="Times New Roman"/>
                <w:b w:val="false"/>
                <w:i w:val="false"/>
                <w:color w:val="000000"/>
                <w:sz w:val="20"/>
              </w:rPr>
              <w:t>
17. Устройство приспособлений, применяемых при клепке.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ремонт, сборка и монтаж узлов, судовых конструкций, плоскостных малогабаритных секций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разметку мест установки набора, деталей насыщения на плоских узлах, секциях от вынесенных контрольных линий;</w:t>
            </w:r>
          </w:p>
          <w:p>
            <w:pPr>
              <w:spacing w:after="20"/>
              <w:ind w:left="20"/>
              <w:jc w:val="both"/>
            </w:pPr>
            <w:r>
              <w:rPr>
                <w:rFonts w:ascii="Times New Roman"/>
                <w:b w:val="false"/>
                <w:i w:val="false"/>
                <w:color w:val="000000"/>
                <w:sz w:val="20"/>
              </w:rPr>
              <w:t>
2. Выполнять строповку и перемещение узлов, секций массой от 500 до 3000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3. Выполнять судокорпусные работы при изготовлении, сборке, установке и ремонте особо сложных узлов, изделий судового оборудования, дельных вещей под руководством судокорпусника-ремонтника более высокой квалификации;</w:t>
            </w:r>
          </w:p>
          <w:p>
            <w:pPr>
              <w:spacing w:after="20"/>
              <w:ind w:left="20"/>
              <w:jc w:val="both"/>
            </w:pPr>
            <w:r>
              <w:rPr>
                <w:rFonts w:ascii="Times New Roman"/>
                <w:b w:val="false"/>
                <w:i w:val="false"/>
                <w:color w:val="000000"/>
                <w:sz w:val="20"/>
              </w:rPr>
              <w:t>
4. Выполнять электроприхватку, тепловую резку, пневматическую резку с соблюдением технологических регламентов при демонтаже, сборке и установке конструкций из углеродистых и легированных сталей во всех пространственных положениях;</w:t>
            </w:r>
          </w:p>
          <w:p>
            <w:pPr>
              <w:spacing w:after="20"/>
              <w:ind w:left="20"/>
              <w:jc w:val="both"/>
            </w:pPr>
            <w:r>
              <w:rPr>
                <w:rFonts w:ascii="Times New Roman"/>
                <w:b w:val="false"/>
                <w:i w:val="false"/>
                <w:color w:val="000000"/>
                <w:sz w:val="20"/>
              </w:rPr>
              <w:t>
5. Применять различные приспособления, оснастку и устройства при выполнении корпусных работ;</w:t>
            </w:r>
          </w:p>
          <w:p>
            <w:pPr>
              <w:spacing w:after="20"/>
              <w:ind w:left="20"/>
              <w:jc w:val="both"/>
            </w:pPr>
            <w:r>
              <w:rPr>
                <w:rFonts w:ascii="Times New Roman"/>
                <w:b w:val="false"/>
                <w:i w:val="false"/>
                <w:color w:val="000000"/>
                <w:sz w:val="20"/>
              </w:rPr>
              <w:t>
6. Определять необходимый инструмент, оснастку и приспособления для работы при изготовлении криволинейных деталей корпусных конструкций;</w:t>
            </w:r>
          </w:p>
          <w:p>
            <w:pPr>
              <w:spacing w:after="20"/>
              <w:ind w:left="20"/>
              <w:jc w:val="both"/>
            </w:pPr>
            <w:r>
              <w:rPr>
                <w:rFonts w:ascii="Times New Roman"/>
                <w:b w:val="false"/>
                <w:i w:val="false"/>
                <w:color w:val="000000"/>
                <w:sz w:val="20"/>
              </w:rPr>
              <w:t>
7. Производить демонтаж, ремонт, сборку и монтаж узлов набора с погибью, плоскостных малогабаритных секций с погибью и плоских крупногабаритных секций из стали и сплавов;</w:t>
            </w:r>
          </w:p>
          <w:p>
            <w:pPr>
              <w:spacing w:after="20"/>
              <w:ind w:left="20"/>
              <w:jc w:val="both"/>
            </w:pPr>
            <w:r>
              <w:rPr>
                <w:rFonts w:ascii="Times New Roman"/>
                <w:b w:val="false"/>
                <w:i w:val="false"/>
                <w:color w:val="000000"/>
                <w:sz w:val="20"/>
              </w:rPr>
              <w:t>
8. Производить сборку и установку простых изделий судового оборудования и дельных вещей;</w:t>
            </w:r>
          </w:p>
          <w:p>
            <w:pPr>
              <w:spacing w:after="20"/>
              <w:ind w:left="20"/>
              <w:jc w:val="both"/>
            </w:pPr>
            <w:r>
              <w:rPr>
                <w:rFonts w:ascii="Times New Roman"/>
                <w:b w:val="false"/>
                <w:i w:val="false"/>
                <w:color w:val="000000"/>
                <w:sz w:val="20"/>
              </w:rPr>
              <w:t>
9. Производить сборку несложных приспособлений и кондукторов.</w:t>
            </w:r>
          </w:p>
          <w:p>
            <w:pPr>
              <w:spacing w:after="20"/>
              <w:ind w:left="20"/>
              <w:jc w:val="both"/>
            </w:pPr>
            <w:r>
              <w:rPr>
                <w:rFonts w:ascii="Times New Roman"/>
                <w:b w:val="false"/>
                <w:i w:val="false"/>
                <w:color w:val="000000"/>
                <w:sz w:val="20"/>
              </w:rPr>
              <w:t>
10.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Требования охраны труда при работе на технологическом оборудовании с применением приспособлений, оснастки в процессе изготовления деталей корпуса судна;</w:t>
            </w:r>
          </w:p>
          <w:p>
            <w:pPr>
              <w:spacing w:after="20"/>
              <w:ind w:left="20"/>
              <w:jc w:val="both"/>
            </w:pPr>
            <w:r>
              <w:rPr>
                <w:rFonts w:ascii="Times New Roman"/>
                <w:b w:val="false"/>
                <w:i w:val="false"/>
                <w:color w:val="000000"/>
                <w:sz w:val="20"/>
              </w:rPr>
              <w:t>
2. Конструкция корпуса, оборудования помещений, дельных вещей и устройств;</w:t>
            </w:r>
          </w:p>
          <w:p>
            <w:pPr>
              <w:spacing w:after="20"/>
              <w:ind w:left="20"/>
              <w:jc w:val="both"/>
            </w:pPr>
            <w:r>
              <w:rPr>
                <w:rFonts w:ascii="Times New Roman"/>
                <w:b w:val="false"/>
                <w:i w:val="false"/>
                <w:color w:val="000000"/>
                <w:sz w:val="20"/>
              </w:rPr>
              <w:t>
3. Конструкторская и технологическая документация на выполняемую работу;</w:t>
            </w:r>
          </w:p>
          <w:p>
            <w:pPr>
              <w:spacing w:after="20"/>
              <w:ind w:left="20"/>
              <w:jc w:val="both"/>
            </w:pPr>
            <w:r>
              <w:rPr>
                <w:rFonts w:ascii="Times New Roman"/>
                <w:b w:val="false"/>
                <w:i w:val="false"/>
                <w:color w:val="000000"/>
                <w:sz w:val="20"/>
              </w:rPr>
              <w:t>
4. Основные приемы сборки деталей под сварку;</w:t>
            </w:r>
          </w:p>
          <w:p>
            <w:pPr>
              <w:spacing w:after="20"/>
              <w:ind w:left="20"/>
              <w:jc w:val="both"/>
            </w:pPr>
            <w:r>
              <w:rPr>
                <w:rFonts w:ascii="Times New Roman"/>
                <w:b w:val="false"/>
                <w:i w:val="false"/>
                <w:color w:val="000000"/>
                <w:sz w:val="20"/>
              </w:rPr>
              <w:t>
5. Порядок чтения сложных чертежей по сборке, ремонту и изготовлению корпусных конструкций;</w:t>
            </w:r>
          </w:p>
          <w:p>
            <w:pPr>
              <w:spacing w:after="20"/>
              <w:ind w:left="20"/>
              <w:jc w:val="both"/>
            </w:pPr>
            <w:r>
              <w:rPr>
                <w:rFonts w:ascii="Times New Roman"/>
                <w:b w:val="false"/>
                <w:i w:val="false"/>
                <w:color w:val="000000"/>
                <w:sz w:val="20"/>
              </w:rPr>
              <w:t>
6. Последовательность и методы установки набора корпуса в цилиндрической части судна, ремонта палубного настила, переборок;</w:t>
            </w:r>
          </w:p>
          <w:p>
            <w:pPr>
              <w:spacing w:after="20"/>
              <w:ind w:left="20"/>
              <w:jc w:val="both"/>
            </w:pPr>
            <w:r>
              <w:rPr>
                <w:rFonts w:ascii="Times New Roman"/>
                <w:b w:val="false"/>
                <w:i w:val="false"/>
                <w:color w:val="000000"/>
                <w:sz w:val="20"/>
              </w:rPr>
              <w:t>
7. Последовательность сборки и установки простых изделий оборудования судовых помещений, дельных вещей и устройств;</w:t>
            </w:r>
          </w:p>
          <w:p>
            <w:pPr>
              <w:spacing w:after="20"/>
              <w:ind w:left="20"/>
              <w:jc w:val="both"/>
            </w:pPr>
            <w:r>
              <w:rPr>
                <w:rFonts w:ascii="Times New Roman"/>
                <w:b w:val="false"/>
                <w:i w:val="false"/>
                <w:color w:val="000000"/>
                <w:sz w:val="20"/>
              </w:rPr>
              <w:t>
8. Правила и методы строповки и перемещения узлов, секций массой от 500 до 3000 кг с помощью подъемно-транспортных и специальных средств;</w:t>
            </w:r>
          </w:p>
          <w:p>
            <w:pPr>
              <w:spacing w:after="20"/>
              <w:ind w:left="20"/>
              <w:jc w:val="both"/>
            </w:pPr>
            <w:r>
              <w:rPr>
                <w:rFonts w:ascii="Times New Roman"/>
                <w:b w:val="false"/>
                <w:i w:val="false"/>
                <w:color w:val="000000"/>
                <w:sz w:val="20"/>
              </w:rPr>
              <w:t>
9. Правила чтения монтажных и сборочных чертежей дельных вещей, устройств и расположения оборудования в помещениях;</w:t>
            </w:r>
          </w:p>
          <w:p>
            <w:pPr>
              <w:spacing w:after="20"/>
              <w:ind w:left="20"/>
              <w:jc w:val="both"/>
            </w:pPr>
            <w:r>
              <w:rPr>
                <w:rFonts w:ascii="Times New Roman"/>
                <w:b w:val="false"/>
                <w:i w:val="false"/>
                <w:color w:val="000000"/>
                <w:sz w:val="20"/>
              </w:rPr>
              <w:t>
10. Правила чтения простых сборочных чертежей;</w:t>
            </w:r>
          </w:p>
          <w:p>
            <w:pPr>
              <w:spacing w:after="20"/>
              <w:ind w:left="20"/>
              <w:jc w:val="both"/>
            </w:pPr>
            <w:r>
              <w:rPr>
                <w:rFonts w:ascii="Times New Roman"/>
                <w:b w:val="false"/>
                <w:i w:val="false"/>
                <w:color w:val="000000"/>
                <w:sz w:val="20"/>
              </w:rPr>
              <w:t>
11. Приемы разметки мест установки продольного и поперечного набора, деталей насыщения на плоских узлах, секциях от вынесенных контрольных линий;</w:t>
            </w:r>
          </w:p>
          <w:p>
            <w:pPr>
              <w:spacing w:after="20"/>
              <w:ind w:left="20"/>
              <w:jc w:val="both"/>
            </w:pPr>
            <w:r>
              <w:rPr>
                <w:rFonts w:ascii="Times New Roman"/>
                <w:b w:val="false"/>
                <w:i w:val="false"/>
                <w:color w:val="000000"/>
                <w:sz w:val="20"/>
              </w:rPr>
              <w:t>
12. Приемы сборки металлических привальных брусьев, легких выгородок со скользящими соединениями, боковых и бортовых килей простой конструкции, прямых фальшбортов и в оконечностях, малогабаритных кнехтов и крупногабаритных фундаментов;</w:t>
            </w:r>
          </w:p>
          <w:p>
            <w:pPr>
              <w:spacing w:after="20"/>
              <w:ind w:left="20"/>
              <w:jc w:val="both"/>
            </w:pPr>
            <w:r>
              <w:rPr>
                <w:rFonts w:ascii="Times New Roman"/>
                <w:b w:val="false"/>
                <w:i w:val="false"/>
                <w:color w:val="000000"/>
                <w:sz w:val="20"/>
              </w:rPr>
              <w:t>
13. Приемы сборки сложных узлов и плоскостных секций с лекальными кромками;</w:t>
            </w:r>
          </w:p>
          <w:p>
            <w:pPr>
              <w:spacing w:after="20"/>
              <w:ind w:left="20"/>
              <w:jc w:val="both"/>
            </w:pPr>
            <w:r>
              <w:rPr>
                <w:rFonts w:ascii="Times New Roman"/>
                <w:b w:val="false"/>
                <w:i w:val="false"/>
                <w:color w:val="000000"/>
                <w:sz w:val="20"/>
              </w:rPr>
              <w:t>
14. Свойства судостроительных сталей, сплавов;</w:t>
            </w:r>
          </w:p>
          <w:p>
            <w:pPr>
              <w:spacing w:after="20"/>
              <w:ind w:left="20"/>
              <w:jc w:val="both"/>
            </w:pPr>
            <w:r>
              <w:rPr>
                <w:rFonts w:ascii="Times New Roman"/>
                <w:b w:val="false"/>
                <w:i w:val="false"/>
                <w:color w:val="000000"/>
                <w:sz w:val="20"/>
              </w:rPr>
              <w:t>
15. Способы изготовления бортовых шпангоутов, стрингеров, бимсов на станках для сборки и сварки узлов таврового сечения;</w:t>
            </w:r>
          </w:p>
          <w:p>
            <w:pPr>
              <w:spacing w:after="20"/>
              <w:ind w:left="20"/>
              <w:jc w:val="both"/>
            </w:pPr>
            <w:r>
              <w:rPr>
                <w:rFonts w:ascii="Times New Roman"/>
                <w:b w:val="false"/>
                <w:i w:val="false"/>
                <w:color w:val="000000"/>
                <w:sz w:val="20"/>
              </w:rPr>
              <w:t>
16. Способы выравнивания и стыкования листов и набора (профилей);</w:t>
            </w:r>
          </w:p>
          <w:p>
            <w:pPr>
              <w:spacing w:after="20"/>
              <w:ind w:left="20"/>
              <w:jc w:val="both"/>
            </w:pPr>
            <w:r>
              <w:rPr>
                <w:rFonts w:ascii="Times New Roman"/>
                <w:b w:val="false"/>
                <w:i w:val="false"/>
                <w:color w:val="000000"/>
                <w:sz w:val="20"/>
              </w:rPr>
              <w:t>
17. Способы крепления деталей при угловом соединении;</w:t>
            </w:r>
          </w:p>
          <w:p>
            <w:pPr>
              <w:spacing w:after="20"/>
              <w:ind w:left="20"/>
              <w:jc w:val="both"/>
            </w:pPr>
            <w:r>
              <w:rPr>
                <w:rFonts w:ascii="Times New Roman"/>
                <w:b w:val="false"/>
                <w:i w:val="false"/>
                <w:color w:val="000000"/>
                <w:sz w:val="20"/>
              </w:rPr>
              <w:t>
18. Способы разметки деталей средней сложности по чертежам и эскизам;</w:t>
            </w:r>
          </w:p>
          <w:p>
            <w:pPr>
              <w:spacing w:after="20"/>
              <w:ind w:left="20"/>
              <w:jc w:val="both"/>
            </w:pPr>
            <w:r>
              <w:rPr>
                <w:rFonts w:ascii="Times New Roman"/>
                <w:b w:val="false"/>
                <w:i w:val="false"/>
                <w:color w:val="000000"/>
                <w:sz w:val="20"/>
              </w:rPr>
              <w:t>
19. Способы сборки, установки и проверки плоскостных секций с погибью;</w:t>
            </w:r>
          </w:p>
          <w:p>
            <w:pPr>
              <w:spacing w:after="20"/>
              <w:ind w:left="20"/>
              <w:jc w:val="both"/>
            </w:pPr>
            <w:r>
              <w:rPr>
                <w:rFonts w:ascii="Times New Roman"/>
                <w:b w:val="false"/>
                <w:i w:val="false"/>
                <w:color w:val="000000"/>
                <w:sz w:val="20"/>
              </w:rPr>
              <w:t>
20. Технологии ремонта корпусных конструкций путем правки на месте деформированных фальшбортов, набора корпуса, обшивки;</w:t>
            </w:r>
          </w:p>
          <w:p>
            <w:pPr>
              <w:spacing w:after="20"/>
              <w:ind w:left="20"/>
              <w:jc w:val="both"/>
            </w:pPr>
            <w:r>
              <w:rPr>
                <w:rFonts w:ascii="Times New Roman"/>
                <w:b w:val="false"/>
                <w:i w:val="false"/>
                <w:color w:val="000000"/>
                <w:sz w:val="20"/>
              </w:rPr>
              <w:t>
21. Требования технологических регламентов на изготовление криволинейных деталей корпусных конструкций;</w:t>
            </w:r>
          </w:p>
          <w:p>
            <w:pPr>
              <w:spacing w:after="20"/>
              <w:ind w:left="20"/>
              <w:jc w:val="both"/>
            </w:pPr>
            <w:r>
              <w:rPr>
                <w:rFonts w:ascii="Times New Roman"/>
                <w:b w:val="false"/>
                <w:i w:val="false"/>
                <w:color w:val="000000"/>
                <w:sz w:val="20"/>
              </w:rPr>
              <w:t>
22. Требования технологических регламентов на сборку узлов набора с погибью, плоскостных малогабаритных и крупногабаритных секций с погибью, плоских крупногабаритных секций из стали и сплавов;</w:t>
            </w:r>
          </w:p>
          <w:p>
            <w:pPr>
              <w:spacing w:after="20"/>
              <w:ind w:left="20"/>
              <w:jc w:val="both"/>
            </w:pPr>
            <w:r>
              <w:rPr>
                <w:rFonts w:ascii="Times New Roman"/>
                <w:b w:val="false"/>
                <w:i w:val="false"/>
                <w:color w:val="000000"/>
                <w:sz w:val="20"/>
              </w:rPr>
              <w:t>
23. Требования технологических регламентов на сборку малогабаритных плоскостных секций.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испытаний сварных швов и клепаных соединений судовых листовых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технологические регламенты контроля качества сварных швов и производить испытания корпуса на водонепроницаемость после демонтажа и замены участков корпуса;</w:t>
            </w:r>
          </w:p>
          <w:p>
            <w:pPr>
              <w:spacing w:after="20"/>
              <w:ind w:left="20"/>
              <w:jc w:val="both"/>
            </w:pPr>
            <w:r>
              <w:rPr>
                <w:rFonts w:ascii="Times New Roman"/>
                <w:b w:val="false"/>
                <w:i w:val="false"/>
                <w:color w:val="000000"/>
                <w:sz w:val="20"/>
              </w:rPr>
              <w:t>
2. Производить испытания и проверку качества замененных листовых конструкций наружной обшивки корпуса в средней части судна, листов второго дна, шахт, тамбуров и листовых конструкций судов;</w:t>
            </w:r>
          </w:p>
          <w:p>
            <w:pPr>
              <w:spacing w:after="20"/>
              <w:ind w:left="20"/>
              <w:jc w:val="both"/>
            </w:pPr>
            <w:r>
              <w:rPr>
                <w:rFonts w:ascii="Times New Roman"/>
                <w:b w:val="false"/>
                <w:i w:val="false"/>
                <w:color w:val="000000"/>
                <w:sz w:val="20"/>
              </w:rPr>
              <w:t>
3. Производить испытания сварных швов конструкций, не связанных с корпусом судна, на непроницаемость (обдувом воздуха, керосино-меловые, поливом воды).</w:t>
            </w:r>
          </w:p>
          <w:p>
            <w:pPr>
              <w:spacing w:after="20"/>
              <w:ind w:left="20"/>
              <w:jc w:val="both"/>
            </w:pPr>
            <w:r>
              <w:rPr>
                <w:rFonts w:ascii="Times New Roman"/>
                <w:b w:val="false"/>
                <w:i w:val="false"/>
                <w:color w:val="000000"/>
                <w:sz w:val="20"/>
              </w:rPr>
              <w:t>
4.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Дефекты, возникающие при резке, их причины, способы предупреждения и возможности устранения;</w:t>
            </w:r>
          </w:p>
          <w:p>
            <w:pPr>
              <w:spacing w:after="20"/>
              <w:ind w:left="20"/>
              <w:jc w:val="both"/>
            </w:pPr>
            <w:r>
              <w:rPr>
                <w:rFonts w:ascii="Times New Roman"/>
                <w:b w:val="false"/>
                <w:i w:val="false"/>
                <w:color w:val="000000"/>
                <w:sz w:val="20"/>
              </w:rPr>
              <w:t>
2. Методы испытания сварных швов (обдув воздухом, полив водой, на керосин);</w:t>
            </w:r>
          </w:p>
          <w:p>
            <w:pPr>
              <w:spacing w:after="20"/>
              <w:ind w:left="20"/>
              <w:jc w:val="both"/>
            </w:pPr>
            <w:r>
              <w:rPr>
                <w:rFonts w:ascii="Times New Roman"/>
                <w:b w:val="false"/>
                <w:i w:val="false"/>
                <w:color w:val="000000"/>
                <w:sz w:val="20"/>
              </w:rPr>
              <w:t>
3. Требования охраны труда при проведении испытаний корпусных конструкций на непроницаемость;</w:t>
            </w:r>
          </w:p>
          <w:p>
            <w:pPr>
              <w:spacing w:after="20"/>
              <w:ind w:left="20"/>
              <w:jc w:val="both"/>
            </w:pPr>
            <w:r>
              <w:rPr>
                <w:rFonts w:ascii="Times New Roman"/>
                <w:b w:val="false"/>
                <w:i w:val="false"/>
                <w:color w:val="000000"/>
                <w:sz w:val="20"/>
              </w:rPr>
              <w:t>
4. Правила испытаний и сдачи отремонтированных и установленных судовых листовых конструкций;</w:t>
            </w:r>
          </w:p>
          <w:p>
            <w:pPr>
              <w:spacing w:after="20"/>
              <w:ind w:left="20"/>
              <w:jc w:val="both"/>
            </w:pPr>
            <w:r>
              <w:rPr>
                <w:rFonts w:ascii="Times New Roman"/>
                <w:b w:val="false"/>
                <w:i w:val="false"/>
                <w:color w:val="000000"/>
                <w:sz w:val="20"/>
              </w:rPr>
              <w:t>
5. Правила испытания отремонтированных устройств и трубопроводов;</w:t>
            </w:r>
          </w:p>
          <w:p>
            <w:pPr>
              <w:spacing w:after="20"/>
              <w:ind w:left="20"/>
              <w:jc w:val="both"/>
            </w:pPr>
            <w:r>
              <w:rPr>
                <w:rFonts w:ascii="Times New Roman"/>
                <w:b w:val="false"/>
                <w:i w:val="false"/>
                <w:color w:val="000000"/>
                <w:sz w:val="20"/>
              </w:rPr>
              <w:t>
6. Приемы проверки основных размеров конструкций и геометрической формы секций по плазовым данным;</w:t>
            </w:r>
          </w:p>
          <w:p>
            <w:pPr>
              <w:spacing w:after="20"/>
              <w:ind w:left="20"/>
              <w:jc w:val="both"/>
            </w:pPr>
            <w:r>
              <w:rPr>
                <w:rFonts w:ascii="Times New Roman"/>
                <w:b w:val="false"/>
                <w:i w:val="false"/>
                <w:color w:val="000000"/>
                <w:sz w:val="20"/>
              </w:rPr>
              <w:t>
7. Причины возникновения и способы уменьшения сварочных деформаций;</w:t>
            </w:r>
          </w:p>
          <w:p>
            <w:pPr>
              <w:spacing w:after="20"/>
              <w:ind w:left="20"/>
              <w:jc w:val="both"/>
            </w:pPr>
            <w:r>
              <w:rPr>
                <w:rFonts w:ascii="Times New Roman"/>
                <w:b w:val="false"/>
                <w:i w:val="false"/>
                <w:color w:val="000000"/>
                <w:sz w:val="20"/>
              </w:rPr>
              <w:t>
8. Способы проверки и испытания заменяемых листовых конструкций наружной обшивки в средней части судна, листов второго дна, шахт, тамбуров;</w:t>
            </w:r>
          </w:p>
          <w:p>
            <w:pPr>
              <w:spacing w:after="20"/>
              <w:ind w:left="20"/>
              <w:jc w:val="both"/>
            </w:pPr>
            <w:r>
              <w:rPr>
                <w:rFonts w:ascii="Times New Roman"/>
                <w:b w:val="false"/>
                <w:i w:val="false"/>
                <w:color w:val="000000"/>
                <w:sz w:val="20"/>
              </w:rPr>
              <w:t>
9. Способы проверки качества сварки корпусных конструкций при ремонте корпуса;</w:t>
            </w:r>
          </w:p>
          <w:p>
            <w:pPr>
              <w:spacing w:after="20"/>
              <w:ind w:left="20"/>
              <w:jc w:val="both"/>
            </w:pPr>
            <w:r>
              <w:rPr>
                <w:rFonts w:ascii="Times New Roman"/>
                <w:b w:val="false"/>
                <w:i w:val="false"/>
                <w:color w:val="000000"/>
                <w:sz w:val="20"/>
              </w:rPr>
              <w:t>
10. Стадии испытания корпуса и конструкций на водонепроницаемость с целью проверки качества выполнения ремонтных работ;</w:t>
            </w:r>
          </w:p>
          <w:p>
            <w:pPr>
              <w:spacing w:after="20"/>
              <w:ind w:left="20"/>
              <w:jc w:val="both"/>
            </w:pPr>
            <w:r>
              <w:rPr>
                <w:rFonts w:ascii="Times New Roman"/>
                <w:b w:val="false"/>
                <w:i w:val="false"/>
                <w:color w:val="000000"/>
                <w:sz w:val="20"/>
              </w:rPr>
              <w:t>
Требования, предъявляемые к качеству продукции в судоремонтной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Судорпускник-ремонтник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"3.2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Сборщики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секционная и стапельная сборка корпусов судов и плавучих сооружений при их постройке и ремонте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сборочных работ с объемными плоскостными секциями, фундаментами, проведение испытаний конструкций при малом давлении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сборочных работ с объемными плоскостными секциями, фундаментами, проведение испытаний конструкций при малом давлении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и вспомогательных операций при сборке, установке, демонтаже и ремонте мало- и крупногабаритных плоскостных и объемных секций,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демонтаж баллонов высокого давления воздуха и баллонов газа высокого давления;</w:t>
            </w:r>
          </w:p>
          <w:p>
            <w:pPr>
              <w:spacing w:after="20"/>
              <w:ind w:left="20"/>
              <w:jc w:val="both"/>
            </w:pPr>
            <w:r>
              <w:rPr>
                <w:rFonts w:ascii="Times New Roman"/>
                <w:b w:val="false"/>
                <w:i w:val="false"/>
                <w:color w:val="000000"/>
                <w:sz w:val="20"/>
              </w:rPr>
              <w:t>
2. Выполнять демонтаж конструкций прочных переборок, газоплотных настилов;</w:t>
            </w:r>
          </w:p>
          <w:p>
            <w:pPr>
              <w:spacing w:after="20"/>
              <w:ind w:left="20"/>
              <w:jc w:val="both"/>
            </w:pPr>
            <w:r>
              <w:rPr>
                <w:rFonts w:ascii="Times New Roman"/>
                <w:b w:val="false"/>
                <w:i w:val="false"/>
                <w:color w:val="000000"/>
                <w:sz w:val="20"/>
              </w:rPr>
              <w:t>
3. Выполнять демонтаж набора прочных конструкций;</w:t>
            </w:r>
          </w:p>
          <w:p>
            <w:pPr>
              <w:spacing w:after="20"/>
              <w:ind w:left="20"/>
              <w:jc w:val="both"/>
            </w:pPr>
            <w:r>
              <w:rPr>
                <w:rFonts w:ascii="Times New Roman"/>
                <w:b w:val="false"/>
                <w:i w:val="false"/>
                <w:color w:val="000000"/>
                <w:sz w:val="20"/>
              </w:rPr>
              <w:t>
4. Выполнять демонтаж обшивки и набора конструкций прочного корпуса, прочных цистерн, прочных переборок без последующей установки;</w:t>
            </w:r>
          </w:p>
          <w:p>
            <w:pPr>
              <w:spacing w:after="20"/>
              <w:ind w:left="20"/>
              <w:jc w:val="both"/>
            </w:pPr>
            <w:r>
              <w:rPr>
                <w:rFonts w:ascii="Times New Roman"/>
                <w:b w:val="false"/>
                <w:i w:val="false"/>
                <w:color w:val="000000"/>
                <w:sz w:val="20"/>
              </w:rPr>
              <w:t>
5. Выполнять демонтаж с сохранением конструкций секций надстроек со специальным покрытием, бортовых и килевых секций прочных цистерн;</w:t>
            </w:r>
          </w:p>
          <w:p>
            <w:pPr>
              <w:spacing w:after="20"/>
              <w:ind w:left="20"/>
              <w:jc w:val="both"/>
            </w:pPr>
            <w:r>
              <w:rPr>
                <w:rFonts w:ascii="Times New Roman"/>
                <w:b w:val="false"/>
                <w:i w:val="false"/>
                <w:color w:val="000000"/>
                <w:sz w:val="20"/>
              </w:rPr>
              <w:t>
6. Выполнять демонтаж стабилизаторов;</w:t>
            </w:r>
          </w:p>
          <w:p>
            <w:pPr>
              <w:spacing w:after="20"/>
              <w:ind w:left="20"/>
              <w:jc w:val="both"/>
            </w:pPr>
            <w:r>
              <w:rPr>
                <w:rFonts w:ascii="Times New Roman"/>
                <w:b w:val="false"/>
                <w:i w:val="false"/>
                <w:color w:val="000000"/>
                <w:sz w:val="20"/>
              </w:rPr>
              <w:t>
7. Выполнять демонтаж устройств для погрузки аккумуляторных батарей;</w:t>
            </w:r>
          </w:p>
          <w:p>
            <w:pPr>
              <w:spacing w:after="20"/>
              <w:ind w:left="20"/>
              <w:jc w:val="both"/>
            </w:pPr>
            <w:r>
              <w:rPr>
                <w:rFonts w:ascii="Times New Roman"/>
                <w:b w:val="false"/>
                <w:i w:val="false"/>
                <w:color w:val="000000"/>
                <w:sz w:val="20"/>
              </w:rPr>
              <w:t>
8. Выполнять строповку и перемещение грузов массой до 5000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9. Демонтировать обухи и рымы;</w:t>
            </w:r>
          </w:p>
          <w:p>
            <w:pPr>
              <w:spacing w:after="20"/>
              <w:ind w:left="20"/>
              <w:jc w:val="both"/>
            </w:pPr>
            <w:r>
              <w:rPr>
                <w:rFonts w:ascii="Times New Roman"/>
                <w:b w:val="false"/>
                <w:i w:val="false"/>
                <w:color w:val="000000"/>
                <w:sz w:val="20"/>
              </w:rPr>
              <w:t>
10. Демонтировать листы обшивки корпуса судна, надстроек и палубного настила без погиби;</w:t>
            </w:r>
          </w:p>
          <w:p>
            <w:pPr>
              <w:spacing w:after="20"/>
              <w:ind w:left="20"/>
              <w:jc w:val="both"/>
            </w:pPr>
            <w:r>
              <w:rPr>
                <w:rFonts w:ascii="Times New Roman"/>
                <w:b w:val="false"/>
                <w:i w:val="false"/>
                <w:color w:val="000000"/>
                <w:sz w:val="20"/>
              </w:rPr>
              <w:t>
11. Демонтировать баки паропроизводящей установки (далее - ППУ) с постели, стенда и транспорта;</w:t>
            </w:r>
          </w:p>
          <w:p>
            <w:pPr>
              <w:spacing w:after="20"/>
              <w:ind w:left="20"/>
              <w:jc w:val="both"/>
            </w:pPr>
            <w:r>
              <w:rPr>
                <w:rFonts w:ascii="Times New Roman"/>
                <w:b w:val="false"/>
                <w:i w:val="false"/>
                <w:color w:val="000000"/>
                <w:sz w:val="20"/>
              </w:rPr>
              <w:t>
12. Демонтировать настилы из металлических досок и площадок на секции трубчатых лесов;</w:t>
            </w:r>
          </w:p>
          <w:p>
            <w:pPr>
              <w:spacing w:after="20"/>
              <w:ind w:left="20"/>
              <w:jc w:val="both"/>
            </w:pPr>
            <w:r>
              <w:rPr>
                <w:rFonts w:ascii="Times New Roman"/>
                <w:b w:val="false"/>
                <w:i w:val="false"/>
                <w:color w:val="000000"/>
                <w:sz w:val="20"/>
              </w:rPr>
              <w:t>
13. Определять плотность бетонной массы сложных объемов;</w:t>
            </w:r>
          </w:p>
          <w:p>
            <w:pPr>
              <w:spacing w:after="20"/>
              <w:ind w:left="20"/>
              <w:jc w:val="both"/>
            </w:pPr>
            <w:r>
              <w:rPr>
                <w:rFonts w:ascii="Times New Roman"/>
                <w:b w:val="false"/>
                <w:i w:val="false"/>
                <w:color w:val="000000"/>
                <w:sz w:val="20"/>
              </w:rPr>
              <w:t>
14. Осуществлять демонтаж баков для нанесения пенополиуретана с постели, стенда и транспорта, обслуживание баков при заводке и передвижке;</w:t>
            </w:r>
          </w:p>
          <w:p>
            <w:pPr>
              <w:spacing w:after="20"/>
              <w:ind w:left="20"/>
              <w:jc w:val="both"/>
            </w:pPr>
            <w:r>
              <w:rPr>
                <w:rFonts w:ascii="Times New Roman"/>
                <w:b w:val="false"/>
                <w:i w:val="false"/>
                <w:color w:val="000000"/>
                <w:sz w:val="20"/>
              </w:rPr>
              <w:t>
15. Осуществлять передвижку и стыкование блоков корпусов малых судов;</w:t>
            </w:r>
          </w:p>
          <w:p>
            <w:pPr>
              <w:spacing w:after="20"/>
              <w:ind w:left="20"/>
              <w:jc w:val="both"/>
            </w:pPr>
            <w:r>
              <w:rPr>
                <w:rFonts w:ascii="Times New Roman"/>
                <w:b w:val="false"/>
                <w:i w:val="false"/>
                <w:color w:val="000000"/>
                <w:sz w:val="20"/>
              </w:rPr>
              <w:t>
16. Осуществлять разметку мест установки на поверхности с погибью шпилек, бонок, планок, скоб под изоляцию;</w:t>
            </w:r>
          </w:p>
          <w:p>
            <w:pPr>
              <w:spacing w:after="20"/>
              <w:ind w:left="20"/>
              <w:jc w:val="both"/>
            </w:pPr>
            <w:r>
              <w:rPr>
                <w:rFonts w:ascii="Times New Roman"/>
                <w:b w:val="false"/>
                <w:i w:val="false"/>
                <w:color w:val="000000"/>
                <w:sz w:val="20"/>
              </w:rPr>
              <w:t>
17. Осуществлять разметку мест установки, подгонку, установку, замену пиллерсов корпуса судна;</w:t>
            </w:r>
          </w:p>
          <w:p>
            <w:pPr>
              <w:spacing w:after="20"/>
              <w:ind w:left="20"/>
              <w:jc w:val="both"/>
            </w:pPr>
            <w:r>
              <w:rPr>
                <w:rFonts w:ascii="Times New Roman"/>
                <w:b w:val="false"/>
                <w:i w:val="false"/>
                <w:color w:val="000000"/>
                <w:sz w:val="20"/>
              </w:rPr>
              <w:t>
18. Приготавливать и укладывать сыпучую смесь;</w:t>
            </w:r>
          </w:p>
          <w:p>
            <w:pPr>
              <w:spacing w:after="20"/>
              <w:ind w:left="20"/>
              <w:jc w:val="both"/>
            </w:pPr>
            <w:r>
              <w:rPr>
                <w:rFonts w:ascii="Times New Roman"/>
                <w:b w:val="false"/>
                <w:i w:val="false"/>
                <w:color w:val="000000"/>
                <w:sz w:val="20"/>
              </w:rPr>
              <w:t>
19. Приготавливать и укладывать в объемы и засыпки серпентинитовый, железосерпентинитовый бетон, карбид бора и биологическую защиту;</w:t>
            </w:r>
          </w:p>
          <w:p>
            <w:pPr>
              <w:spacing w:after="20"/>
              <w:ind w:left="20"/>
              <w:jc w:val="both"/>
            </w:pPr>
            <w:r>
              <w:rPr>
                <w:rFonts w:ascii="Times New Roman"/>
                <w:b w:val="false"/>
                <w:i w:val="false"/>
                <w:color w:val="000000"/>
                <w:sz w:val="20"/>
              </w:rPr>
              <w:t>
20. Производить разметку вырезов на обшивке легкого корпуса, прочного корпуса, на газоплотных настилах, межотсечных переборках, цистернах;</w:t>
            </w:r>
          </w:p>
          <w:p>
            <w:pPr>
              <w:spacing w:after="20"/>
              <w:ind w:left="20"/>
              <w:jc w:val="both"/>
            </w:pPr>
            <w:r>
              <w:rPr>
                <w:rFonts w:ascii="Times New Roman"/>
                <w:b w:val="false"/>
                <w:i w:val="false"/>
                <w:color w:val="000000"/>
                <w:sz w:val="20"/>
              </w:rPr>
              <w:t>
21. Производить сушку в печах бетонных блоков и биологической защиты;</w:t>
            </w:r>
          </w:p>
          <w:p>
            <w:pPr>
              <w:spacing w:after="20"/>
              <w:ind w:left="20"/>
              <w:jc w:val="both"/>
            </w:pPr>
            <w:r>
              <w:rPr>
                <w:rFonts w:ascii="Times New Roman"/>
                <w:b w:val="false"/>
                <w:i w:val="false"/>
                <w:color w:val="000000"/>
                <w:sz w:val="20"/>
              </w:rPr>
              <w:t>
22. Размечать места установки бонок и шпилек на поверхности с погибью;</w:t>
            </w:r>
          </w:p>
          <w:p>
            <w:pPr>
              <w:spacing w:after="20"/>
              <w:ind w:left="20"/>
              <w:jc w:val="both"/>
            </w:pPr>
            <w:r>
              <w:rPr>
                <w:rFonts w:ascii="Times New Roman"/>
                <w:b w:val="false"/>
                <w:i w:val="false"/>
                <w:color w:val="000000"/>
                <w:sz w:val="20"/>
              </w:rPr>
              <w:t>
23. Размечать места установки крупногабаритных плоскостных секций с погибью и малогабаритных плоскостных секций со сложной кривизной, объемных секций и блок-секций для средней части судна, блок-секций надстройки и секций оконечностей судов с простыми обводами;</w:t>
            </w:r>
          </w:p>
          <w:p>
            <w:pPr>
              <w:spacing w:after="20"/>
              <w:ind w:left="20"/>
              <w:jc w:val="both"/>
            </w:pPr>
            <w:r>
              <w:rPr>
                <w:rFonts w:ascii="Times New Roman"/>
                <w:b w:val="false"/>
                <w:i w:val="false"/>
                <w:color w:val="000000"/>
                <w:sz w:val="20"/>
              </w:rPr>
              <w:t>
24. Размечать места установки набора, деталей насыщения на плоских узлах, секциях от вынесенных контрольных линий; корпусных конструкций при стапельной сборке и ремонте; на секциях места установки деталей набора, насыщения с вынесением размеров от основных линий корпуса судна;</w:t>
            </w:r>
          </w:p>
          <w:p>
            <w:pPr>
              <w:spacing w:after="20"/>
              <w:ind w:left="20"/>
              <w:jc w:val="both"/>
            </w:pPr>
            <w:r>
              <w:rPr>
                <w:rFonts w:ascii="Times New Roman"/>
                <w:b w:val="false"/>
                <w:i w:val="false"/>
                <w:color w:val="000000"/>
                <w:sz w:val="20"/>
              </w:rPr>
              <w:t>
25. Размечать места установки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26.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натурной и масштабной разбивки теоретического чертежа корпуса судна на плазе;</w:t>
            </w:r>
          </w:p>
          <w:p>
            <w:pPr>
              <w:spacing w:after="20"/>
              <w:ind w:left="20"/>
              <w:jc w:val="both"/>
            </w:pPr>
            <w:r>
              <w:rPr>
                <w:rFonts w:ascii="Times New Roman"/>
                <w:b w:val="false"/>
                <w:i w:val="false"/>
                <w:color w:val="000000"/>
                <w:sz w:val="20"/>
              </w:rPr>
              <w:t>
2. Правила и методы строповки и перемещения грузов массой до 5000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3. Принцип действия стапель-кондукторов, кантователей средней сложности, правила пользования ими;</w:t>
            </w:r>
          </w:p>
          <w:p>
            <w:pPr>
              <w:spacing w:after="20"/>
              <w:ind w:left="20"/>
              <w:jc w:val="both"/>
            </w:pPr>
            <w:r>
              <w:rPr>
                <w:rFonts w:ascii="Times New Roman"/>
                <w:b w:val="false"/>
                <w:i w:val="false"/>
                <w:color w:val="000000"/>
                <w:sz w:val="20"/>
              </w:rPr>
              <w:t>
4. Правила эксплуатации специальных транспортных и грузоподъемных средств при перемещении грузов массой до 5000 кг;</w:t>
            </w:r>
          </w:p>
          <w:p>
            <w:pPr>
              <w:spacing w:after="20"/>
              <w:ind w:left="20"/>
              <w:jc w:val="both"/>
            </w:pPr>
            <w:r>
              <w:rPr>
                <w:rFonts w:ascii="Times New Roman"/>
                <w:b w:val="false"/>
                <w:i w:val="false"/>
                <w:color w:val="000000"/>
                <w:sz w:val="20"/>
              </w:rPr>
              <w:t>
5. Разметочный и мерительный инструмент, принцип действия и правила пользования;</w:t>
            </w:r>
          </w:p>
          <w:p>
            <w:pPr>
              <w:spacing w:after="20"/>
              <w:ind w:left="20"/>
              <w:jc w:val="both"/>
            </w:pPr>
            <w:r>
              <w:rPr>
                <w:rFonts w:ascii="Times New Roman"/>
                <w:b w:val="false"/>
                <w:i w:val="false"/>
                <w:color w:val="000000"/>
                <w:sz w:val="20"/>
              </w:rPr>
              <w:t>
6. Способы проведения проверочных и разметочных работ;</w:t>
            </w:r>
          </w:p>
          <w:p>
            <w:pPr>
              <w:spacing w:after="20"/>
              <w:ind w:left="20"/>
              <w:jc w:val="both"/>
            </w:pPr>
            <w:r>
              <w:rPr>
                <w:rFonts w:ascii="Times New Roman"/>
                <w:b w:val="false"/>
                <w:i w:val="false"/>
                <w:color w:val="000000"/>
                <w:sz w:val="20"/>
              </w:rPr>
              <w:t>
7. Способы развертки сложных геометрических фигур;</w:t>
            </w:r>
          </w:p>
          <w:p>
            <w:pPr>
              <w:spacing w:after="20"/>
              <w:ind w:left="20"/>
              <w:jc w:val="both"/>
            </w:pPr>
            <w:r>
              <w:rPr>
                <w:rFonts w:ascii="Times New Roman"/>
                <w:b w:val="false"/>
                <w:i w:val="false"/>
                <w:color w:val="000000"/>
                <w:sz w:val="20"/>
              </w:rPr>
              <w:t>
8. Способы разметки сложных деталей и установки узлов и деталей на криволинейные поверхности;</w:t>
            </w:r>
          </w:p>
          <w:p>
            <w:pPr>
              <w:spacing w:after="20"/>
              <w:ind w:left="20"/>
              <w:jc w:val="both"/>
            </w:pPr>
            <w:r>
              <w:rPr>
                <w:rFonts w:ascii="Times New Roman"/>
                <w:b w:val="false"/>
                <w:i w:val="false"/>
                <w:color w:val="000000"/>
                <w:sz w:val="20"/>
              </w:rPr>
              <w:t>
9. Способы формирования судового поезда для постройки, вывода и спуска судов;</w:t>
            </w:r>
          </w:p>
          <w:p>
            <w:pPr>
              <w:spacing w:after="20"/>
              <w:ind w:left="20"/>
              <w:jc w:val="both"/>
            </w:pPr>
            <w:r>
              <w:rPr>
                <w:rFonts w:ascii="Times New Roman"/>
                <w:b w:val="false"/>
                <w:i w:val="false"/>
                <w:color w:val="000000"/>
                <w:sz w:val="20"/>
              </w:rPr>
              <w:t>
10. Устройство стапель-кондукторов, кантователей.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слесарных операций при сборке, установке, демонтаже и ремонте мало- и крупногабаритных плоскостных и объемных секций,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изготовление, подгонку по месту, установку обрешетников специальных помещений и настила полов;</w:t>
            </w:r>
          </w:p>
          <w:p>
            <w:pPr>
              <w:spacing w:after="20"/>
              <w:ind w:left="20"/>
              <w:jc w:val="both"/>
            </w:pPr>
            <w:r>
              <w:rPr>
                <w:rFonts w:ascii="Times New Roman"/>
                <w:b w:val="false"/>
                <w:i w:val="false"/>
                <w:color w:val="000000"/>
                <w:sz w:val="20"/>
              </w:rPr>
              <w:t>
2. Выполнять изготовление, сборку, ремонт грузовых стрел, простых мачт;</w:t>
            </w:r>
          </w:p>
          <w:p>
            <w:pPr>
              <w:spacing w:after="20"/>
              <w:ind w:left="20"/>
              <w:jc w:val="both"/>
            </w:pPr>
            <w:r>
              <w:rPr>
                <w:rFonts w:ascii="Times New Roman"/>
                <w:b w:val="false"/>
                <w:i w:val="false"/>
                <w:color w:val="000000"/>
                <w:sz w:val="20"/>
              </w:rPr>
              <w:t>
3. Выполнять клепальные и чеканочные работы на ответственных конструкциях;</w:t>
            </w:r>
          </w:p>
          <w:p>
            <w:pPr>
              <w:spacing w:after="20"/>
              <w:ind w:left="20"/>
              <w:jc w:val="both"/>
            </w:pPr>
            <w:r>
              <w:rPr>
                <w:rFonts w:ascii="Times New Roman"/>
                <w:b w:val="false"/>
                <w:i w:val="false"/>
                <w:color w:val="000000"/>
                <w:sz w:val="20"/>
              </w:rPr>
              <w:t>
4. Выполнять неразъемное соединение деталей из полосового, листового и фасонного металла при помощи заклепок на ответственных конструкциях;</w:t>
            </w:r>
          </w:p>
          <w:p>
            <w:pPr>
              <w:spacing w:after="20"/>
              <w:ind w:left="20"/>
              <w:jc w:val="both"/>
            </w:pPr>
            <w:r>
              <w:rPr>
                <w:rFonts w:ascii="Times New Roman"/>
                <w:b w:val="false"/>
                <w:i w:val="false"/>
                <w:color w:val="000000"/>
                <w:sz w:val="20"/>
              </w:rPr>
              <w:t>
5. Выполнять правку заделок и забойных частей ребер жесткости ответственных, газоплотных судовых конструкций;</w:t>
            </w:r>
          </w:p>
          <w:p>
            <w:pPr>
              <w:spacing w:after="20"/>
              <w:ind w:left="20"/>
              <w:jc w:val="both"/>
            </w:pPr>
            <w:r>
              <w:rPr>
                <w:rFonts w:ascii="Times New Roman"/>
                <w:b w:val="false"/>
                <w:i w:val="false"/>
                <w:color w:val="000000"/>
                <w:sz w:val="20"/>
              </w:rPr>
              <w:t>
6. Выполнять правку, ремонт баков, емкостей, цистерн с криволинейными обводами из сталей и сплавов;</w:t>
            </w:r>
          </w:p>
          <w:p>
            <w:pPr>
              <w:spacing w:after="20"/>
              <w:ind w:left="20"/>
              <w:jc w:val="both"/>
            </w:pPr>
            <w:r>
              <w:rPr>
                <w:rFonts w:ascii="Times New Roman"/>
                <w:b w:val="false"/>
                <w:i w:val="false"/>
                <w:color w:val="000000"/>
                <w:sz w:val="20"/>
              </w:rPr>
              <w:t>
7. Выполнять ремонт легких выгородок со скользящими соединениями, обтекателей отличительных огней, ограждений выдвижных устройств;</w:t>
            </w:r>
          </w:p>
          <w:p>
            <w:pPr>
              <w:spacing w:after="20"/>
              <w:ind w:left="20"/>
              <w:jc w:val="both"/>
            </w:pPr>
            <w:r>
              <w:rPr>
                <w:rFonts w:ascii="Times New Roman"/>
                <w:b w:val="false"/>
                <w:i w:val="false"/>
                <w:color w:val="000000"/>
                <w:sz w:val="20"/>
              </w:rPr>
              <w:t>
8. Изготавливать шаблоны для сложных деталей;</w:t>
            </w:r>
          </w:p>
          <w:p>
            <w:pPr>
              <w:spacing w:after="20"/>
              <w:ind w:left="20"/>
              <w:jc w:val="both"/>
            </w:pPr>
            <w:r>
              <w:rPr>
                <w:rFonts w:ascii="Times New Roman"/>
                <w:b w:val="false"/>
                <w:i w:val="false"/>
                <w:color w:val="000000"/>
                <w:sz w:val="20"/>
              </w:rPr>
              <w:t>
9. Изготавливать днищевые и бортовые объемные секции на поточных и механизированных линиях;</w:t>
            </w:r>
          </w:p>
          <w:p>
            <w:pPr>
              <w:spacing w:after="20"/>
              <w:ind w:left="20"/>
              <w:jc w:val="both"/>
            </w:pPr>
            <w:r>
              <w:rPr>
                <w:rFonts w:ascii="Times New Roman"/>
                <w:b w:val="false"/>
                <w:i w:val="false"/>
                <w:color w:val="000000"/>
                <w:sz w:val="20"/>
              </w:rPr>
              <w:t>
10. Изготавливать листы наружной обшивки с погибью для средней части судна, листы фальшборта в оконечностях, палубного настила, настила второго дна;</w:t>
            </w:r>
          </w:p>
          <w:p>
            <w:pPr>
              <w:spacing w:after="20"/>
              <w:ind w:left="20"/>
              <w:jc w:val="both"/>
            </w:pPr>
            <w:r>
              <w:rPr>
                <w:rFonts w:ascii="Times New Roman"/>
                <w:b w:val="false"/>
                <w:i w:val="false"/>
                <w:color w:val="000000"/>
                <w:sz w:val="20"/>
              </w:rPr>
              <w:t>
11. Изготавливать детали из борированного полиэтилена;</w:t>
            </w:r>
          </w:p>
          <w:p>
            <w:pPr>
              <w:spacing w:after="20"/>
              <w:ind w:left="20"/>
              <w:jc w:val="both"/>
            </w:pPr>
            <w:r>
              <w:rPr>
                <w:rFonts w:ascii="Times New Roman"/>
                <w:b w:val="false"/>
                <w:i w:val="false"/>
                <w:color w:val="000000"/>
                <w:sz w:val="20"/>
              </w:rPr>
              <w:t>
12. Осуществлять изготовление деталей, сборку крышек, ремонт световых люков;</w:t>
            </w:r>
          </w:p>
          <w:p>
            <w:pPr>
              <w:spacing w:after="20"/>
              <w:ind w:left="20"/>
              <w:jc w:val="both"/>
            </w:pPr>
            <w:r>
              <w:rPr>
                <w:rFonts w:ascii="Times New Roman"/>
                <w:b w:val="false"/>
                <w:i w:val="false"/>
                <w:color w:val="000000"/>
                <w:sz w:val="20"/>
              </w:rPr>
              <w:t>
13. Осуществлять правку блоков и блок-секций надстроек;</w:t>
            </w:r>
          </w:p>
          <w:p>
            <w:pPr>
              <w:spacing w:after="20"/>
              <w:ind w:left="20"/>
              <w:jc w:val="both"/>
            </w:pPr>
            <w:r>
              <w:rPr>
                <w:rFonts w:ascii="Times New Roman"/>
                <w:b w:val="false"/>
                <w:i w:val="false"/>
                <w:color w:val="000000"/>
                <w:sz w:val="20"/>
              </w:rPr>
              <w:t>
14. Осуществлять правку криволинейных несимметричных тавровых узлов с переменной или сложной кривизной;</w:t>
            </w:r>
          </w:p>
          <w:p>
            <w:pPr>
              <w:spacing w:after="20"/>
              <w:ind w:left="20"/>
              <w:jc w:val="both"/>
            </w:pPr>
            <w:r>
              <w:rPr>
                <w:rFonts w:ascii="Times New Roman"/>
                <w:b w:val="false"/>
                <w:i w:val="false"/>
                <w:color w:val="000000"/>
                <w:sz w:val="20"/>
              </w:rPr>
              <w:t>
15. Осуществлять правку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16. Осуществлять правку на месте при ремонте, гибку на станках в холодном состоянии и вручную с нагревом набора корпуса из профилей со сложной кривизной;</w:t>
            </w:r>
          </w:p>
          <w:p>
            <w:pPr>
              <w:spacing w:after="20"/>
              <w:ind w:left="20"/>
              <w:jc w:val="both"/>
            </w:pPr>
            <w:r>
              <w:rPr>
                <w:rFonts w:ascii="Times New Roman"/>
                <w:b w:val="false"/>
                <w:i w:val="false"/>
                <w:color w:val="000000"/>
                <w:sz w:val="20"/>
              </w:rPr>
              <w:t>
17. Осуществлять правку простых кожухов дымовых труб;</w:t>
            </w:r>
          </w:p>
          <w:p>
            <w:pPr>
              <w:spacing w:after="20"/>
              <w:ind w:left="20"/>
              <w:jc w:val="both"/>
            </w:pPr>
            <w:r>
              <w:rPr>
                <w:rFonts w:ascii="Times New Roman"/>
                <w:b w:val="false"/>
                <w:i w:val="false"/>
                <w:color w:val="000000"/>
                <w:sz w:val="20"/>
              </w:rPr>
              <w:t>
18. Осуществлять ремонт балок, судовозных тележек;</w:t>
            </w:r>
          </w:p>
          <w:p>
            <w:pPr>
              <w:spacing w:after="20"/>
              <w:ind w:left="20"/>
              <w:jc w:val="both"/>
            </w:pPr>
            <w:r>
              <w:rPr>
                <w:rFonts w:ascii="Times New Roman"/>
                <w:b w:val="false"/>
                <w:i w:val="false"/>
                <w:color w:val="000000"/>
                <w:sz w:val="20"/>
              </w:rPr>
              <w:t>
19. Осуществлять ремонт лесов из труб и металлических конструкций свыше трех ярусов с кронштейнами и леерными ограждениями, навесных беседок, этажерок, откатных колонн;</w:t>
            </w:r>
          </w:p>
          <w:p>
            <w:pPr>
              <w:spacing w:after="20"/>
              <w:ind w:left="20"/>
              <w:jc w:val="both"/>
            </w:pPr>
            <w:r>
              <w:rPr>
                <w:rFonts w:ascii="Times New Roman"/>
                <w:b w:val="false"/>
                <w:i w:val="false"/>
                <w:color w:val="000000"/>
                <w:sz w:val="20"/>
              </w:rPr>
              <w:t>
20. Осуществлять упрочнение по эталонам дробеструйными и ультразвуковыми установками швов сварных угловых соединений;</w:t>
            </w:r>
          </w:p>
          <w:p>
            <w:pPr>
              <w:spacing w:after="20"/>
              <w:ind w:left="20"/>
              <w:jc w:val="both"/>
            </w:pPr>
            <w:r>
              <w:rPr>
                <w:rFonts w:ascii="Times New Roman"/>
                <w:b w:val="false"/>
                <w:i w:val="false"/>
                <w:color w:val="000000"/>
                <w:sz w:val="20"/>
              </w:rPr>
              <w:t>
21. Править плоские крупногабаритные секции, узлы набора с погибью и плоскостные малогабаритные секции с погибью из сталей и сплавов; крупногабаритные сложные корпусные конструкции из сталей и сплавов толщиной свыше 6 мм, а также несложные корпусные конструкции из сталей и сплавов толщиной до 6 мм;</w:t>
            </w:r>
          </w:p>
          <w:p>
            <w:pPr>
              <w:spacing w:after="20"/>
              <w:ind w:left="20"/>
              <w:jc w:val="both"/>
            </w:pPr>
            <w:r>
              <w:rPr>
                <w:rFonts w:ascii="Times New Roman"/>
                <w:b w:val="false"/>
                <w:i w:val="false"/>
                <w:color w:val="000000"/>
                <w:sz w:val="20"/>
              </w:rPr>
              <w:t>
22. Производить правку, ремонт металлических привальных брусьев и абвайзерных коробок на криволинейных участках;</w:t>
            </w:r>
          </w:p>
          <w:p>
            <w:pPr>
              <w:spacing w:after="20"/>
              <w:ind w:left="20"/>
              <w:jc w:val="both"/>
            </w:pPr>
            <w:r>
              <w:rPr>
                <w:rFonts w:ascii="Times New Roman"/>
                <w:b w:val="false"/>
                <w:i w:val="false"/>
                <w:color w:val="000000"/>
                <w:sz w:val="20"/>
              </w:rPr>
              <w:t>
23. Производить ремонт боковых килей;</w:t>
            </w:r>
          </w:p>
          <w:p>
            <w:pPr>
              <w:spacing w:after="20"/>
              <w:ind w:left="20"/>
              <w:jc w:val="both"/>
            </w:pPr>
            <w:r>
              <w:rPr>
                <w:rFonts w:ascii="Times New Roman"/>
                <w:b w:val="false"/>
                <w:i w:val="false"/>
                <w:color w:val="000000"/>
                <w:sz w:val="20"/>
              </w:rPr>
              <w:t>
24. Производить ремонт вентиляционных каналов, шахт и тамбуров сложной конструкции;</w:t>
            </w:r>
          </w:p>
          <w:p>
            <w:pPr>
              <w:spacing w:after="20"/>
              <w:ind w:left="20"/>
              <w:jc w:val="both"/>
            </w:pPr>
            <w:r>
              <w:rPr>
                <w:rFonts w:ascii="Times New Roman"/>
                <w:b w:val="false"/>
                <w:i w:val="false"/>
                <w:color w:val="000000"/>
                <w:sz w:val="20"/>
              </w:rPr>
              <w:t>
25. Производить ремонт кнехтов и киповых планок (выдвижных и врезных);</w:t>
            </w:r>
          </w:p>
          <w:p>
            <w:pPr>
              <w:spacing w:after="20"/>
              <w:ind w:left="20"/>
              <w:jc w:val="both"/>
            </w:pPr>
            <w:r>
              <w:rPr>
                <w:rFonts w:ascii="Times New Roman"/>
                <w:b w:val="false"/>
                <w:i w:val="false"/>
                <w:color w:val="000000"/>
                <w:sz w:val="20"/>
              </w:rPr>
              <w:t>
26. Ремонтировать листы обшивки корпуса, надстроек и палубного настила без погиби;</w:t>
            </w:r>
          </w:p>
          <w:p>
            <w:pPr>
              <w:spacing w:after="20"/>
              <w:ind w:left="20"/>
              <w:jc w:val="both"/>
            </w:pPr>
            <w:r>
              <w:rPr>
                <w:rFonts w:ascii="Times New Roman"/>
                <w:b w:val="false"/>
                <w:i w:val="false"/>
                <w:color w:val="000000"/>
                <w:sz w:val="20"/>
              </w:rPr>
              <w:t>
27. Ремонтировать малогабаритные фундаменты под вспомогательные механизмы, приборы и оборудование и крупногабаритные фундаменты, рамы, станины под котлы, подшипники валопроводов, приборы, грузовые краны, вспомогательные механизмы, штевни из листового и профильного металла;</w:t>
            </w:r>
          </w:p>
          <w:p>
            <w:pPr>
              <w:spacing w:after="20"/>
              <w:ind w:left="20"/>
              <w:jc w:val="both"/>
            </w:pPr>
            <w:r>
              <w:rPr>
                <w:rFonts w:ascii="Times New Roman"/>
                <w:b w:val="false"/>
                <w:i w:val="false"/>
                <w:color w:val="000000"/>
                <w:sz w:val="20"/>
              </w:rPr>
              <w:t>
28. Ремонтировать плоские малогабаритные секции, узлы набора корпуса судна из сталей и сплавов;</w:t>
            </w:r>
          </w:p>
          <w:p>
            <w:pPr>
              <w:spacing w:after="20"/>
              <w:ind w:left="20"/>
              <w:jc w:val="both"/>
            </w:pPr>
            <w:r>
              <w:rPr>
                <w:rFonts w:ascii="Times New Roman"/>
                <w:b w:val="false"/>
                <w:i w:val="false"/>
                <w:color w:val="000000"/>
                <w:sz w:val="20"/>
              </w:rPr>
              <w:t>
29. Шлифовать и полировать обшивку обтекателей;</w:t>
            </w:r>
          </w:p>
          <w:p>
            <w:pPr>
              <w:spacing w:after="20"/>
              <w:ind w:left="20"/>
              <w:jc w:val="both"/>
            </w:pPr>
            <w:r>
              <w:rPr>
                <w:rFonts w:ascii="Times New Roman"/>
                <w:b w:val="false"/>
                <w:i w:val="false"/>
                <w:color w:val="000000"/>
                <w:sz w:val="20"/>
              </w:rPr>
              <w:t>
30.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Интервалы температур, при которых осуществляется холодная и горячая правки;</w:t>
            </w:r>
          </w:p>
          <w:p>
            <w:pPr>
              <w:spacing w:after="20"/>
              <w:ind w:left="20"/>
              <w:jc w:val="both"/>
            </w:pPr>
            <w:r>
              <w:rPr>
                <w:rFonts w:ascii="Times New Roman"/>
                <w:b w:val="false"/>
                <w:i w:val="false"/>
                <w:color w:val="000000"/>
                <w:sz w:val="20"/>
              </w:rPr>
              <w:t>
2. Методы обработки и сборки деталей, узлов, секций и блоков;</w:t>
            </w:r>
          </w:p>
          <w:p>
            <w:pPr>
              <w:spacing w:after="20"/>
              <w:ind w:left="20"/>
              <w:jc w:val="both"/>
            </w:pPr>
            <w:r>
              <w:rPr>
                <w:rFonts w:ascii="Times New Roman"/>
                <w:b w:val="false"/>
                <w:i w:val="false"/>
                <w:color w:val="000000"/>
                <w:sz w:val="20"/>
              </w:rPr>
              <w:t>
3. Методы правки крупногабаритных сложных корпусных конструкций из сталей и сплавов толщиной свыше 6 мм, а также несложных корпусных конструкций из сталей и сплавов толщиной до 6 мм;</w:t>
            </w:r>
          </w:p>
          <w:p>
            <w:pPr>
              <w:spacing w:after="20"/>
              <w:ind w:left="20"/>
              <w:jc w:val="both"/>
            </w:pPr>
            <w:r>
              <w:rPr>
                <w:rFonts w:ascii="Times New Roman"/>
                <w:b w:val="false"/>
                <w:i w:val="false"/>
                <w:color w:val="000000"/>
                <w:sz w:val="20"/>
              </w:rPr>
              <w:t>
4. Методы ремонта, замены обшивки и набора корпуса судна;</w:t>
            </w:r>
          </w:p>
          <w:p>
            <w:pPr>
              <w:spacing w:after="20"/>
              <w:ind w:left="20"/>
              <w:jc w:val="both"/>
            </w:pPr>
            <w:r>
              <w:rPr>
                <w:rFonts w:ascii="Times New Roman"/>
                <w:b w:val="false"/>
                <w:i w:val="false"/>
                <w:color w:val="000000"/>
                <w:sz w:val="20"/>
              </w:rPr>
              <w:t>
5. Методы стыкования блоков корпуса судна;</w:t>
            </w:r>
          </w:p>
          <w:p>
            <w:pPr>
              <w:spacing w:after="20"/>
              <w:ind w:left="20"/>
              <w:jc w:val="both"/>
            </w:pPr>
            <w:r>
              <w:rPr>
                <w:rFonts w:ascii="Times New Roman"/>
                <w:b w:val="false"/>
                <w:i w:val="false"/>
                <w:color w:val="000000"/>
                <w:sz w:val="20"/>
              </w:rPr>
              <w:t>
6. Приемы выполнения клепальных соединений, возможные дефекты и их предупреждение;</w:t>
            </w:r>
          </w:p>
          <w:p>
            <w:pPr>
              <w:spacing w:after="20"/>
              <w:ind w:left="20"/>
              <w:jc w:val="both"/>
            </w:pPr>
            <w:r>
              <w:rPr>
                <w:rFonts w:ascii="Times New Roman"/>
                <w:b w:val="false"/>
                <w:i w:val="false"/>
                <w:color w:val="000000"/>
                <w:sz w:val="20"/>
              </w:rPr>
              <w:t>
7. Системы припусков и допусков, квалитеты обработки и параметры шероховатости поверхностей;</w:t>
            </w:r>
          </w:p>
          <w:p>
            <w:pPr>
              <w:spacing w:after="20"/>
              <w:ind w:left="20"/>
              <w:jc w:val="both"/>
            </w:pPr>
            <w:r>
              <w:rPr>
                <w:rFonts w:ascii="Times New Roman"/>
                <w:b w:val="false"/>
                <w:i w:val="false"/>
                <w:color w:val="000000"/>
                <w:sz w:val="20"/>
              </w:rPr>
              <w:t>
8. Способы правки корпусных конструкций;</w:t>
            </w:r>
          </w:p>
          <w:p>
            <w:pPr>
              <w:spacing w:after="20"/>
              <w:ind w:left="20"/>
              <w:jc w:val="both"/>
            </w:pPr>
            <w:r>
              <w:rPr>
                <w:rFonts w:ascii="Times New Roman"/>
                <w:b w:val="false"/>
                <w:i w:val="false"/>
                <w:color w:val="000000"/>
                <w:sz w:val="20"/>
              </w:rPr>
              <w:t>
9. Способы правки сварных и клепаных любым методом конструкций;</w:t>
            </w:r>
          </w:p>
          <w:p>
            <w:pPr>
              <w:spacing w:after="20"/>
              <w:ind w:left="20"/>
              <w:jc w:val="both"/>
            </w:pPr>
            <w:r>
              <w:rPr>
                <w:rFonts w:ascii="Times New Roman"/>
                <w:b w:val="false"/>
                <w:i w:val="false"/>
                <w:color w:val="000000"/>
                <w:sz w:val="20"/>
              </w:rPr>
              <w:t>
10. Условные изображения на чертежах резьбы, пружин, неразъемных соединений, получаемых клепкой;</w:t>
            </w:r>
          </w:p>
          <w:p>
            <w:pPr>
              <w:spacing w:after="20"/>
              <w:ind w:left="20"/>
              <w:jc w:val="both"/>
            </w:pPr>
            <w:r>
              <w:rPr>
                <w:rFonts w:ascii="Times New Roman"/>
                <w:b w:val="false"/>
                <w:i w:val="false"/>
                <w:color w:val="000000"/>
                <w:sz w:val="20"/>
              </w:rPr>
              <w:t>
11. Формы подготовки кромок под сварку.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Сборка, установка, демонтаж мало- и крупногабаритных плоскостных и объемных секций,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изготовление, установку заделок и забойных частей ребер жесткости ответственных, газоплотных судовых конструкций;</w:t>
            </w:r>
          </w:p>
          <w:p>
            <w:pPr>
              <w:spacing w:after="20"/>
              <w:ind w:left="20"/>
              <w:jc w:val="both"/>
            </w:pPr>
            <w:r>
              <w:rPr>
                <w:rFonts w:ascii="Times New Roman"/>
                <w:b w:val="false"/>
                <w:i w:val="false"/>
                <w:color w:val="000000"/>
                <w:sz w:val="20"/>
              </w:rPr>
              <w:t>
2. Выполнять изготовление, установку легких выгородок со скользящими соединениями, обтекателей отличительных огней, ограждений выдвижных устройств;</w:t>
            </w:r>
          </w:p>
          <w:p>
            <w:pPr>
              <w:spacing w:after="20"/>
              <w:ind w:left="20"/>
              <w:jc w:val="both"/>
            </w:pPr>
            <w:r>
              <w:rPr>
                <w:rFonts w:ascii="Times New Roman"/>
                <w:b w:val="false"/>
                <w:i w:val="false"/>
                <w:color w:val="000000"/>
                <w:sz w:val="20"/>
              </w:rPr>
              <w:t>
3. Выполнять изготовление, установку на амортизаторах плавающих настилов;</w:t>
            </w:r>
          </w:p>
          <w:p>
            <w:pPr>
              <w:spacing w:after="20"/>
              <w:ind w:left="20"/>
              <w:jc w:val="both"/>
            </w:pPr>
            <w:r>
              <w:rPr>
                <w:rFonts w:ascii="Times New Roman"/>
                <w:b w:val="false"/>
                <w:i w:val="false"/>
                <w:color w:val="000000"/>
                <w:sz w:val="20"/>
              </w:rPr>
              <w:t>
4. Выполнять сборку из секторов с набором и насыщением обечаек стабилизирующих колонн плавучих буровых установок;</w:t>
            </w:r>
          </w:p>
          <w:p>
            <w:pPr>
              <w:spacing w:after="20"/>
              <w:ind w:left="20"/>
              <w:jc w:val="both"/>
            </w:pPr>
            <w:r>
              <w:rPr>
                <w:rFonts w:ascii="Times New Roman"/>
                <w:b w:val="false"/>
                <w:i w:val="false"/>
                <w:color w:val="000000"/>
                <w:sz w:val="20"/>
              </w:rPr>
              <w:t>
5. Выполнять сборку, установку баков, емкостей, цистерн с криволинейными обводами из сталей и сплавов;</w:t>
            </w:r>
          </w:p>
          <w:p>
            <w:pPr>
              <w:spacing w:after="20"/>
              <w:ind w:left="20"/>
              <w:jc w:val="both"/>
            </w:pPr>
            <w:r>
              <w:rPr>
                <w:rFonts w:ascii="Times New Roman"/>
                <w:b w:val="false"/>
                <w:i w:val="false"/>
                <w:color w:val="000000"/>
                <w:sz w:val="20"/>
              </w:rPr>
              <w:t>
6. Выполнять сборку, установку патрубков по второму дну и переборкам;</w:t>
            </w:r>
          </w:p>
          <w:p>
            <w:pPr>
              <w:spacing w:after="20"/>
              <w:ind w:left="20"/>
              <w:jc w:val="both"/>
            </w:pPr>
            <w:r>
              <w:rPr>
                <w:rFonts w:ascii="Times New Roman"/>
                <w:b w:val="false"/>
                <w:i w:val="false"/>
                <w:color w:val="000000"/>
                <w:sz w:val="20"/>
              </w:rPr>
              <w:t>
7. Выполнять установку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8. Изготавливать, собирать вентиляционные раструбы и головки;</w:t>
            </w:r>
          </w:p>
          <w:p>
            <w:pPr>
              <w:spacing w:after="20"/>
              <w:ind w:left="20"/>
              <w:jc w:val="both"/>
            </w:pPr>
            <w:r>
              <w:rPr>
                <w:rFonts w:ascii="Times New Roman"/>
                <w:b w:val="false"/>
                <w:i w:val="false"/>
                <w:color w:val="000000"/>
                <w:sz w:val="20"/>
              </w:rPr>
              <w:t>
9. Осуществлять сборку балок, судовозных тележек;</w:t>
            </w:r>
          </w:p>
          <w:p>
            <w:pPr>
              <w:spacing w:after="20"/>
              <w:ind w:left="20"/>
              <w:jc w:val="both"/>
            </w:pPr>
            <w:r>
              <w:rPr>
                <w:rFonts w:ascii="Times New Roman"/>
                <w:b w:val="false"/>
                <w:i w:val="false"/>
                <w:color w:val="000000"/>
                <w:sz w:val="20"/>
              </w:rPr>
              <w:t>
10. Осуществлять сборку из объемных секций, установку блоков и блок-секций надстроек;</w:t>
            </w:r>
          </w:p>
          <w:p>
            <w:pPr>
              <w:spacing w:after="20"/>
              <w:ind w:left="20"/>
              <w:jc w:val="both"/>
            </w:pPr>
            <w:r>
              <w:rPr>
                <w:rFonts w:ascii="Times New Roman"/>
                <w:b w:val="false"/>
                <w:i w:val="false"/>
                <w:color w:val="000000"/>
                <w:sz w:val="20"/>
              </w:rPr>
              <w:t>
11. Осуществлять сборку криволинейных несимметричных тавровых узлов с переменной или сложной кривизной;</w:t>
            </w:r>
          </w:p>
          <w:p>
            <w:pPr>
              <w:spacing w:after="20"/>
              <w:ind w:left="20"/>
              <w:jc w:val="both"/>
            </w:pPr>
            <w:r>
              <w:rPr>
                <w:rFonts w:ascii="Times New Roman"/>
                <w:b w:val="false"/>
                <w:i w:val="false"/>
                <w:color w:val="000000"/>
                <w:sz w:val="20"/>
              </w:rPr>
              <w:t>
12. Осуществлять сборку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13. Осуществлять сборку крышек и комингсов шахт;</w:t>
            </w:r>
          </w:p>
          <w:p>
            <w:pPr>
              <w:spacing w:after="20"/>
              <w:ind w:left="20"/>
              <w:jc w:val="both"/>
            </w:pPr>
            <w:r>
              <w:rPr>
                <w:rFonts w:ascii="Times New Roman"/>
                <w:b w:val="false"/>
                <w:i w:val="false"/>
                <w:color w:val="000000"/>
                <w:sz w:val="20"/>
              </w:rPr>
              <w:t>
14. Осуществлять сборку простых кожухов дымовых труб;</w:t>
            </w:r>
          </w:p>
          <w:p>
            <w:pPr>
              <w:spacing w:after="20"/>
              <w:ind w:left="20"/>
              <w:jc w:val="both"/>
            </w:pPr>
            <w:r>
              <w:rPr>
                <w:rFonts w:ascii="Times New Roman"/>
                <w:b w:val="false"/>
                <w:i w:val="false"/>
                <w:color w:val="000000"/>
                <w:sz w:val="20"/>
              </w:rPr>
              <w:t>
15. Осуществлять сборку секций стабилизирующих колонн плавучих буровых установок;</w:t>
            </w:r>
          </w:p>
          <w:p>
            <w:pPr>
              <w:spacing w:after="20"/>
              <w:ind w:left="20"/>
              <w:jc w:val="both"/>
            </w:pPr>
            <w:r>
              <w:rPr>
                <w:rFonts w:ascii="Times New Roman"/>
                <w:b w:val="false"/>
                <w:i w:val="false"/>
                <w:color w:val="000000"/>
                <w:sz w:val="20"/>
              </w:rPr>
              <w:t>
16. Осуществлять сборку, монтаж, демонтаж лесов из труб и металлических конструкций свыше трех ярусов с кронштейнами и леерными ограждениями; навесных беседок, этажерок, откатных колонн;</w:t>
            </w:r>
          </w:p>
          <w:p>
            <w:pPr>
              <w:spacing w:after="20"/>
              <w:ind w:left="20"/>
              <w:jc w:val="both"/>
            </w:pPr>
            <w:r>
              <w:rPr>
                <w:rFonts w:ascii="Times New Roman"/>
                <w:b w:val="false"/>
                <w:i w:val="false"/>
                <w:color w:val="000000"/>
                <w:sz w:val="20"/>
              </w:rPr>
              <w:t>
17. Осуществлять установку малогабаритных плоскостных секций переборок, платформ, выгородок, настилов при формировании объемных секций;</w:t>
            </w:r>
          </w:p>
          <w:p>
            <w:pPr>
              <w:spacing w:after="20"/>
              <w:ind w:left="20"/>
              <w:jc w:val="both"/>
            </w:pPr>
            <w:r>
              <w:rPr>
                <w:rFonts w:ascii="Times New Roman"/>
                <w:b w:val="false"/>
                <w:i w:val="false"/>
                <w:color w:val="000000"/>
                <w:sz w:val="20"/>
              </w:rPr>
              <w:t>
18. Осуществлять установку монорельсов в машинно-котельном отделении и коридорах гребного вала, рельсовых путей;</w:t>
            </w:r>
          </w:p>
          <w:p>
            <w:pPr>
              <w:spacing w:after="20"/>
              <w:ind w:left="20"/>
              <w:jc w:val="both"/>
            </w:pPr>
            <w:r>
              <w:rPr>
                <w:rFonts w:ascii="Times New Roman"/>
                <w:b w:val="false"/>
                <w:i w:val="false"/>
                <w:color w:val="000000"/>
                <w:sz w:val="20"/>
              </w:rPr>
              <w:t>
19. Производить изготовление, сборку вентиляционных каналов, шахт и тамбуров сложной конфигурации;</w:t>
            </w:r>
          </w:p>
          <w:p>
            <w:pPr>
              <w:spacing w:after="20"/>
              <w:ind w:left="20"/>
              <w:jc w:val="both"/>
            </w:pPr>
            <w:r>
              <w:rPr>
                <w:rFonts w:ascii="Times New Roman"/>
                <w:b w:val="false"/>
                <w:i w:val="false"/>
                <w:color w:val="000000"/>
                <w:sz w:val="20"/>
              </w:rPr>
              <w:t>
20. Производить изготовление, установку металлических привальных брусьев и абвайзерных коробок на криволинейных участках;</w:t>
            </w:r>
          </w:p>
          <w:p>
            <w:pPr>
              <w:spacing w:after="20"/>
              <w:ind w:left="20"/>
              <w:jc w:val="both"/>
            </w:pPr>
            <w:r>
              <w:rPr>
                <w:rFonts w:ascii="Times New Roman"/>
                <w:b w:val="false"/>
                <w:i w:val="false"/>
                <w:color w:val="000000"/>
                <w:sz w:val="20"/>
              </w:rPr>
              <w:t>
21. Производить сборку в кондукторе шпангоутов из сталей и сплавов;</w:t>
            </w:r>
          </w:p>
          <w:p>
            <w:pPr>
              <w:spacing w:after="20"/>
              <w:ind w:left="20"/>
              <w:jc w:val="both"/>
            </w:pPr>
            <w:r>
              <w:rPr>
                <w:rFonts w:ascii="Times New Roman"/>
                <w:b w:val="false"/>
                <w:i w:val="false"/>
                <w:color w:val="000000"/>
                <w:sz w:val="20"/>
              </w:rPr>
              <w:t>
22. Производить сборку в объем волнорезных щитов, ветроотбойников;</w:t>
            </w:r>
          </w:p>
          <w:p>
            <w:pPr>
              <w:spacing w:after="20"/>
              <w:ind w:left="20"/>
              <w:jc w:val="both"/>
            </w:pPr>
            <w:r>
              <w:rPr>
                <w:rFonts w:ascii="Times New Roman"/>
                <w:b w:val="false"/>
                <w:i w:val="false"/>
                <w:color w:val="000000"/>
                <w:sz w:val="20"/>
              </w:rPr>
              <w:t>
23. Производить сборку отдельных узлов крыльевых устройств;</w:t>
            </w:r>
          </w:p>
          <w:p>
            <w:pPr>
              <w:spacing w:after="20"/>
              <w:ind w:left="20"/>
              <w:jc w:val="both"/>
            </w:pPr>
            <w:r>
              <w:rPr>
                <w:rFonts w:ascii="Times New Roman"/>
                <w:b w:val="false"/>
                <w:i w:val="false"/>
                <w:color w:val="000000"/>
                <w:sz w:val="20"/>
              </w:rPr>
              <w:t>
24. Производить сборку, установку, демонтаж рам, обухов на плоскостных, объемных секциях и блоках;</w:t>
            </w:r>
          </w:p>
          <w:p>
            <w:pPr>
              <w:spacing w:after="20"/>
              <w:ind w:left="20"/>
              <w:jc w:val="both"/>
            </w:pPr>
            <w:r>
              <w:rPr>
                <w:rFonts w:ascii="Times New Roman"/>
                <w:b w:val="false"/>
                <w:i w:val="false"/>
                <w:color w:val="000000"/>
                <w:sz w:val="20"/>
              </w:rPr>
              <w:t>
25. Производить установку вентиляционных каналов, шахт и тамбуров сложной конструкции;</w:t>
            </w:r>
          </w:p>
          <w:p>
            <w:pPr>
              <w:spacing w:after="20"/>
              <w:ind w:left="20"/>
              <w:jc w:val="both"/>
            </w:pPr>
            <w:r>
              <w:rPr>
                <w:rFonts w:ascii="Times New Roman"/>
                <w:b w:val="false"/>
                <w:i w:val="false"/>
                <w:color w:val="000000"/>
                <w:sz w:val="20"/>
              </w:rPr>
              <w:t>
26. Производить установку кнехтов и киповых планок (выдвижных и врезных);</w:t>
            </w:r>
          </w:p>
          <w:p>
            <w:pPr>
              <w:spacing w:after="20"/>
              <w:ind w:left="20"/>
              <w:jc w:val="both"/>
            </w:pPr>
            <w:r>
              <w:rPr>
                <w:rFonts w:ascii="Times New Roman"/>
                <w:b w:val="false"/>
                <w:i w:val="false"/>
                <w:color w:val="000000"/>
                <w:sz w:val="20"/>
              </w:rPr>
              <w:t>
27. Производить установку над палубами понтонов под прямым углом, стыкование раскосов, связей трубчатых и коробчатых форм плавучих буровых установок;</w:t>
            </w:r>
          </w:p>
          <w:p>
            <w:pPr>
              <w:spacing w:after="20"/>
              <w:ind w:left="20"/>
              <w:jc w:val="both"/>
            </w:pPr>
            <w:r>
              <w:rPr>
                <w:rFonts w:ascii="Times New Roman"/>
                <w:b w:val="false"/>
                <w:i w:val="false"/>
                <w:color w:val="000000"/>
                <w:sz w:val="20"/>
              </w:rPr>
              <w:t>
28. Производить установку, замену комингсов надстроек, легких выгородок, люков, дверей, шахт, испытываемых на газоплотность;</w:t>
            </w:r>
          </w:p>
          <w:p>
            <w:pPr>
              <w:spacing w:after="20"/>
              <w:ind w:left="20"/>
              <w:jc w:val="both"/>
            </w:pPr>
            <w:r>
              <w:rPr>
                <w:rFonts w:ascii="Times New Roman"/>
                <w:b w:val="false"/>
                <w:i w:val="false"/>
                <w:color w:val="000000"/>
                <w:sz w:val="20"/>
              </w:rPr>
              <w:t>
29. Производить установку, стыкование боковых килей;</w:t>
            </w:r>
          </w:p>
          <w:p>
            <w:pPr>
              <w:spacing w:after="20"/>
              <w:ind w:left="20"/>
              <w:jc w:val="both"/>
            </w:pPr>
            <w:r>
              <w:rPr>
                <w:rFonts w:ascii="Times New Roman"/>
                <w:b w:val="false"/>
                <w:i w:val="false"/>
                <w:color w:val="000000"/>
                <w:sz w:val="20"/>
              </w:rPr>
              <w:t>
30. Собирать блоки защиты с прямолинейными кромками и блоки-рамки баков ППУ;</w:t>
            </w:r>
          </w:p>
          <w:p>
            <w:pPr>
              <w:spacing w:after="20"/>
              <w:ind w:left="20"/>
              <w:jc w:val="both"/>
            </w:pPr>
            <w:r>
              <w:rPr>
                <w:rFonts w:ascii="Times New Roman"/>
                <w:b w:val="false"/>
                <w:i w:val="false"/>
                <w:color w:val="000000"/>
                <w:sz w:val="20"/>
              </w:rPr>
              <w:t>
31. Собирать в объем малогабаритные фундаменты под вспомогательные механизмы, приборы и оборудование;</w:t>
            </w:r>
          </w:p>
          <w:p>
            <w:pPr>
              <w:spacing w:after="20"/>
              <w:ind w:left="20"/>
              <w:jc w:val="both"/>
            </w:pPr>
            <w:r>
              <w:rPr>
                <w:rFonts w:ascii="Times New Roman"/>
                <w:b w:val="false"/>
                <w:i w:val="false"/>
                <w:color w:val="000000"/>
                <w:sz w:val="20"/>
              </w:rPr>
              <w:t>
32. Собирать в объем крупногабаритные фундаменты, рамы, станины под котлы, подшипники валопроводов, приборы, грузовые краны, вспомогательные механизмы, штевни из листового и профильного металла;</w:t>
            </w:r>
          </w:p>
          <w:p>
            <w:pPr>
              <w:spacing w:after="20"/>
              <w:ind w:left="20"/>
              <w:jc w:val="both"/>
            </w:pPr>
            <w:r>
              <w:rPr>
                <w:rFonts w:ascii="Times New Roman"/>
                <w:b w:val="false"/>
                <w:i w:val="false"/>
                <w:color w:val="000000"/>
                <w:sz w:val="20"/>
              </w:rPr>
              <w:t>
33. Собирать крупногабаритные плоскостные секции с погибью и малогабаритные плоскостные секции со сложной кривизной, объемные секции и блок-секции для средней части судна, блок-секции надстройки и секции оконечностей судов с простыми обводами;</w:t>
            </w:r>
          </w:p>
          <w:p>
            <w:pPr>
              <w:spacing w:after="20"/>
              <w:ind w:left="20"/>
              <w:jc w:val="both"/>
            </w:pPr>
            <w:r>
              <w:rPr>
                <w:rFonts w:ascii="Times New Roman"/>
                <w:b w:val="false"/>
                <w:i w:val="false"/>
                <w:color w:val="000000"/>
                <w:sz w:val="20"/>
              </w:rPr>
              <w:t>
34. Собирать легкие переборки и выгородки;</w:t>
            </w:r>
          </w:p>
          <w:p>
            <w:pPr>
              <w:spacing w:after="20"/>
              <w:ind w:left="20"/>
              <w:jc w:val="both"/>
            </w:pPr>
            <w:r>
              <w:rPr>
                <w:rFonts w:ascii="Times New Roman"/>
                <w:b w:val="false"/>
                <w:i w:val="false"/>
                <w:color w:val="000000"/>
                <w:sz w:val="20"/>
              </w:rPr>
              <w:t>
35. Собирать обухи и рымы;</w:t>
            </w:r>
          </w:p>
          <w:p>
            <w:pPr>
              <w:spacing w:after="20"/>
              <w:ind w:left="20"/>
              <w:jc w:val="both"/>
            </w:pPr>
            <w:r>
              <w:rPr>
                <w:rFonts w:ascii="Times New Roman"/>
                <w:b w:val="false"/>
                <w:i w:val="false"/>
                <w:color w:val="000000"/>
                <w:sz w:val="20"/>
              </w:rPr>
              <w:t>
36. Собирать петли, скобы, фланцы и кронштейны рулей;</w:t>
            </w:r>
          </w:p>
          <w:p>
            <w:pPr>
              <w:spacing w:after="20"/>
              <w:ind w:left="20"/>
              <w:jc w:val="both"/>
            </w:pPr>
            <w:r>
              <w:rPr>
                <w:rFonts w:ascii="Times New Roman"/>
                <w:b w:val="false"/>
                <w:i w:val="false"/>
                <w:color w:val="000000"/>
                <w:sz w:val="20"/>
              </w:rPr>
              <w:t>
37. Собирать плоские секции на механизированных линиях, панели с набором на сборочно-сварочном автомате;</w:t>
            </w:r>
          </w:p>
          <w:p>
            <w:pPr>
              <w:spacing w:after="20"/>
              <w:ind w:left="20"/>
              <w:jc w:val="both"/>
            </w:pPr>
            <w:r>
              <w:rPr>
                <w:rFonts w:ascii="Times New Roman"/>
                <w:b w:val="false"/>
                <w:i w:val="false"/>
                <w:color w:val="000000"/>
                <w:sz w:val="20"/>
              </w:rPr>
              <w:t>
38. Собирать постели с погибью, кондукторы и кантователи средней сложности;</w:t>
            </w:r>
          </w:p>
          <w:p>
            <w:pPr>
              <w:spacing w:after="20"/>
              <w:ind w:left="20"/>
              <w:jc w:val="both"/>
            </w:pPr>
            <w:r>
              <w:rPr>
                <w:rFonts w:ascii="Times New Roman"/>
                <w:b w:val="false"/>
                <w:i w:val="false"/>
                <w:color w:val="000000"/>
                <w:sz w:val="20"/>
              </w:rPr>
              <w:t>
39. Собирать тавровые балки на прямолинейных и криволинейных поточных линиях;</w:t>
            </w:r>
          </w:p>
          <w:p>
            <w:pPr>
              <w:spacing w:after="20"/>
              <w:ind w:left="20"/>
              <w:jc w:val="both"/>
            </w:pPr>
            <w:r>
              <w:rPr>
                <w:rFonts w:ascii="Times New Roman"/>
                <w:b w:val="false"/>
                <w:i w:val="false"/>
                <w:color w:val="000000"/>
                <w:sz w:val="20"/>
              </w:rPr>
              <w:t>
40. Собирать трапы;</w:t>
            </w:r>
          </w:p>
          <w:p>
            <w:pPr>
              <w:spacing w:after="20"/>
              <w:ind w:left="20"/>
              <w:jc w:val="both"/>
            </w:pPr>
            <w:r>
              <w:rPr>
                <w:rFonts w:ascii="Times New Roman"/>
                <w:b w:val="false"/>
                <w:i w:val="false"/>
                <w:color w:val="000000"/>
                <w:sz w:val="20"/>
              </w:rPr>
              <w:t>
41. Собирать трубчатые леса (независимо от количества ярусов);</w:t>
            </w:r>
          </w:p>
          <w:p>
            <w:pPr>
              <w:spacing w:after="20"/>
              <w:ind w:left="20"/>
              <w:jc w:val="both"/>
            </w:pPr>
            <w:r>
              <w:rPr>
                <w:rFonts w:ascii="Times New Roman"/>
                <w:b w:val="false"/>
                <w:i w:val="false"/>
                <w:color w:val="000000"/>
                <w:sz w:val="20"/>
              </w:rPr>
              <w:t>
42. Собирать узлы герметизирующие и баки ППУ, экраны;</w:t>
            </w:r>
          </w:p>
          <w:p>
            <w:pPr>
              <w:spacing w:after="20"/>
              <w:ind w:left="20"/>
              <w:jc w:val="both"/>
            </w:pPr>
            <w:r>
              <w:rPr>
                <w:rFonts w:ascii="Times New Roman"/>
                <w:b w:val="false"/>
                <w:i w:val="false"/>
                <w:color w:val="000000"/>
                <w:sz w:val="20"/>
              </w:rPr>
              <w:t>
43. Устанавливать биологическую защиту из листового металла в ячейки без насыщения; настилы из металлических досок и площадок на секции трубчатых лесов;</w:t>
            </w:r>
          </w:p>
          <w:p>
            <w:pPr>
              <w:spacing w:after="20"/>
              <w:ind w:left="20"/>
              <w:jc w:val="both"/>
            </w:pPr>
            <w:r>
              <w:rPr>
                <w:rFonts w:ascii="Times New Roman"/>
                <w:b w:val="false"/>
                <w:i w:val="false"/>
                <w:color w:val="000000"/>
                <w:sz w:val="20"/>
              </w:rPr>
              <w:t>
44. Устанавливать герметизирующие устройства плавучих буровых установок;</w:t>
            </w:r>
          </w:p>
          <w:p>
            <w:pPr>
              <w:spacing w:after="20"/>
              <w:ind w:left="20"/>
              <w:jc w:val="both"/>
            </w:pPr>
            <w:r>
              <w:rPr>
                <w:rFonts w:ascii="Times New Roman"/>
                <w:b w:val="false"/>
                <w:i w:val="false"/>
                <w:color w:val="000000"/>
                <w:sz w:val="20"/>
              </w:rPr>
              <w:t>
45. Устанавливать и раскреплять конструкции под контроль;</w:t>
            </w:r>
          </w:p>
          <w:p>
            <w:pPr>
              <w:spacing w:after="20"/>
              <w:ind w:left="20"/>
              <w:jc w:val="both"/>
            </w:pPr>
            <w:r>
              <w:rPr>
                <w:rFonts w:ascii="Times New Roman"/>
                <w:b w:val="false"/>
                <w:i w:val="false"/>
                <w:color w:val="000000"/>
                <w:sz w:val="20"/>
              </w:rPr>
              <w:t>
46. Устанавливать обшивку газовыхлопных выгородок;</w:t>
            </w:r>
          </w:p>
          <w:p>
            <w:pPr>
              <w:spacing w:after="20"/>
              <w:ind w:left="20"/>
              <w:jc w:val="both"/>
            </w:pPr>
            <w:r>
              <w:rPr>
                <w:rFonts w:ascii="Times New Roman"/>
                <w:b w:val="false"/>
                <w:i w:val="false"/>
                <w:color w:val="000000"/>
                <w:sz w:val="20"/>
              </w:rPr>
              <w:t>
47. Устанавливать патрубки донно-забортной арматуры;</w:t>
            </w:r>
          </w:p>
          <w:p>
            <w:pPr>
              <w:spacing w:after="20"/>
              <w:ind w:left="20"/>
              <w:jc w:val="both"/>
            </w:pPr>
            <w:r>
              <w:rPr>
                <w:rFonts w:ascii="Times New Roman"/>
                <w:b w:val="false"/>
                <w:i w:val="false"/>
                <w:color w:val="000000"/>
                <w:sz w:val="20"/>
              </w:rPr>
              <w:t>
48. Устанавливать плоские малогабаритные секции, узлы набора из сталей и сплавов; обухи и рымы; постели с погибью, кондукторы и кантователи средней сложности; листы фальшборта в оконечностях палубного настила, настила второго дна; выкружки и ниши кессонов и деталей бака для пенополиуретана, ограничительных деталей под биологическую защиту и тепловую изоляцию с подгонкой пояса биологической защиты переборок на подводных лодках;</w:t>
            </w:r>
          </w:p>
          <w:p>
            <w:pPr>
              <w:spacing w:after="20"/>
              <w:ind w:left="20"/>
              <w:jc w:val="both"/>
            </w:pPr>
            <w:r>
              <w:rPr>
                <w:rFonts w:ascii="Times New Roman"/>
                <w:b w:val="false"/>
                <w:i w:val="false"/>
                <w:color w:val="000000"/>
                <w:sz w:val="20"/>
              </w:rPr>
              <w:t>
49. Устанавливать подкрепления в районе люков, на настилах, в насосных выгородках;</w:t>
            </w:r>
          </w:p>
          <w:p>
            <w:pPr>
              <w:spacing w:after="20"/>
              <w:ind w:left="20"/>
              <w:jc w:val="both"/>
            </w:pPr>
            <w:r>
              <w:rPr>
                <w:rFonts w:ascii="Times New Roman"/>
                <w:b w:val="false"/>
                <w:i w:val="false"/>
                <w:color w:val="000000"/>
                <w:sz w:val="20"/>
              </w:rPr>
              <w:t>
50. Устанавливать цилиндрические патрубки с прямыми и изогнутыми осями, конические патрубки с прямыми осями, а также конические патрубки с изогнутыми осями;</w:t>
            </w:r>
          </w:p>
          <w:p>
            <w:pPr>
              <w:spacing w:after="20"/>
              <w:ind w:left="20"/>
              <w:jc w:val="both"/>
            </w:pPr>
            <w:r>
              <w:rPr>
                <w:rFonts w:ascii="Times New Roman"/>
                <w:b w:val="false"/>
                <w:i w:val="false"/>
                <w:color w:val="000000"/>
                <w:sz w:val="20"/>
              </w:rPr>
              <w:t>
51. Устанавливать шпангоуты из стали и сплавов;</w:t>
            </w:r>
          </w:p>
          <w:p>
            <w:pPr>
              <w:spacing w:after="20"/>
              <w:ind w:left="20"/>
              <w:jc w:val="both"/>
            </w:pPr>
            <w:r>
              <w:rPr>
                <w:rFonts w:ascii="Times New Roman"/>
                <w:b w:val="false"/>
                <w:i w:val="false"/>
                <w:color w:val="000000"/>
                <w:sz w:val="20"/>
              </w:rPr>
              <w:t>
52. Устанавливать эмблемы на кожухах дымовых труб, доски наименования судна;</w:t>
            </w:r>
          </w:p>
          <w:p>
            <w:pPr>
              <w:spacing w:after="20"/>
              <w:ind w:left="20"/>
              <w:jc w:val="both"/>
            </w:pPr>
            <w:r>
              <w:rPr>
                <w:rFonts w:ascii="Times New Roman"/>
                <w:b w:val="false"/>
                <w:i w:val="false"/>
                <w:color w:val="000000"/>
                <w:sz w:val="20"/>
              </w:rPr>
              <w:t>
53. Формировать корпус судна на стапеле;</w:t>
            </w:r>
          </w:p>
          <w:p>
            <w:pPr>
              <w:spacing w:after="20"/>
              <w:ind w:left="20"/>
              <w:jc w:val="both"/>
            </w:pPr>
            <w:r>
              <w:rPr>
                <w:rFonts w:ascii="Times New Roman"/>
                <w:b w:val="false"/>
                <w:i w:val="false"/>
                <w:color w:val="000000"/>
                <w:sz w:val="20"/>
              </w:rPr>
              <w:t>
54. Формировать судовой поезд;</w:t>
            </w:r>
          </w:p>
          <w:p>
            <w:pPr>
              <w:spacing w:after="20"/>
              <w:ind w:left="20"/>
              <w:jc w:val="both"/>
            </w:pPr>
            <w:r>
              <w:rPr>
                <w:rFonts w:ascii="Times New Roman"/>
                <w:b w:val="false"/>
                <w:i w:val="false"/>
                <w:color w:val="000000"/>
                <w:sz w:val="20"/>
              </w:rPr>
              <w:t>
55. Читать сложные чертежи сборки и установки корпусных конструкций при формировании корпусов судов и изготовлении секций.</w:t>
            </w:r>
          </w:p>
          <w:p>
            <w:pPr>
              <w:spacing w:after="20"/>
              <w:ind w:left="20"/>
              <w:jc w:val="both"/>
            </w:pPr>
            <w:r>
              <w:rPr>
                <w:rFonts w:ascii="Times New Roman"/>
                <w:b w:val="false"/>
                <w:i w:val="false"/>
                <w:color w:val="000000"/>
                <w:sz w:val="20"/>
              </w:rPr>
              <w:t>
56.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изготовления и сборки вентиляционных раструбов и головок;</w:t>
            </w:r>
          </w:p>
          <w:p>
            <w:pPr>
              <w:spacing w:after="20"/>
              <w:ind w:left="20"/>
              <w:jc w:val="both"/>
            </w:pPr>
            <w:r>
              <w:rPr>
                <w:rFonts w:ascii="Times New Roman"/>
                <w:b w:val="false"/>
                <w:i w:val="false"/>
                <w:color w:val="000000"/>
                <w:sz w:val="20"/>
              </w:rPr>
              <w:t>
2. Методы постройки корпусов судов;</w:t>
            </w:r>
          </w:p>
          <w:p>
            <w:pPr>
              <w:spacing w:after="20"/>
              <w:ind w:left="20"/>
              <w:jc w:val="both"/>
            </w:pPr>
            <w:r>
              <w:rPr>
                <w:rFonts w:ascii="Times New Roman"/>
                <w:b w:val="false"/>
                <w:i w:val="false"/>
                <w:color w:val="000000"/>
                <w:sz w:val="20"/>
              </w:rPr>
              <w:t>
3. Назначение инструмента и приспособлений при сборке корпусных конструкций;</w:t>
            </w:r>
          </w:p>
          <w:p>
            <w:pPr>
              <w:spacing w:after="20"/>
              <w:ind w:left="20"/>
              <w:jc w:val="both"/>
            </w:pPr>
            <w:r>
              <w:rPr>
                <w:rFonts w:ascii="Times New Roman"/>
                <w:b w:val="false"/>
                <w:i w:val="false"/>
                <w:color w:val="000000"/>
                <w:sz w:val="20"/>
              </w:rPr>
              <w:t>
4. Основные методы обработки и сборки деталей, узлов, секций и блоков в судостроении и судоремонте;</w:t>
            </w:r>
          </w:p>
          <w:p>
            <w:pPr>
              <w:spacing w:after="20"/>
              <w:ind w:left="20"/>
              <w:jc w:val="both"/>
            </w:pPr>
            <w:r>
              <w:rPr>
                <w:rFonts w:ascii="Times New Roman"/>
                <w:b w:val="false"/>
                <w:i w:val="false"/>
                <w:color w:val="000000"/>
                <w:sz w:val="20"/>
              </w:rPr>
              <w:t>
5. Правила использования средств малой механизации, сборочных приспособлений при сборке и формировании секций, блок-секций и способы их установки на стапеле;</w:t>
            </w:r>
          </w:p>
          <w:p>
            <w:pPr>
              <w:spacing w:after="20"/>
              <w:ind w:left="20"/>
              <w:jc w:val="both"/>
            </w:pPr>
            <w:r>
              <w:rPr>
                <w:rFonts w:ascii="Times New Roman"/>
                <w:b w:val="false"/>
                <w:i w:val="false"/>
                <w:color w:val="000000"/>
                <w:sz w:val="20"/>
              </w:rPr>
              <w:t>
6. Правила чтения сложных чертежей сборки и установки корпусных конструкций при формировании корпусов судов и изготовлении секций;</w:t>
            </w:r>
          </w:p>
          <w:p>
            <w:pPr>
              <w:spacing w:after="20"/>
              <w:ind w:left="20"/>
              <w:jc w:val="both"/>
            </w:pPr>
            <w:r>
              <w:rPr>
                <w:rFonts w:ascii="Times New Roman"/>
                <w:b w:val="false"/>
                <w:i w:val="false"/>
                <w:color w:val="000000"/>
                <w:sz w:val="20"/>
              </w:rPr>
              <w:t>
7. Принцип действия и устройство поточных и механизированных линий по сборке и сварке днищевых и бортовых секций;</w:t>
            </w:r>
          </w:p>
          <w:p>
            <w:pPr>
              <w:spacing w:after="20"/>
              <w:ind w:left="20"/>
              <w:jc w:val="both"/>
            </w:pPr>
            <w:r>
              <w:rPr>
                <w:rFonts w:ascii="Times New Roman"/>
                <w:b w:val="false"/>
                <w:i w:val="false"/>
                <w:color w:val="000000"/>
                <w:sz w:val="20"/>
              </w:rPr>
              <w:t>
8. Способы установки герметизирующих устройств плавучих буровых установок;</w:t>
            </w:r>
          </w:p>
          <w:p>
            <w:pPr>
              <w:spacing w:after="20"/>
              <w:ind w:left="20"/>
              <w:jc w:val="both"/>
            </w:pPr>
            <w:r>
              <w:rPr>
                <w:rFonts w:ascii="Times New Roman"/>
                <w:b w:val="false"/>
                <w:i w:val="false"/>
                <w:color w:val="000000"/>
                <w:sz w:val="20"/>
              </w:rPr>
              <w:t>
9. Способы установки подкреплений в районе люков, на настилах, в насосных выгородках;</w:t>
            </w:r>
          </w:p>
          <w:p>
            <w:pPr>
              <w:spacing w:after="20"/>
              <w:ind w:left="20"/>
              <w:jc w:val="both"/>
            </w:pPr>
            <w:r>
              <w:rPr>
                <w:rFonts w:ascii="Times New Roman"/>
                <w:b w:val="false"/>
                <w:i w:val="false"/>
                <w:color w:val="000000"/>
                <w:sz w:val="20"/>
              </w:rPr>
              <w:t>
10. Способы установки шпангоутов из стали и сплавов;</w:t>
            </w:r>
          </w:p>
          <w:p>
            <w:pPr>
              <w:spacing w:after="20"/>
              <w:ind w:left="20"/>
              <w:jc w:val="both"/>
            </w:pPr>
            <w:r>
              <w:rPr>
                <w:rFonts w:ascii="Times New Roman"/>
                <w:b w:val="false"/>
                <w:i w:val="false"/>
                <w:color w:val="000000"/>
                <w:sz w:val="20"/>
              </w:rPr>
              <w:t>
11. Способы установки эмблем на кожухах дымовых труб, досок наименования судна;</w:t>
            </w:r>
          </w:p>
          <w:p>
            <w:pPr>
              <w:spacing w:after="20"/>
              <w:ind w:left="20"/>
              <w:jc w:val="both"/>
            </w:pPr>
            <w:r>
              <w:rPr>
                <w:rFonts w:ascii="Times New Roman"/>
                <w:b w:val="false"/>
                <w:i w:val="false"/>
                <w:color w:val="000000"/>
                <w:sz w:val="20"/>
              </w:rPr>
              <w:t>
12. Технические требования к сборке и разборке трубчатых лесов (независимо от количества ярусов), установке и демонтажу настилов из металлических досок и площадок на секциях трубчатых лесов;</w:t>
            </w:r>
          </w:p>
          <w:p>
            <w:pPr>
              <w:spacing w:after="20"/>
              <w:ind w:left="20"/>
              <w:jc w:val="both"/>
            </w:pPr>
            <w:r>
              <w:rPr>
                <w:rFonts w:ascii="Times New Roman"/>
                <w:b w:val="false"/>
                <w:i w:val="false"/>
                <w:color w:val="000000"/>
                <w:sz w:val="20"/>
              </w:rPr>
              <w:t>
13. Требования и технические условия Республики Казахстан на постройку и ремонт корпусов металлических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Проведение гидравлических испытаний давлением до 20 кгс/кв. см корпусных конструкций, в док-камере давлением до 150 кгс/кв. см и судовых изделий на специальном стенде давлением до 300 кгс/кв. см, пневматических испытаний давлением от 0,5 до 3 кгс/кв. см, проверка параметров сборки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Пользоваться сложными контрольно-измерительными проверочными инструментами и приборами;</w:t>
            </w:r>
          </w:p>
          <w:p>
            <w:pPr>
              <w:spacing w:after="20"/>
              <w:ind w:left="20"/>
              <w:jc w:val="both"/>
            </w:pPr>
            <w:r>
              <w:rPr>
                <w:rFonts w:ascii="Times New Roman"/>
                <w:b w:val="false"/>
                <w:i w:val="false"/>
                <w:color w:val="000000"/>
                <w:sz w:val="20"/>
              </w:rPr>
              <w:t>
2. Проверять качество изготовления, установки, ремонта легких выгородок со скользящими соединениями, обтекателей отличительных огней, ограждений выдвижных устройств;</w:t>
            </w:r>
          </w:p>
          <w:p>
            <w:pPr>
              <w:spacing w:after="20"/>
              <w:ind w:left="20"/>
              <w:jc w:val="both"/>
            </w:pPr>
            <w:r>
              <w:rPr>
                <w:rFonts w:ascii="Times New Roman"/>
                <w:b w:val="false"/>
                <w:i w:val="false"/>
                <w:color w:val="000000"/>
                <w:sz w:val="20"/>
              </w:rPr>
              <w:t>
3. Проверять качество сборки в кондукторе шпангоутов из сталей и сплавов;</w:t>
            </w:r>
          </w:p>
          <w:p>
            <w:pPr>
              <w:spacing w:after="20"/>
              <w:ind w:left="20"/>
              <w:jc w:val="both"/>
            </w:pPr>
            <w:r>
              <w:rPr>
                <w:rFonts w:ascii="Times New Roman"/>
                <w:b w:val="false"/>
                <w:i w:val="false"/>
                <w:color w:val="000000"/>
                <w:sz w:val="20"/>
              </w:rPr>
              <w:t>
4. Проверять качество сборки в объем волнорезных щитов, ветроотбойников;</w:t>
            </w:r>
          </w:p>
          <w:p>
            <w:pPr>
              <w:spacing w:after="20"/>
              <w:ind w:left="20"/>
              <w:jc w:val="both"/>
            </w:pPr>
            <w:r>
              <w:rPr>
                <w:rFonts w:ascii="Times New Roman"/>
                <w:b w:val="false"/>
                <w:i w:val="false"/>
                <w:color w:val="000000"/>
                <w:sz w:val="20"/>
              </w:rPr>
              <w:t>
5. Проверять качество сборки из объемных секций, установки блоков и блок-секций надстроек;</w:t>
            </w:r>
          </w:p>
          <w:p>
            <w:pPr>
              <w:spacing w:after="20"/>
              <w:ind w:left="20"/>
              <w:jc w:val="both"/>
            </w:pPr>
            <w:r>
              <w:rPr>
                <w:rFonts w:ascii="Times New Roman"/>
                <w:b w:val="false"/>
                <w:i w:val="false"/>
                <w:color w:val="000000"/>
                <w:sz w:val="20"/>
              </w:rPr>
              <w:t>
6. Проверять качество сборки из секторов с набором и насыщением обечаек стабилизирующих колонн плавучих буровых установок;</w:t>
            </w:r>
          </w:p>
          <w:p>
            <w:pPr>
              <w:spacing w:after="20"/>
              <w:ind w:left="20"/>
              <w:jc w:val="both"/>
            </w:pPr>
            <w:r>
              <w:rPr>
                <w:rFonts w:ascii="Times New Roman"/>
                <w:b w:val="false"/>
                <w:i w:val="false"/>
                <w:color w:val="000000"/>
                <w:sz w:val="20"/>
              </w:rPr>
              <w:t>
7. Проверять качество сборки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8. Проверять качество сборки крышек и комингсов шахт;</w:t>
            </w:r>
          </w:p>
          <w:p>
            <w:pPr>
              <w:spacing w:after="20"/>
              <w:ind w:left="20"/>
              <w:jc w:val="both"/>
            </w:pPr>
            <w:r>
              <w:rPr>
                <w:rFonts w:ascii="Times New Roman"/>
                <w:b w:val="false"/>
                <w:i w:val="false"/>
                <w:color w:val="000000"/>
                <w:sz w:val="20"/>
              </w:rPr>
              <w:t>
9. Проверять качество сборки простых кожухов дымовых труб;</w:t>
            </w:r>
          </w:p>
          <w:p>
            <w:pPr>
              <w:spacing w:after="20"/>
              <w:ind w:left="20"/>
              <w:jc w:val="both"/>
            </w:pPr>
            <w:r>
              <w:rPr>
                <w:rFonts w:ascii="Times New Roman"/>
                <w:b w:val="false"/>
                <w:i w:val="false"/>
                <w:color w:val="000000"/>
                <w:sz w:val="20"/>
              </w:rPr>
              <w:t>
10. Проверять качество сборки секций стабилизирующих колонн плавучих буровых установок;</w:t>
            </w:r>
          </w:p>
          <w:p>
            <w:pPr>
              <w:spacing w:after="20"/>
              <w:ind w:left="20"/>
              <w:jc w:val="both"/>
            </w:pPr>
            <w:r>
              <w:rPr>
                <w:rFonts w:ascii="Times New Roman"/>
                <w:b w:val="false"/>
                <w:i w:val="false"/>
                <w:color w:val="000000"/>
                <w:sz w:val="20"/>
              </w:rPr>
              <w:t>
11. Проверять качество сборки, правки криволинейных несимметричных тавровых узлов с переменной или сложной кривизной;</w:t>
            </w:r>
          </w:p>
          <w:p>
            <w:pPr>
              <w:spacing w:after="20"/>
              <w:ind w:left="20"/>
              <w:jc w:val="both"/>
            </w:pPr>
            <w:r>
              <w:rPr>
                <w:rFonts w:ascii="Times New Roman"/>
                <w:b w:val="false"/>
                <w:i w:val="false"/>
                <w:color w:val="000000"/>
                <w:sz w:val="20"/>
              </w:rPr>
              <w:t>
12. Проверять качество установки баков, емкостей, цистерн с криволинейными обводами из сталей и сплавов;</w:t>
            </w:r>
          </w:p>
          <w:p>
            <w:pPr>
              <w:spacing w:after="20"/>
              <w:ind w:left="20"/>
              <w:jc w:val="both"/>
            </w:pPr>
            <w:r>
              <w:rPr>
                <w:rFonts w:ascii="Times New Roman"/>
                <w:b w:val="false"/>
                <w:i w:val="false"/>
                <w:color w:val="000000"/>
                <w:sz w:val="20"/>
              </w:rPr>
              <w:t>
13. Проверять качество установки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14. Проверять качество установки монорельсов в машинно-котельном отделении и коридорах гребного вала, рельсовых путей;</w:t>
            </w:r>
          </w:p>
          <w:p>
            <w:pPr>
              <w:spacing w:after="20"/>
              <w:ind w:left="20"/>
              <w:jc w:val="both"/>
            </w:pPr>
            <w:r>
              <w:rPr>
                <w:rFonts w:ascii="Times New Roman"/>
                <w:b w:val="false"/>
                <w:i w:val="false"/>
                <w:color w:val="000000"/>
                <w:sz w:val="20"/>
              </w:rPr>
              <w:t>
15. Проверять качество установки над палубами понтонов под прямым углом, стыкования раскосов, связей трубчатых и коробчатых форм плавучих буровых установок;</w:t>
            </w:r>
          </w:p>
          <w:p>
            <w:pPr>
              <w:spacing w:after="20"/>
              <w:ind w:left="20"/>
              <w:jc w:val="both"/>
            </w:pPr>
            <w:r>
              <w:rPr>
                <w:rFonts w:ascii="Times New Roman"/>
                <w:b w:val="false"/>
                <w:i w:val="false"/>
                <w:color w:val="000000"/>
                <w:sz w:val="20"/>
              </w:rPr>
              <w:t>
16. Проверять качество установки шпангоутов из стали и сплавов;</w:t>
            </w:r>
          </w:p>
          <w:p>
            <w:pPr>
              <w:spacing w:after="20"/>
              <w:ind w:left="20"/>
              <w:jc w:val="both"/>
            </w:pPr>
            <w:r>
              <w:rPr>
                <w:rFonts w:ascii="Times New Roman"/>
                <w:b w:val="false"/>
                <w:i w:val="false"/>
                <w:color w:val="000000"/>
                <w:sz w:val="20"/>
              </w:rPr>
              <w:t>
17. Проверять качество установки, ремонта боковых килей;</w:t>
            </w:r>
          </w:p>
          <w:p>
            <w:pPr>
              <w:spacing w:after="20"/>
              <w:ind w:left="20"/>
              <w:jc w:val="both"/>
            </w:pPr>
            <w:r>
              <w:rPr>
                <w:rFonts w:ascii="Times New Roman"/>
                <w:b w:val="false"/>
                <w:i w:val="false"/>
                <w:color w:val="000000"/>
                <w:sz w:val="20"/>
              </w:rPr>
              <w:t>
18. Проводить гидравлические испытания судовых конструкций в док-камере давлением до 150 кгс/кв. см и на цикличность;</w:t>
            </w:r>
          </w:p>
          <w:p>
            <w:pPr>
              <w:spacing w:after="20"/>
              <w:ind w:left="20"/>
              <w:jc w:val="both"/>
            </w:pPr>
            <w:r>
              <w:rPr>
                <w:rFonts w:ascii="Times New Roman"/>
                <w:b w:val="false"/>
                <w:i w:val="false"/>
                <w:color w:val="000000"/>
                <w:sz w:val="20"/>
              </w:rPr>
              <w:t>
19. Проводить гидравлические испытания корпусных конструкций давлением до 20 кгс/кв. см с устранением выявленных недостатков;</w:t>
            </w:r>
          </w:p>
          <w:p>
            <w:pPr>
              <w:spacing w:after="20"/>
              <w:ind w:left="20"/>
              <w:jc w:val="both"/>
            </w:pPr>
            <w:r>
              <w:rPr>
                <w:rFonts w:ascii="Times New Roman"/>
                <w:b w:val="false"/>
                <w:i w:val="false"/>
                <w:color w:val="000000"/>
                <w:sz w:val="20"/>
              </w:rPr>
              <w:t>
20. Проводить испытания блоков биологической защиты;</w:t>
            </w:r>
          </w:p>
          <w:p>
            <w:pPr>
              <w:spacing w:after="20"/>
              <w:ind w:left="20"/>
              <w:jc w:val="both"/>
            </w:pPr>
            <w:r>
              <w:rPr>
                <w:rFonts w:ascii="Times New Roman"/>
                <w:b w:val="false"/>
                <w:i w:val="false"/>
                <w:color w:val="000000"/>
                <w:sz w:val="20"/>
              </w:rPr>
              <w:t>
21. Проводить на специальных стендах гидравлические испытания судовых изделий давлением до 300 кгс/кв. см;</w:t>
            </w:r>
          </w:p>
          <w:p>
            <w:pPr>
              <w:spacing w:after="20"/>
              <w:ind w:left="20"/>
              <w:jc w:val="both"/>
            </w:pPr>
            <w:r>
              <w:rPr>
                <w:rFonts w:ascii="Times New Roman"/>
                <w:b w:val="false"/>
                <w:i w:val="false"/>
                <w:color w:val="000000"/>
                <w:sz w:val="20"/>
              </w:rPr>
              <w:t>
22. Проводить пневматические испытания давлением до 3 кгс/кв. см и гидравлические испытания давлением до 20 кгс/кв. см цистерн дифферентных, балластных, замещения, быстрого погружения, топлива, а также стаканов (с засверливанием);</w:t>
            </w:r>
          </w:p>
          <w:p>
            <w:pPr>
              <w:spacing w:after="20"/>
              <w:ind w:left="20"/>
              <w:jc w:val="both"/>
            </w:pPr>
            <w:r>
              <w:rPr>
                <w:rFonts w:ascii="Times New Roman"/>
                <w:b w:val="false"/>
                <w:i w:val="false"/>
                <w:color w:val="000000"/>
                <w:sz w:val="20"/>
              </w:rPr>
              <w:t>
23. Проводить пневматические испытания корпусных конструкций давлением от 0,5 до 3 кгс/кв. см с устранением выявленных недостатков;</w:t>
            </w:r>
          </w:p>
          <w:p>
            <w:pPr>
              <w:spacing w:after="20"/>
              <w:ind w:left="20"/>
              <w:jc w:val="both"/>
            </w:pPr>
            <w:r>
              <w:rPr>
                <w:rFonts w:ascii="Times New Roman"/>
                <w:b w:val="false"/>
                <w:i w:val="false"/>
                <w:color w:val="000000"/>
                <w:sz w:val="20"/>
              </w:rPr>
              <w:t>
24. Проводить подготовку к испытаниям и к сдаче на конструктивность и чистоту корпусных конструкций.</w:t>
            </w:r>
          </w:p>
          <w:p>
            <w:pPr>
              <w:spacing w:after="20"/>
              <w:ind w:left="20"/>
              <w:jc w:val="both"/>
            </w:pPr>
            <w:r>
              <w:rPr>
                <w:rFonts w:ascii="Times New Roman"/>
                <w:b w:val="false"/>
                <w:i w:val="false"/>
                <w:color w:val="000000"/>
                <w:sz w:val="20"/>
              </w:rPr>
              <w:t>
25.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Назначение устройств и инструментов для проведения гидравлических испытаний давлением до 20 кгс/кв. см и пневматических испытаний давлением до 3 кгс/кв. см корпусных конструкций;</w:t>
            </w:r>
          </w:p>
          <w:p>
            <w:pPr>
              <w:spacing w:after="20"/>
              <w:ind w:left="20"/>
              <w:jc w:val="both"/>
            </w:pPr>
            <w:r>
              <w:rPr>
                <w:rFonts w:ascii="Times New Roman"/>
                <w:b w:val="false"/>
                <w:i w:val="false"/>
                <w:color w:val="000000"/>
                <w:sz w:val="20"/>
              </w:rPr>
              <w:t>
2. Правила и технические условия проведения гидравлических испытаний давлением до 20 кгс/кв. см и пневматических испытаний давлением до 3 кгс/кв. см корпусных конструкций;</w:t>
            </w:r>
          </w:p>
          <w:p>
            <w:pPr>
              <w:spacing w:after="20"/>
              <w:ind w:left="20"/>
              <w:jc w:val="both"/>
            </w:pPr>
            <w:r>
              <w:rPr>
                <w:rFonts w:ascii="Times New Roman"/>
                <w:b w:val="false"/>
                <w:i w:val="false"/>
                <w:color w:val="000000"/>
                <w:sz w:val="20"/>
              </w:rPr>
              <w:t>
3. Правила и технические условия проведения гидравлических испытаний на специальных стендах судовых изделий давлением до 300 кгс/кв. см;</w:t>
            </w:r>
          </w:p>
          <w:p>
            <w:pPr>
              <w:spacing w:after="20"/>
              <w:ind w:left="20"/>
              <w:jc w:val="both"/>
            </w:pPr>
            <w:r>
              <w:rPr>
                <w:rFonts w:ascii="Times New Roman"/>
                <w:b w:val="false"/>
                <w:i w:val="false"/>
                <w:color w:val="000000"/>
                <w:sz w:val="20"/>
              </w:rPr>
              <w:t>
4. Правила пользования сложными контрольно-измерительными проверочными инструментами и приборами;</w:t>
            </w:r>
          </w:p>
          <w:p>
            <w:pPr>
              <w:spacing w:after="20"/>
              <w:ind w:left="20"/>
              <w:jc w:val="both"/>
            </w:pPr>
            <w:r>
              <w:rPr>
                <w:rFonts w:ascii="Times New Roman"/>
                <w:b w:val="false"/>
                <w:i w:val="false"/>
                <w:color w:val="000000"/>
                <w:sz w:val="20"/>
              </w:rPr>
              <w:t>
5. Способы выполнения проверочных работ;</w:t>
            </w:r>
          </w:p>
          <w:p>
            <w:pPr>
              <w:spacing w:after="20"/>
              <w:ind w:left="20"/>
              <w:jc w:val="both"/>
            </w:pPr>
            <w:r>
              <w:rPr>
                <w:rFonts w:ascii="Times New Roman"/>
                <w:b w:val="false"/>
                <w:i w:val="false"/>
                <w:color w:val="000000"/>
                <w:sz w:val="20"/>
              </w:rPr>
              <w:t>
6. Способы проверки положения мелких и малых судов на стапеле и в доке при ремонте;</w:t>
            </w:r>
          </w:p>
          <w:p>
            <w:pPr>
              <w:spacing w:after="20"/>
              <w:ind w:left="20"/>
              <w:jc w:val="both"/>
            </w:pPr>
            <w:r>
              <w:rPr>
                <w:rFonts w:ascii="Times New Roman"/>
                <w:b w:val="false"/>
                <w:i w:val="false"/>
                <w:color w:val="000000"/>
                <w:sz w:val="20"/>
              </w:rPr>
              <w:t>
7. Требования, предъявляемые к качеству сборки крупногабаритных фундаментов, рам, станин под котлы, подшипников валопроводов, приборов, грузовых кранов, вспомогательных механизмов, штевней из листового и профильного металла;</w:t>
            </w:r>
          </w:p>
          <w:p>
            <w:pPr>
              <w:spacing w:after="20"/>
              <w:ind w:left="20"/>
              <w:jc w:val="both"/>
            </w:pPr>
            <w:r>
              <w:rPr>
                <w:rFonts w:ascii="Times New Roman"/>
                <w:b w:val="false"/>
                <w:i w:val="false"/>
                <w:color w:val="000000"/>
                <w:sz w:val="20"/>
              </w:rPr>
              <w:t>
8. Требования, предъявляемые к качеству сборки крышек и комингсов шахт, простых кожухов дымовых труб;</w:t>
            </w:r>
          </w:p>
          <w:p>
            <w:pPr>
              <w:spacing w:after="20"/>
              <w:ind w:left="20"/>
              <w:jc w:val="both"/>
            </w:pPr>
            <w:r>
              <w:rPr>
                <w:rFonts w:ascii="Times New Roman"/>
                <w:b w:val="false"/>
                <w:i w:val="false"/>
                <w:color w:val="000000"/>
                <w:sz w:val="20"/>
              </w:rPr>
              <w:t>
9. Требования, предъявляемые к качеству установки баков, емкостей, цистерн с криволинейными обводами из сталей и сплавов, монорельсов в машинно-котельном отделении и коридорах гребного вала, рельсовых путей;</w:t>
            </w:r>
          </w:p>
          <w:p>
            <w:pPr>
              <w:spacing w:after="20"/>
              <w:ind w:left="20"/>
              <w:jc w:val="both"/>
            </w:pPr>
            <w:r>
              <w:rPr>
                <w:rFonts w:ascii="Times New Roman"/>
                <w:b w:val="false"/>
                <w:i w:val="false"/>
                <w:color w:val="000000"/>
                <w:sz w:val="20"/>
              </w:rPr>
              <w:t>
10. Требования, предъявляемые к качеству установки над палубами понтонов под прямым углом, стыкования раскосов, связей трубчатых и коробчатых форм плавучих буровых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судов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"3.2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Монтажник наружных трубопроводов, 2-6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сборка, монтаж, демонтаж и испытания систем трубопроводов из различных марок стали и сплавов, кроме коррозионно-стойких и прочных сплавов, диаметром до 38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Изготовление, сборка, монтаж, демонтаж и испытания систем трубопроводов из различных марок стали и сплавов, кроме коррозионно-стойких и прочных сплавов, диаметром до 38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Изготовление, сборка и монтаж прямых труб диаметром до 38 мм из всех марок стали, кроме коррозионно-стойких и прочных сплавов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Выполнять обработку, зачистку сварного шва внутри трубы после приварки фланцев и колец;</w:t>
            </w:r>
          </w:p>
          <w:p>
            <w:pPr>
              <w:spacing w:after="20"/>
              <w:ind w:left="20"/>
              <w:jc w:val="both"/>
            </w:pPr>
            <w:r>
              <w:rPr>
                <w:rFonts w:ascii="Times New Roman"/>
                <w:b w:val="false"/>
                <w:i w:val="false"/>
                <w:color w:val="000000"/>
                <w:sz w:val="20"/>
              </w:rPr>
              <w:t>
2. Выполнять разметку труб по шаблонам с учетом припусков на механическую обработку;</w:t>
            </w:r>
          </w:p>
          <w:p>
            <w:pPr>
              <w:spacing w:after="20"/>
              <w:ind w:left="20"/>
              <w:jc w:val="both"/>
            </w:pPr>
            <w:r>
              <w:rPr>
                <w:rFonts w:ascii="Times New Roman"/>
                <w:b w:val="false"/>
                <w:i w:val="false"/>
                <w:color w:val="000000"/>
                <w:sz w:val="20"/>
              </w:rPr>
              <w:t>
3. Выполнять установку маховиков и рукояток для судовой арматуры;</w:t>
            </w:r>
          </w:p>
          <w:p>
            <w:pPr>
              <w:spacing w:after="20"/>
              <w:ind w:left="20"/>
              <w:jc w:val="both"/>
            </w:pPr>
            <w:r>
              <w:rPr>
                <w:rFonts w:ascii="Times New Roman"/>
                <w:b w:val="false"/>
                <w:i w:val="false"/>
                <w:color w:val="000000"/>
                <w:sz w:val="20"/>
              </w:rPr>
              <w:t>
4. Выполнять установку тканевых рукавов без образования скручиваний и превышения допустимого радиуса изгиба;</w:t>
            </w:r>
          </w:p>
          <w:p>
            <w:pPr>
              <w:spacing w:after="20"/>
              <w:ind w:left="20"/>
              <w:jc w:val="both"/>
            </w:pPr>
            <w:r>
              <w:rPr>
                <w:rFonts w:ascii="Times New Roman"/>
                <w:b w:val="false"/>
                <w:i w:val="false"/>
                <w:color w:val="000000"/>
                <w:sz w:val="20"/>
              </w:rPr>
              <w:t>
5. Выполнять снятие размеров с открытых частей палуб и в помещениях без механизмов и оборудования для изготовления прямых труб и труб с погибами в одной плоскости;</w:t>
            </w:r>
          </w:p>
          <w:p>
            <w:pPr>
              <w:spacing w:after="20"/>
              <w:ind w:left="20"/>
              <w:jc w:val="both"/>
            </w:pPr>
            <w:r>
              <w:rPr>
                <w:rFonts w:ascii="Times New Roman"/>
                <w:b w:val="false"/>
                <w:i w:val="false"/>
                <w:color w:val="000000"/>
                <w:sz w:val="20"/>
              </w:rPr>
              <w:t>
6. Использовать листовой и профильный металл для изготовления и установки несложных одинарных подвесок для труб и арматуры;</w:t>
            </w:r>
          </w:p>
          <w:p>
            <w:pPr>
              <w:spacing w:after="20"/>
              <w:ind w:left="20"/>
              <w:jc w:val="both"/>
            </w:pPr>
            <w:r>
              <w:rPr>
                <w:rFonts w:ascii="Times New Roman"/>
                <w:b w:val="false"/>
                <w:i w:val="false"/>
                <w:color w:val="000000"/>
                <w:sz w:val="20"/>
              </w:rPr>
              <w:t>
7. Использовать листовые материалы (кожу, паронит, фторопласт, фибру, резину, парусину) для изготовления фланцевых прокладок простой конфигурации;</w:t>
            </w:r>
          </w:p>
          <w:p>
            <w:pPr>
              <w:spacing w:after="20"/>
              <w:ind w:left="20"/>
              <w:jc w:val="both"/>
            </w:pPr>
            <w:r>
              <w:rPr>
                <w:rFonts w:ascii="Times New Roman"/>
                <w:b w:val="false"/>
                <w:i w:val="false"/>
                <w:color w:val="000000"/>
                <w:sz w:val="20"/>
              </w:rPr>
              <w:t>
8. Использовать проверочные шаблоны и контрольно-измерительные радиусы погибов для гибки труб;</w:t>
            </w:r>
          </w:p>
          <w:p>
            <w:pPr>
              <w:spacing w:after="20"/>
              <w:ind w:left="20"/>
              <w:jc w:val="both"/>
            </w:pPr>
            <w:r>
              <w:rPr>
                <w:rFonts w:ascii="Times New Roman"/>
                <w:b w:val="false"/>
                <w:i w:val="false"/>
                <w:color w:val="000000"/>
                <w:sz w:val="20"/>
              </w:rPr>
              <w:t>
9. Контролировать параметры и качество заточки и доводки простого режущего инструмента;</w:t>
            </w:r>
          </w:p>
          <w:p>
            <w:pPr>
              <w:spacing w:after="20"/>
              <w:ind w:left="20"/>
              <w:jc w:val="both"/>
            </w:pPr>
            <w:r>
              <w:rPr>
                <w:rFonts w:ascii="Times New Roman"/>
                <w:b w:val="false"/>
                <w:i w:val="false"/>
                <w:color w:val="000000"/>
                <w:sz w:val="20"/>
              </w:rPr>
              <w:t>
10. Наносить маркировочные надписи на судовую арматуру и трубы в соответствии с установленными технологическими требованиями;</w:t>
            </w:r>
          </w:p>
          <w:p>
            <w:pPr>
              <w:spacing w:after="20"/>
              <w:ind w:left="20"/>
              <w:jc w:val="both"/>
            </w:pPr>
            <w:r>
              <w:rPr>
                <w:rFonts w:ascii="Times New Roman"/>
                <w:b w:val="false"/>
                <w:i w:val="false"/>
                <w:color w:val="000000"/>
                <w:sz w:val="20"/>
              </w:rPr>
              <w:t>
11. Нарезать резьбу на болтах и гайках с применением ручных метчиков и плашек;</w:t>
            </w:r>
          </w:p>
          <w:p>
            <w:pPr>
              <w:spacing w:after="20"/>
              <w:ind w:left="20"/>
              <w:jc w:val="both"/>
            </w:pPr>
            <w:r>
              <w:rPr>
                <w:rFonts w:ascii="Times New Roman"/>
                <w:b w:val="false"/>
                <w:i w:val="false"/>
                <w:color w:val="000000"/>
                <w:sz w:val="20"/>
              </w:rPr>
              <w:t>
12. Определять величину технологического припуска в зависимости от способа последующей обработки, материала и размеров труб;</w:t>
            </w:r>
          </w:p>
          <w:p>
            <w:pPr>
              <w:spacing w:after="20"/>
              <w:ind w:left="20"/>
              <w:jc w:val="both"/>
            </w:pPr>
            <w:r>
              <w:rPr>
                <w:rFonts w:ascii="Times New Roman"/>
                <w:b w:val="false"/>
                <w:i w:val="false"/>
                <w:color w:val="000000"/>
                <w:sz w:val="20"/>
              </w:rPr>
              <w:t>
13. Определять материал и способ набивки сальников арматуры в зависимости от типа трубопровода;</w:t>
            </w:r>
          </w:p>
          <w:p>
            <w:pPr>
              <w:spacing w:after="20"/>
              <w:ind w:left="20"/>
              <w:jc w:val="both"/>
            </w:pPr>
            <w:r>
              <w:rPr>
                <w:rFonts w:ascii="Times New Roman"/>
                <w:b w:val="false"/>
                <w:i w:val="false"/>
                <w:color w:val="000000"/>
                <w:sz w:val="20"/>
              </w:rPr>
              <w:t>
14. Определять места, вид и способ установки технологических заглушек;</w:t>
            </w:r>
          </w:p>
          <w:p>
            <w:pPr>
              <w:spacing w:after="20"/>
              <w:ind w:left="20"/>
              <w:jc w:val="both"/>
            </w:pPr>
            <w:r>
              <w:rPr>
                <w:rFonts w:ascii="Times New Roman"/>
                <w:b w:val="false"/>
                <w:i w:val="false"/>
                <w:color w:val="000000"/>
                <w:sz w:val="20"/>
              </w:rPr>
              <w:t>
15. Определять необходимые материалы для изготовления каркасных макетов;</w:t>
            </w:r>
          </w:p>
          <w:p>
            <w:pPr>
              <w:spacing w:after="20"/>
              <w:ind w:left="20"/>
              <w:jc w:val="both"/>
            </w:pPr>
            <w:r>
              <w:rPr>
                <w:rFonts w:ascii="Times New Roman"/>
                <w:b w:val="false"/>
                <w:i w:val="false"/>
                <w:color w:val="000000"/>
                <w:sz w:val="20"/>
              </w:rPr>
              <w:t>
16. Осуществлять выбор необходимых размеров труб в соответствии с маркировкой;</w:t>
            </w:r>
          </w:p>
          <w:p>
            <w:pPr>
              <w:spacing w:after="20"/>
              <w:ind w:left="20"/>
              <w:jc w:val="both"/>
            </w:pPr>
            <w:r>
              <w:rPr>
                <w:rFonts w:ascii="Times New Roman"/>
                <w:b w:val="false"/>
                <w:i w:val="false"/>
                <w:color w:val="000000"/>
                <w:sz w:val="20"/>
              </w:rPr>
              <w:t>
17. Осуществлять крепление временных подвесок для установки труб и арматуры;</w:t>
            </w:r>
          </w:p>
          <w:p>
            <w:pPr>
              <w:spacing w:after="20"/>
              <w:ind w:left="20"/>
              <w:jc w:val="both"/>
            </w:pPr>
            <w:r>
              <w:rPr>
                <w:rFonts w:ascii="Times New Roman"/>
                <w:b w:val="false"/>
                <w:i w:val="false"/>
                <w:color w:val="000000"/>
                <w:sz w:val="20"/>
              </w:rPr>
              <w:t>
18. Осуществлять пригонку по угольнику прямых труб (кроме газопроводных) диаметром до 38 мм в цехе;</w:t>
            </w:r>
          </w:p>
          <w:p>
            <w:pPr>
              <w:spacing w:after="20"/>
              <w:ind w:left="20"/>
              <w:jc w:val="both"/>
            </w:pPr>
            <w:r>
              <w:rPr>
                <w:rFonts w:ascii="Times New Roman"/>
                <w:b w:val="false"/>
                <w:i w:val="false"/>
                <w:color w:val="000000"/>
                <w:sz w:val="20"/>
              </w:rPr>
              <w:t>
19. Пользоваться заточным инструментом и оборудованием для заточки и доводки ножей и резцов;</w:t>
            </w:r>
          </w:p>
          <w:p>
            <w:pPr>
              <w:spacing w:after="20"/>
              <w:ind w:left="20"/>
              <w:jc w:val="both"/>
            </w:pPr>
            <w:r>
              <w:rPr>
                <w:rFonts w:ascii="Times New Roman"/>
                <w:b w:val="false"/>
                <w:i w:val="false"/>
                <w:color w:val="000000"/>
                <w:sz w:val="20"/>
              </w:rPr>
              <w:t>
20. Пользоваться ручным, разметочным и измерительным инструментом;</w:t>
            </w:r>
          </w:p>
          <w:p>
            <w:pPr>
              <w:spacing w:after="20"/>
              <w:ind w:left="20"/>
              <w:jc w:val="both"/>
            </w:pPr>
            <w:r>
              <w:rPr>
                <w:rFonts w:ascii="Times New Roman"/>
                <w:b w:val="false"/>
                <w:i w:val="false"/>
                <w:color w:val="000000"/>
                <w:sz w:val="20"/>
              </w:rPr>
              <w:t>
21. Применять оборудование, необходимое при изготовлении прямых панелей, кожухов из листового металла, в соответствии с чертежами и эскизами;</w:t>
            </w:r>
          </w:p>
          <w:p>
            <w:pPr>
              <w:spacing w:after="20"/>
              <w:ind w:left="20"/>
              <w:jc w:val="both"/>
            </w:pPr>
            <w:r>
              <w:rPr>
                <w:rFonts w:ascii="Times New Roman"/>
                <w:b w:val="false"/>
                <w:i w:val="false"/>
                <w:color w:val="000000"/>
                <w:sz w:val="20"/>
              </w:rPr>
              <w:t>
22. Читать техническую документацию при изготовлении, сборке, установке и монтаже прямых труб диаметром до 38 мм;</w:t>
            </w:r>
          </w:p>
          <w:p>
            <w:pPr>
              <w:spacing w:after="20"/>
              <w:ind w:left="20"/>
              <w:jc w:val="both"/>
            </w:pPr>
            <w:r>
              <w:rPr>
                <w:rFonts w:ascii="Times New Roman"/>
                <w:b w:val="false"/>
                <w:i w:val="false"/>
                <w:color w:val="000000"/>
                <w:sz w:val="20"/>
              </w:rPr>
              <w:t>
23. Выполнять требования охраны труда и производственных инструкций при изготовлении, сборке, установке и монтаже прямых труб диаметром до 38 мм.</w:t>
            </w:r>
          </w:p>
          <w:p>
            <w:pPr>
              <w:spacing w:after="20"/>
              <w:ind w:left="20"/>
              <w:jc w:val="both"/>
            </w:pPr>
            <w:r>
              <w:rPr>
                <w:rFonts w:ascii="Times New Roman"/>
                <w:b w:val="false"/>
                <w:i w:val="false"/>
                <w:color w:val="000000"/>
                <w:sz w:val="20"/>
              </w:rPr>
              <w:t>
24.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и способы набивки сальников судовой арматуры различных типов трубопроводов;</w:t>
            </w:r>
          </w:p>
          <w:p>
            <w:pPr>
              <w:spacing w:after="20"/>
              <w:ind w:left="20"/>
              <w:jc w:val="both"/>
            </w:pPr>
            <w:r>
              <w:rPr>
                <w:rFonts w:ascii="Times New Roman"/>
                <w:b w:val="false"/>
                <w:i w:val="false"/>
                <w:color w:val="000000"/>
                <w:sz w:val="20"/>
              </w:rPr>
              <w:t>
2. Вспомогательные материалы, применяемые при изготовлении и обработке труб;</w:t>
            </w:r>
          </w:p>
          <w:p>
            <w:pPr>
              <w:spacing w:after="20"/>
              <w:ind w:left="20"/>
              <w:jc w:val="both"/>
            </w:pPr>
            <w:r>
              <w:rPr>
                <w:rFonts w:ascii="Times New Roman"/>
                <w:b w:val="false"/>
                <w:i w:val="false"/>
                <w:color w:val="000000"/>
                <w:sz w:val="20"/>
              </w:rPr>
              <w:t>
3. Допуски, технические условия на обработку судовых трубопроводов;</w:t>
            </w:r>
          </w:p>
          <w:p>
            <w:pPr>
              <w:spacing w:after="20"/>
              <w:ind w:left="20"/>
              <w:jc w:val="both"/>
            </w:pPr>
            <w:r>
              <w:rPr>
                <w:rFonts w:ascii="Times New Roman"/>
                <w:b w:val="false"/>
                <w:i w:val="false"/>
                <w:color w:val="000000"/>
                <w:sz w:val="20"/>
              </w:rPr>
              <w:t>
4. Защитные покрытия стальных труб;</w:t>
            </w:r>
          </w:p>
          <w:p>
            <w:pPr>
              <w:spacing w:after="20"/>
              <w:ind w:left="20"/>
              <w:jc w:val="both"/>
            </w:pPr>
            <w:r>
              <w:rPr>
                <w:rFonts w:ascii="Times New Roman"/>
                <w:b w:val="false"/>
                <w:i w:val="false"/>
                <w:color w:val="000000"/>
                <w:sz w:val="20"/>
              </w:rPr>
              <w:t>
5. Значение маркировки труб, места и способы нанесения маркировки;</w:t>
            </w:r>
          </w:p>
          <w:p>
            <w:pPr>
              <w:spacing w:after="20"/>
              <w:ind w:left="20"/>
              <w:jc w:val="both"/>
            </w:pPr>
            <w:r>
              <w:rPr>
                <w:rFonts w:ascii="Times New Roman"/>
                <w:b w:val="false"/>
                <w:i w:val="false"/>
                <w:color w:val="000000"/>
                <w:sz w:val="20"/>
              </w:rPr>
              <w:t>
6. Классификация и характеристики сварных швов;</w:t>
            </w:r>
          </w:p>
          <w:p>
            <w:pPr>
              <w:spacing w:after="20"/>
              <w:ind w:left="20"/>
              <w:jc w:val="both"/>
            </w:pPr>
            <w:r>
              <w:rPr>
                <w:rFonts w:ascii="Times New Roman"/>
                <w:b w:val="false"/>
                <w:i w:val="false"/>
                <w:color w:val="000000"/>
                <w:sz w:val="20"/>
              </w:rPr>
              <w:t>
7. Методы гибки труб, слесарной обработки, сборки деталей судовых трубопроводов;</w:t>
            </w:r>
          </w:p>
          <w:p>
            <w:pPr>
              <w:spacing w:after="20"/>
              <w:ind w:left="20"/>
              <w:jc w:val="both"/>
            </w:pPr>
            <w:r>
              <w:rPr>
                <w:rFonts w:ascii="Times New Roman"/>
                <w:b w:val="false"/>
                <w:i w:val="false"/>
                <w:color w:val="000000"/>
                <w:sz w:val="20"/>
              </w:rPr>
              <w:t>
8. Назначение и устройство основных типов судовой арматуры;</w:t>
            </w:r>
          </w:p>
          <w:p>
            <w:pPr>
              <w:spacing w:after="20"/>
              <w:ind w:left="20"/>
              <w:jc w:val="both"/>
            </w:pPr>
            <w:r>
              <w:rPr>
                <w:rFonts w:ascii="Times New Roman"/>
                <w:b w:val="false"/>
                <w:i w:val="false"/>
                <w:color w:val="000000"/>
                <w:sz w:val="20"/>
              </w:rPr>
              <w:t>
9. Оснастка и инструмент, применяемые для нарезания резьбы;</w:t>
            </w:r>
          </w:p>
          <w:p>
            <w:pPr>
              <w:spacing w:after="20"/>
              <w:ind w:left="20"/>
              <w:jc w:val="both"/>
            </w:pPr>
            <w:r>
              <w:rPr>
                <w:rFonts w:ascii="Times New Roman"/>
                <w:b w:val="false"/>
                <w:i w:val="false"/>
                <w:color w:val="000000"/>
                <w:sz w:val="20"/>
              </w:rPr>
              <w:t>
10. Основные материалы, применяемые для трубопроводных работ;</w:t>
            </w:r>
          </w:p>
          <w:p>
            <w:pPr>
              <w:spacing w:after="20"/>
              <w:ind w:left="20"/>
              <w:jc w:val="both"/>
            </w:pPr>
            <w:r>
              <w:rPr>
                <w:rFonts w:ascii="Times New Roman"/>
                <w:b w:val="false"/>
                <w:i w:val="false"/>
                <w:color w:val="000000"/>
                <w:sz w:val="20"/>
              </w:rPr>
              <w:t>
11. Основные сведения об устройстве судна и расположении помещений, механизмов, обслуживающих их систем и трубопроводов, устройств;</w:t>
            </w:r>
          </w:p>
          <w:p>
            <w:pPr>
              <w:spacing w:after="20"/>
              <w:ind w:left="20"/>
              <w:jc w:val="both"/>
            </w:pPr>
            <w:r>
              <w:rPr>
                <w:rFonts w:ascii="Times New Roman"/>
                <w:b w:val="false"/>
                <w:i w:val="false"/>
                <w:color w:val="000000"/>
                <w:sz w:val="20"/>
              </w:rPr>
              <w:t>
12. Основные элементы резьбы (профиль, шаг, угол профиля, глубина, наружный, внутренний и средний диаметры);</w:t>
            </w:r>
          </w:p>
          <w:p>
            <w:pPr>
              <w:spacing w:after="20"/>
              <w:ind w:left="20"/>
              <w:jc w:val="both"/>
            </w:pPr>
            <w:r>
              <w:rPr>
                <w:rFonts w:ascii="Times New Roman"/>
                <w:b w:val="false"/>
                <w:i w:val="false"/>
                <w:color w:val="000000"/>
                <w:sz w:val="20"/>
              </w:rPr>
              <w:t>
13. Последовательность работы по монтажу судовых трубопроводов;</w:t>
            </w:r>
          </w:p>
          <w:p>
            <w:pPr>
              <w:spacing w:after="20"/>
              <w:ind w:left="20"/>
              <w:jc w:val="both"/>
            </w:pPr>
            <w:r>
              <w:rPr>
                <w:rFonts w:ascii="Times New Roman"/>
                <w:b w:val="false"/>
                <w:i w:val="false"/>
                <w:color w:val="000000"/>
                <w:sz w:val="20"/>
              </w:rPr>
              <w:t>
14. Правила и режимы заточки режущего инструмента;</w:t>
            </w:r>
          </w:p>
          <w:p>
            <w:pPr>
              <w:spacing w:after="20"/>
              <w:ind w:left="20"/>
              <w:jc w:val="both"/>
            </w:pPr>
            <w:r>
              <w:rPr>
                <w:rFonts w:ascii="Times New Roman"/>
                <w:b w:val="false"/>
                <w:i w:val="false"/>
                <w:color w:val="000000"/>
                <w:sz w:val="20"/>
              </w:rPr>
              <w:t>
15. Правила разметки труб по шаблонам;</w:t>
            </w:r>
          </w:p>
          <w:p>
            <w:pPr>
              <w:spacing w:after="20"/>
              <w:ind w:left="20"/>
              <w:jc w:val="both"/>
            </w:pPr>
            <w:r>
              <w:rPr>
                <w:rFonts w:ascii="Times New Roman"/>
                <w:b w:val="false"/>
                <w:i w:val="false"/>
                <w:color w:val="000000"/>
                <w:sz w:val="20"/>
              </w:rPr>
              <w:t>
16. Правила чтения несложных чертежей и схем трубопроводов;</w:t>
            </w:r>
          </w:p>
          <w:p>
            <w:pPr>
              <w:spacing w:after="20"/>
              <w:ind w:left="20"/>
              <w:jc w:val="both"/>
            </w:pPr>
            <w:r>
              <w:rPr>
                <w:rFonts w:ascii="Times New Roman"/>
                <w:b w:val="false"/>
                <w:i w:val="false"/>
                <w:color w:val="000000"/>
                <w:sz w:val="20"/>
              </w:rPr>
              <w:t>
17. Принцип действия и правила использования ручного, разметочного и простого измерительного инструмента;</w:t>
            </w:r>
          </w:p>
          <w:p>
            <w:pPr>
              <w:spacing w:after="20"/>
              <w:ind w:left="20"/>
              <w:jc w:val="both"/>
            </w:pPr>
            <w:r>
              <w:rPr>
                <w:rFonts w:ascii="Times New Roman"/>
                <w:b w:val="false"/>
                <w:i w:val="false"/>
                <w:color w:val="000000"/>
                <w:sz w:val="20"/>
              </w:rPr>
              <w:t>
18. Свойства и марки материалов, применяемых для запорной и соединительной судовой арматуры;</w:t>
            </w:r>
          </w:p>
          <w:p>
            <w:pPr>
              <w:spacing w:after="20"/>
              <w:ind w:left="20"/>
              <w:jc w:val="both"/>
            </w:pPr>
            <w:r>
              <w:rPr>
                <w:rFonts w:ascii="Times New Roman"/>
                <w:b w:val="false"/>
                <w:i w:val="false"/>
                <w:color w:val="000000"/>
                <w:sz w:val="20"/>
              </w:rPr>
              <w:t>
19. Способы гибки труб и правила эксплуатации трубогибочных станков и приспособлений;</w:t>
            </w:r>
          </w:p>
          <w:p>
            <w:pPr>
              <w:spacing w:after="20"/>
              <w:ind w:left="20"/>
              <w:jc w:val="both"/>
            </w:pPr>
            <w:r>
              <w:rPr>
                <w:rFonts w:ascii="Times New Roman"/>
                <w:b w:val="false"/>
                <w:i w:val="false"/>
                <w:color w:val="000000"/>
                <w:sz w:val="20"/>
              </w:rPr>
              <w:t>
20. Способы зачистки кромок деталей под сварку и сварных швов пневматическими шлифовальными машинами;</w:t>
            </w:r>
          </w:p>
          <w:p>
            <w:pPr>
              <w:spacing w:after="20"/>
              <w:ind w:left="20"/>
              <w:jc w:val="both"/>
            </w:pPr>
            <w:r>
              <w:rPr>
                <w:rFonts w:ascii="Times New Roman"/>
                <w:b w:val="false"/>
                <w:i w:val="false"/>
                <w:color w:val="000000"/>
                <w:sz w:val="20"/>
              </w:rPr>
              <w:t>
21. Способы нарезания резьбы болтов, гаек;</w:t>
            </w:r>
          </w:p>
          <w:p>
            <w:pPr>
              <w:spacing w:after="20"/>
              <w:ind w:left="20"/>
              <w:jc w:val="both"/>
            </w:pPr>
            <w:r>
              <w:rPr>
                <w:rFonts w:ascii="Times New Roman"/>
                <w:b w:val="false"/>
                <w:i w:val="false"/>
                <w:color w:val="000000"/>
                <w:sz w:val="20"/>
              </w:rPr>
              <w:t>
22. Способы, методы и приемы снятия размеров с места для изготовления прямых труб и труб с погибами в одной плоскости;</w:t>
            </w:r>
          </w:p>
          <w:p>
            <w:pPr>
              <w:spacing w:after="20"/>
              <w:ind w:left="20"/>
              <w:jc w:val="both"/>
            </w:pPr>
            <w:r>
              <w:rPr>
                <w:rFonts w:ascii="Times New Roman"/>
                <w:b w:val="false"/>
                <w:i w:val="false"/>
                <w:color w:val="000000"/>
                <w:sz w:val="20"/>
              </w:rPr>
              <w:t>
23. Технические требования к судовым трубопроводам;</w:t>
            </w:r>
          </w:p>
          <w:p>
            <w:pPr>
              <w:spacing w:after="20"/>
              <w:ind w:left="20"/>
              <w:jc w:val="both"/>
            </w:pPr>
            <w:r>
              <w:rPr>
                <w:rFonts w:ascii="Times New Roman"/>
                <w:b w:val="false"/>
                <w:i w:val="false"/>
                <w:color w:val="000000"/>
                <w:sz w:val="20"/>
              </w:rPr>
              <w:t>
24. Типы соединений судовых систем, трубопроводов и арматуры;</w:t>
            </w:r>
          </w:p>
          <w:p>
            <w:pPr>
              <w:spacing w:after="20"/>
              <w:ind w:left="20"/>
              <w:jc w:val="both"/>
            </w:pPr>
            <w:r>
              <w:rPr>
                <w:rFonts w:ascii="Times New Roman"/>
                <w:b w:val="false"/>
                <w:i w:val="false"/>
                <w:color w:val="000000"/>
                <w:sz w:val="20"/>
              </w:rPr>
              <w:t>
25. Типы судовой арматуры общего назначения;</w:t>
            </w:r>
          </w:p>
          <w:p>
            <w:pPr>
              <w:spacing w:after="20"/>
              <w:ind w:left="20"/>
              <w:jc w:val="both"/>
            </w:pPr>
            <w:r>
              <w:rPr>
                <w:rFonts w:ascii="Times New Roman"/>
                <w:b w:val="false"/>
                <w:i w:val="false"/>
                <w:color w:val="000000"/>
                <w:sz w:val="20"/>
              </w:rPr>
              <w:t>
26. Технологические требования к установке и способы установки тканевых рукавов;</w:t>
            </w:r>
          </w:p>
          <w:p>
            <w:pPr>
              <w:spacing w:after="20"/>
              <w:ind w:left="20"/>
              <w:jc w:val="both"/>
            </w:pPr>
            <w:r>
              <w:rPr>
                <w:rFonts w:ascii="Times New Roman"/>
                <w:b w:val="false"/>
                <w:i w:val="false"/>
                <w:color w:val="000000"/>
                <w:sz w:val="20"/>
              </w:rPr>
              <w:t>
27. Технологические требования к каркасным макетам и способы их изготовления;</w:t>
            </w:r>
          </w:p>
          <w:p>
            <w:pPr>
              <w:spacing w:after="20"/>
              <w:ind w:left="20"/>
              <w:jc w:val="both"/>
            </w:pPr>
            <w:r>
              <w:rPr>
                <w:rFonts w:ascii="Times New Roman"/>
                <w:b w:val="false"/>
                <w:i w:val="false"/>
                <w:color w:val="000000"/>
                <w:sz w:val="20"/>
              </w:rPr>
              <w:t>
28. Устройство и правила эксплуатации измерительного инструмента, применяемого при изготовлении труб;</w:t>
            </w:r>
          </w:p>
          <w:p>
            <w:pPr>
              <w:spacing w:after="20"/>
              <w:ind w:left="20"/>
              <w:jc w:val="both"/>
            </w:pPr>
            <w:r>
              <w:rPr>
                <w:rFonts w:ascii="Times New Roman"/>
                <w:b w:val="false"/>
                <w:i w:val="false"/>
                <w:color w:val="000000"/>
                <w:sz w:val="20"/>
              </w:rPr>
              <w:t>
29. Устройство трубогибочных станков;</w:t>
            </w:r>
          </w:p>
          <w:p>
            <w:pPr>
              <w:spacing w:after="20"/>
              <w:ind w:left="20"/>
              <w:jc w:val="both"/>
            </w:pPr>
            <w:r>
              <w:rPr>
                <w:rFonts w:ascii="Times New Roman"/>
                <w:b w:val="false"/>
                <w:i w:val="false"/>
                <w:color w:val="000000"/>
                <w:sz w:val="20"/>
              </w:rPr>
              <w:t>
30. Характеристики основных этапов изготовления прямых труб диаметром до 38 мм;</w:t>
            </w:r>
          </w:p>
          <w:p>
            <w:pPr>
              <w:spacing w:after="20"/>
              <w:ind w:left="20"/>
              <w:jc w:val="both"/>
            </w:pPr>
            <w:r>
              <w:rPr>
                <w:rFonts w:ascii="Times New Roman"/>
                <w:b w:val="false"/>
                <w:i w:val="false"/>
                <w:color w:val="000000"/>
                <w:sz w:val="20"/>
              </w:rPr>
              <w:t>
31. Виды технической документации при изготовлении, сборке, установке и монтаже прямых труб диаметром до 38 мм, ее содержание;</w:t>
            </w:r>
          </w:p>
          <w:p>
            <w:pPr>
              <w:spacing w:after="20"/>
              <w:ind w:left="20"/>
              <w:jc w:val="both"/>
            </w:pPr>
            <w:r>
              <w:rPr>
                <w:rFonts w:ascii="Times New Roman"/>
                <w:b w:val="false"/>
                <w:i w:val="false"/>
                <w:color w:val="000000"/>
                <w:sz w:val="20"/>
              </w:rPr>
              <w:t>
32. Требования охраны труда при изготовлении, сборке, установке и монтаже прямых труб диаметром до 38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арматуры систем трубопроводов, не подлежащих восстановлению, испытания труб на прочность давлением до 15 кг/см2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5 разряда:</w:t>
            </w:r>
          </w:p>
          <w:p>
            <w:pPr>
              <w:spacing w:after="20"/>
              <w:ind w:left="20"/>
              <w:jc w:val="both"/>
            </w:pPr>
            <w:r>
              <w:rPr>
                <w:rFonts w:ascii="Times New Roman"/>
                <w:b w:val="false"/>
                <w:i w:val="false"/>
                <w:color w:val="000000"/>
                <w:sz w:val="20"/>
              </w:rPr>
              <w:t>
1. Выбирать и применять выбранный манометр для проведения испытаний труб на прочность в зависимости от пробного давления;</w:t>
            </w:r>
          </w:p>
          <w:p>
            <w:pPr>
              <w:spacing w:after="20"/>
              <w:ind w:left="20"/>
              <w:jc w:val="both"/>
            </w:pPr>
            <w:r>
              <w:rPr>
                <w:rFonts w:ascii="Times New Roman"/>
                <w:b w:val="false"/>
                <w:i w:val="false"/>
                <w:color w:val="000000"/>
                <w:sz w:val="20"/>
              </w:rPr>
              <w:t>
2. Выбирать и применять необходимый механизированный, слесарный инструмент и приспособления при выполнении демонтажных работ;</w:t>
            </w:r>
          </w:p>
          <w:p>
            <w:pPr>
              <w:spacing w:after="20"/>
              <w:ind w:left="20"/>
              <w:jc w:val="both"/>
            </w:pPr>
            <w:r>
              <w:rPr>
                <w:rFonts w:ascii="Times New Roman"/>
                <w:b w:val="false"/>
                <w:i w:val="false"/>
                <w:color w:val="000000"/>
                <w:sz w:val="20"/>
              </w:rPr>
              <w:t>
3. Выполнять демонтаж бачков, фильтров, грязевых коробок, грелок отопления, санитарно-технического камбузного оборудования в соответствии с технической документацией;</w:t>
            </w:r>
          </w:p>
          <w:p>
            <w:pPr>
              <w:spacing w:after="20"/>
              <w:ind w:left="20"/>
              <w:jc w:val="both"/>
            </w:pPr>
            <w:r>
              <w:rPr>
                <w:rFonts w:ascii="Times New Roman"/>
                <w:b w:val="false"/>
                <w:i w:val="false"/>
                <w:color w:val="000000"/>
                <w:sz w:val="20"/>
              </w:rPr>
              <w:t>
4. Выполнять демонтаж трубопроводов продувания, масляных, к измерительным приборам и труб защиты кабеля с применением слесарного инструмента;</w:t>
            </w:r>
          </w:p>
          <w:p>
            <w:pPr>
              <w:spacing w:after="20"/>
              <w:ind w:left="20"/>
              <w:jc w:val="both"/>
            </w:pPr>
            <w:r>
              <w:rPr>
                <w:rFonts w:ascii="Times New Roman"/>
                <w:b w:val="false"/>
                <w:i w:val="false"/>
                <w:color w:val="000000"/>
                <w:sz w:val="20"/>
              </w:rPr>
              <w:t>
5. Выполнять операции по разъединению труб из пластмасс с учетом характеристик данного материала и способов его соединения;</w:t>
            </w:r>
          </w:p>
          <w:p>
            <w:pPr>
              <w:spacing w:after="20"/>
              <w:ind w:left="20"/>
              <w:jc w:val="both"/>
            </w:pPr>
            <w:r>
              <w:rPr>
                <w:rFonts w:ascii="Times New Roman"/>
                <w:b w:val="false"/>
                <w:i w:val="false"/>
                <w:color w:val="000000"/>
                <w:sz w:val="20"/>
              </w:rPr>
              <w:t>
6. Выполнять отдельные операции по разборке специальных судовых систем (гидравлики, воздуха высокого давления, главного и вспомогательного пара);</w:t>
            </w:r>
          </w:p>
          <w:p>
            <w:pPr>
              <w:spacing w:after="20"/>
              <w:ind w:left="20"/>
              <w:jc w:val="both"/>
            </w:pPr>
            <w:r>
              <w:rPr>
                <w:rFonts w:ascii="Times New Roman"/>
                <w:b w:val="false"/>
                <w:i w:val="false"/>
                <w:color w:val="000000"/>
                <w:sz w:val="20"/>
              </w:rPr>
              <w:t>
7. Выполнять отдельные простые операции по разборке и ремонту судовых трубопроводов;</w:t>
            </w:r>
          </w:p>
          <w:p>
            <w:pPr>
              <w:spacing w:after="20"/>
              <w:ind w:left="20"/>
              <w:jc w:val="both"/>
            </w:pPr>
            <w:r>
              <w:rPr>
                <w:rFonts w:ascii="Times New Roman"/>
                <w:b w:val="false"/>
                <w:i w:val="false"/>
                <w:color w:val="000000"/>
                <w:sz w:val="20"/>
              </w:rPr>
              <w:t>
8. Выполнять работы по снятию предохранительной изоляции с учетом особенностей судовых трубопроводов и вида изоляции;</w:t>
            </w:r>
          </w:p>
          <w:p>
            <w:pPr>
              <w:spacing w:after="20"/>
              <w:ind w:left="20"/>
              <w:jc w:val="both"/>
            </w:pPr>
            <w:r>
              <w:rPr>
                <w:rFonts w:ascii="Times New Roman"/>
                <w:b w:val="false"/>
                <w:i w:val="false"/>
                <w:color w:val="000000"/>
                <w:sz w:val="20"/>
              </w:rPr>
              <w:t>
9. Применять пневматический, электрифицированный инструмент и переносные приспособления при выполнении демонтажных работ в соответствии с требованиями охраны труда;</w:t>
            </w:r>
          </w:p>
          <w:p>
            <w:pPr>
              <w:spacing w:after="20"/>
              <w:ind w:left="20"/>
              <w:jc w:val="both"/>
            </w:pPr>
            <w:r>
              <w:rPr>
                <w:rFonts w:ascii="Times New Roman"/>
                <w:b w:val="false"/>
                <w:i w:val="false"/>
                <w:color w:val="000000"/>
                <w:sz w:val="20"/>
              </w:rPr>
              <w:t>
10. Применять ручные гидравлические прессы и гидропрессы с пневмоприводами при проведении гидравлических испытаний труб в цехе давлением до 15 кг/см2;</w:t>
            </w:r>
          </w:p>
          <w:p>
            <w:pPr>
              <w:spacing w:after="20"/>
              <w:ind w:left="20"/>
              <w:jc w:val="both"/>
            </w:pPr>
            <w:r>
              <w:rPr>
                <w:rFonts w:ascii="Times New Roman"/>
                <w:b w:val="false"/>
                <w:i w:val="false"/>
                <w:color w:val="000000"/>
                <w:sz w:val="20"/>
              </w:rPr>
              <w:t>
11. Проводить испытания фланцевых и штуцерных труб на стендах давлением до 15 кг/см2;</w:t>
            </w:r>
          </w:p>
          <w:p>
            <w:pPr>
              <w:spacing w:after="20"/>
              <w:ind w:left="20"/>
              <w:jc w:val="both"/>
            </w:pPr>
            <w:r>
              <w:rPr>
                <w:rFonts w:ascii="Times New Roman"/>
                <w:b w:val="false"/>
                <w:i w:val="false"/>
                <w:color w:val="000000"/>
                <w:sz w:val="20"/>
              </w:rPr>
              <w:t>
12. Читать техническую документацию по демонтажу арматуры и трубопроводов на судне, испытанию труб на прочность;</w:t>
            </w:r>
          </w:p>
          <w:p>
            <w:pPr>
              <w:spacing w:after="20"/>
              <w:ind w:left="20"/>
              <w:jc w:val="both"/>
            </w:pPr>
            <w:r>
              <w:rPr>
                <w:rFonts w:ascii="Times New Roman"/>
                <w:b w:val="false"/>
                <w:i w:val="false"/>
                <w:color w:val="000000"/>
                <w:sz w:val="20"/>
              </w:rPr>
              <w:t>
13. Выполнять требования охраны труда и производственных инструкций при выполнении работ по демонтажу арматуры и трубопроводов на судне, испытанию труб на прочность.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изоляционных материалов и способы их нанесения на судовые трубопроводы;</w:t>
            </w:r>
          </w:p>
          <w:p>
            <w:pPr>
              <w:spacing w:after="20"/>
              <w:ind w:left="20"/>
              <w:jc w:val="both"/>
            </w:pPr>
            <w:r>
              <w:rPr>
                <w:rFonts w:ascii="Times New Roman"/>
                <w:b w:val="false"/>
                <w:i w:val="false"/>
                <w:color w:val="000000"/>
                <w:sz w:val="20"/>
              </w:rPr>
              <w:t>
2. Правила и последовательность проведения гидравлических испытаний труб давлением до 15 кг/см2;</w:t>
            </w:r>
          </w:p>
          <w:p>
            <w:pPr>
              <w:spacing w:after="20"/>
              <w:ind w:left="20"/>
              <w:jc w:val="both"/>
            </w:pPr>
            <w:r>
              <w:rPr>
                <w:rFonts w:ascii="Times New Roman"/>
                <w:b w:val="false"/>
                <w:i w:val="false"/>
                <w:color w:val="000000"/>
                <w:sz w:val="20"/>
              </w:rPr>
              <w:t>
3. Правила подбора манометра для проведения испытаний труб на прочность в зависимости от пробного давления;</w:t>
            </w:r>
          </w:p>
          <w:p>
            <w:pPr>
              <w:spacing w:after="20"/>
              <w:ind w:left="20"/>
              <w:jc w:val="both"/>
            </w:pPr>
            <w:r>
              <w:rPr>
                <w:rFonts w:ascii="Times New Roman"/>
                <w:b w:val="false"/>
                <w:i w:val="false"/>
                <w:color w:val="000000"/>
                <w:sz w:val="20"/>
              </w:rPr>
              <w:t>
4. Правила эксплуатации пневматического, электрифицированного инструмента и переносных приспособлений при выполнении демонтажных работ;</w:t>
            </w:r>
          </w:p>
          <w:p>
            <w:pPr>
              <w:spacing w:after="20"/>
              <w:ind w:left="20"/>
              <w:jc w:val="both"/>
            </w:pPr>
            <w:r>
              <w:rPr>
                <w:rFonts w:ascii="Times New Roman"/>
                <w:b w:val="false"/>
                <w:i w:val="false"/>
                <w:color w:val="000000"/>
                <w:sz w:val="20"/>
              </w:rPr>
              <w:t>
5. Способы и последовательность демонтажа труб из пластмасс, бачков, фильтров, грязевых коробок, грелок отопления, санитарно-технического камбузного оборудования;</w:t>
            </w:r>
          </w:p>
          <w:p>
            <w:pPr>
              <w:spacing w:after="20"/>
              <w:ind w:left="20"/>
              <w:jc w:val="both"/>
            </w:pPr>
            <w:r>
              <w:rPr>
                <w:rFonts w:ascii="Times New Roman"/>
                <w:b w:val="false"/>
                <w:i w:val="false"/>
                <w:color w:val="000000"/>
                <w:sz w:val="20"/>
              </w:rPr>
              <w:t>
6. Способы и последовательность демонтажа судовых трубопроводов продувания, масляных и труб защиты кабеля;</w:t>
            </w:r>
          </w:p>
          <w:p>
            <w:pPr>
              <w:spacing w:after="20"/>
              <w:ind w:left="20"/>
              <w:jc w:val="both"/>
            </w:pPr>
            <w:r>
              <w:rPr>
                <w:rFonts w:ascii="Times New Roman"/>
                <w:b w:val="false"/>
                <w:i w:val="false"/>
                <w:color w:val="000000"/>
                <w:sz w:val="20"/>
              </w:rPr>
              <w:t>
7. Способы соединения и крепления труб из пластмасс;</w:t>
            </w:r>
          </w:p>
          <w:p>
            <w:pPr>
              <w:spacing w:after="20"/>
              <w:ind w:left="20"/>
              <w:jc w:val="both"/>
            </w:pPr>
            <w:r>
              <w:rPr>
                <w:rFonts w:ascii="Times New Roman"/>
                <w:b w:val="false"/>
                <w:i w:val="false"/>
                <w:color w:val="000000"/>
                <w:sz w:val="20"/>
              </w:rPr>
              <w:t>
8. Устройство, характеристики и правила эксплуатации контрольно-измерительного инструмента;</w:t>
            </w:r>
          </w:p>
          <w:p>
            <w:pPr>
              <w:spacing w:after="20"/>
              <w:ind w:left="20"/>
              <w:jc w:val="both"/>
            </w:pPr>
            <w:r>
              <w:rPr>
                <w:rFonts w:ascii="Times New Roman"/>
                <w:b w:val="false"/>
                <w:i w:val="false"/>
                <w:color w:val="000000"/>
                <w:sz w:val="20"/>
              </w:rPr>
              <w:t>
9. Виды технической документации для выполнения работ по демонтажу арматуры и трубопроводов на судне, испытанию труб на прочность, ее содержание;</w:t>
            </w:r>
          </w:p>
          <w:p>
            <w:pPr>
              <w:spacing w:after="20"/>
              <w:ind w:left="20"/>
              <w:jc w:val="both"/>
            </w:pPr>
            <w:r>
              <w:rPr>
                <w:rFonts w:ascii="Times New Roman"/>
                <w:b w:val="false"/>
                <w:i w:val="false"/>
                <w:color w:val="000000"/>
                <w:sz w:val="20"/>
              </w:rPr>
              <w:t>
10. Требования охраны труда при выполнении работ по демонтажу арматуры и трубопроводов на судне, испытанию труб на прочность.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Письменные коммуникативные навыки</w:t>
            </w:r>
          </w:p>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выпуск №2 (Утвержден приказом Министра труда и социальной защиты населения Республики Казахстан от 12 декабря 2024 года № 30)</w:t>
            </w:r>
          </w:p>
          <w:p>
            <w:pPr>
              <w:spacing w:after="20"/>
              <w:ind w:left="20"/>
              <w:jc w:val="both"/>
            </w:pPr>
            <w:r>
              <w:rPr>
                <w:rFonts w:ascii="Times New Roman"/>
                <w:b w:val="false"/>
                <w:i w:val="false"/>
                <w:color w:val="000000"/>
                <w:sz w:val="20"/>
              </w:rPr>
              <w:t>
Электрогазосварщик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Сварочное дело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Электрогазосварщик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Сварка (наплавка, резка)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полимерных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Сварка (наплавка, резка)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полимерных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Г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Проверять работоспособность и исправность оборудования для газовой сварки;</w:t>
            </w:r>
          </w:p>
          <w:p>
            <w:pPr>
              <w:spacing w:after="20"/>
              <w:ind w:left="20"/>
              <w:jc w:val="both"/>
            </w:pPr>
            <w:r>
              <w:rPr>
                <w:rFonts w:ascii="Times New Roman"/>
                <w:b w:val="false"/>
                <w:i w:val="false"/>
                <w:color w:val="000000"/>
                <w:sz w:val="20"/>
              </w:rPr>
              <w:t>
2. Владеть техникой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3. Контролировать с применением измерительного инструмента сваренные газовой сваркой (наплавкой)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4. Исправлять дефекты газовой сваркой.</w:t>
            </w:r>
          </w:p>
          <w:p>
            <w:pPr>
              <w:spacing w:after="20"/>
              <w:ind w:left="20"/>
              <w:jc w:val="both"/>
            </w:pPr>
            <w:r>
              <w:rPr>
                <w:rFonts w:ascii="Times New Roman"/>
                <w:b w:val="false"/>
                <w:i w:val="false"/>
                <w:color w:val="000000"/>
                <w:sz w:val="20"/>
              </w:rPr>
              <w:t>
5.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подготовки кромок изделий под сварку;</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выполняемых газовой сваркой (наплавкой), сложных и ответственных конструкций;</w:t>
            </w:r>
          </w:p>
          <w:p>
            <w:pPr>
              <w:spacing w:after="20"/>
              <w:ind w:left="20"/>
              <w:jc w:val="both"/>
            </w:pPr>
            <w:r>
              <w:rPr>
                <w:rFonts w:ascii="Times New Roman"/>
                <w:b w:val="false"/>
                <w:i w:val="false"/>
                <w:color w:val="000000"/>
                <w:sz w:val="20"/>
              </w:rPr>
              <w:t>
3. Основные группы и марки материалов сложных и ответственных конструкций свариваемых газовой сваркой (наплавкой);</w:t>
            </w:r>
          </w:p>
          <w:p>
            <w:pPr>
              <w:spacing w:after="20"/>
              <w:ind w:left="20"/>
              <w:jc w:val="both"/>
            </w:pPr>
            <w:r>
              <w:rPr>
                <w:rFonts w:ascii="Times New Roman"/>
                <w:b w:val="false"/>
                <w:i w:val="false"/>
                <w:color w:val="000000"/>
                <w:sz w:val="20"/>
              </w:rPr>
              <w:t>
4. Сварочные (наплавочные) материалы для газовой сварки (наплавки) сложных и ответственных конструкций;</w:t>
            </w:r>
          </w:p>
          <w:p>
            <w:pPr>
              <w:spacing w:after="20"/>
              <w:ind w:left="20"/>
              <w:jc w:val="both"/>
            </w:pPr>
            <w:r>
              <w:rPr>
                <w:rFonts w:ascii="Times New Roman"/>
                <w:b w:val="false"/>
                <w:i w:val="false"/>
                <w:color w:val="000000"/>
                <w:sz w:val="20"/>
              </w:rPr>
              <w:t>
5. Техника и технология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6.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7. Исправление дефектов газовой сваркой.</w:t>
            </w:r>
          </w:p>
          <w:p>
            <w:pPr>
              <w:spacing w:after="20"/>
              <w:ind w:left="20"/>
              <w:jc w:val="both"/>
            </w:pPr>
            <w:r>
              <w:rPr>
                <w:rFonts w:ascii="Times New Roman"/>
                <w:b w:val="false"/>
                <w:i w:val="false"/>
                <w:color w:val="000000"/>
                <w:sz w:val="20"/>
              </w:rPr>
              <w:t>
8.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(РД)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Анализировать исходные данные для работ по газовой сварке;</w:t>
            </w:r>
          </w:p>
          <w:p>
            <w:pPr>
              <w:spacing w:after="20"/>
              <w:ind w:left="20"/>
              <w:jc w:val="both"/>
            </w:pPr>
            <w:r>
              <w:rPr>
                <w:rFonts w:ascii="Times New Roman"/>
                <w:b w:val="false"/>
                <w:i w:val="false"/>
                <w:color w:val="000000"/>
                <w:sz w:val="20"/>
              </w:rPr>
              <w:t>
2. Проверять работоспособность и исправность сварочного оборудования для РД, настраивать сварочное оборудование для РД с учетом его специализированных функций (возможностей);</w:t>
            </w:r>
          </w:p>
          <w:p>
            <w:pPr>
              <w:spacing w:after="20"/>
              <w:ind w:left="20"/>
              <w:jc w:val="both"/>
            </w:pPr>
            <w:r>
              <w:rPr>
                <w:rFonts w:ascii="Times New Roman"/>
                <w:b w:val="false"/>
                <w:i w:val="false"/>
                <w:color w:val="000000"/>
                <w:sz w:val="20"/>
              </w:rPr>
              <w:t>
3. Владеть техникой РД сложных и ответственных конструкций во всех пространственных положениях сварного шва. Владеть техникой дуговой резки металла;</w:t>
            </w:r>
          </w:p>
          <w:p>
            <w:pPr>
              <w:spacing w:after="20"/>
              <w:ind w:left="20"/>
              <w:jc w:val="both"/>
            </w:pPr>
            <w:r>
              <w:rPr>
                <w:rFonts w:ascii="Times New Roman"/>
                <w:b w:val="false"/>
                <w:i w:val="false"/>
                <w:color w:val="000000"/>
                <w:sz w:val="20"/>
              </w:rPr>
              <w:t>
4. Контролировать с применением измерительного инструмента сваренные РД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5. Исправлять дефекты РД сваркой.</w:t>
            </w:r>
          </w:p>
          <w:p>
            <w:pPr>
              <w:spacing w:after="20"/>
              <w:ind w:left="20"/>
              <w:jc w:val="both"/>
            </w:pPr>
            <w:r>
              <w:rPr>
                <w:rFonts w:ascii="Times New Roman"/>
                <w:b w:val="false"/>
                <w:i w:val="false"/>
                <w:color w:val="000000"/>
                <w:sz w:val="20"/>
              </w:rPr>
              <w:t>
6.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чтения технической документации (рабочих чертежей, технологических карт);</w:t>
            </w:r>
          </w:p>
          <w:p>
            <w:pPr>
              <w:spacing w:after="20"/>
              <w:ind w:left="20"/>
              <w:jc w:val="both"/>
            </w:pPr>
            <w:r>
              <w:rPr>
                <w:rFonts w:ascii="Times New Roman"/>
                <w:b w:val="false"/>
                <w:i w:val="false"/>
                <w:color w:val="000000"/>
                <w:sz w:val="20"/>
              </w:rPr>
              <w:t>
2. Специализированные функции (возможности) сварочного оборудования для РД;</w:t>
            </w:r>
          </w:p>
          <w:p>
            <w:pPr>
              <w:spacing w:after="20"/>
              <w:ind w:left="20"/>
              <w:jc w:val="both"/>
            </w:pPr>
            <w:r>
              <w:rPr>
                <w:rFonts w:ascii="Times New Roman"/>
                <w:b w:val="false"/>
                <w:i w:val="false"/>
                <w:color w:val="000000"/>
                <w:sz w:val="20"/>
              </w:rPr>
              <w:t>
3. Основные типы, конструктивные элементы и размеры сварных соединений сложных и ответственных конструкций, выполняемых РД;</w:t>
            </w:r>
          </w:p>
          <w:p>
            <w:pPr>
              <w:spacing w:after="20"/>
              <w:ind w:left="20"/>
              <w:jc w:val="both"/>
            </w:pPr>
            <w:r>
              <w:rPr>
                <w:rFonts w:ascii="Times New Roman"/>
                <w:b w:val="false"/>
                <w:i w:val="false"/>
                <w:color w:val="000000"/>
                <w:sz w:val="20"/>
              </w:rPr>
              <w:t>
4. Основные группы и марки материалов сложных и ответственных конструкций, свариваемых РД;</w:t>
            </w:r>
          </w:p>
          <w:p>
            <w:pPr>
              <w:spacing w:after="20"/>
              <w:ind w:left="20"/>
              <w:jc w:val="both"/>
            </w:pPr>
            <w:r>
              <w:rPr>
                <w:rFonts w:ascii="Times New Roman"/>
                <w:b w:val="false"/>
                <w:i w:val="false"/>
                <w:color w:val="000000"/>
                <w:sz w:val="20"/>
              </w:rPr>
              <w:t>
5. Сварочные (наплавочные) материалы для РД сложных и ответственных конструкций;</w:t>
            </w:r>
          </w:p>
          <w:p>
            <w:pPr>
              <w:spacing w:after="20"/>
              <w:ind w:left="20"/>
              <w:jc w:val="both"/>
            </w:pPr>
            <w:r>
              <w:rPr>
                <w:rFonts w:ascii="Times New Roman"/>
                <w:b w:val="false"/>
                <w:i w:val="false"/>
                <w:color w:val="000000"/>
                <w:sz w:val="20"/>
              </w:rPr>
              <w:t>
6. Техника и технология РД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7.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8. Порядок исправления дефектов сварных швов;</w:t>
            </w:r>
          </w:p>
          <w:p>
            <w:pPr>
              <w:spacing w:after="20"/>
              <w:ind w:left="20"/>
              <w:jc w:val="both"/>
            </w:pPr>
            <w:r>
              <w:rPr>
                <w:rFonts w:ascii="Times New Roman"/>
                <w:b w:val="false"/>
                <w:i w:val="false"/>
                <w:color w:val="000000"/>
                <w:sz w:val="20"/>
              </w:rPr>
              <w:t>
9.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(РАД) и плазменная дуговая сварка (наплавка, резка) (П)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Определять вид заготовок для газовой сварки;</w:t>
            </w:r>
          </w:p>
          <w:p>
            <w:pPr>
              <w:spacing w:after="20"/>
              <w:ind w:left="20"/>
              <w:jc w:val="both"/>
            </w:pPr>
            <w:r>
              <w:rPr>
                <w:rFonts w:ascii="Times New Roman"/>
                <w:b w:val="false"/>
                <w:i w:val="false"/>
                <w:color w:val="000000"/>
                <w:sz w:val="20"/>
              </w:rPr>
              <w:t>
2. Проверять работоспособность и исправность сварочного оборудования для РАД и П, настраивать сварочное оборудование для РАД и П с учетом особенностей его специализированных функций (возможностей);</w:t>
            </w:r>
          </w:p>
          <w:p>
            <w:pPr>
              <w:spacing w:after="20"/>
              <w:ind w:left="20"/>
              <w:jc w:val="both"/>
            </w:pPr>
            <w:r>
              <w:rPr>
                <w:rFonts w:ascii="Times New Roman"/>
                <w:b w:val="false"/>
                <w:i w:val="false"/>
                <w:color w:val="000000"/>
                <w:sz w:val="20"/>
              </w:rPr>
              <w:t>
3. Владеть техникой плазменной резки металла;</w:t>
            </w:r>
          </w:p>
          <w:p>
            <w:pPr>
              <w:spacing w:after="20"/>
              <w:ind w:left="20"/>
              <w:jc w:val="both"/>
            </w:pPr>
            <w:r>
              <w:rPr>
                <w:rFonts w:ascii="Times New Roman"/>
                <w:b w:val="false"/>
                <w:i w:val="false"/>
                <w:color w:val="000000"/>
                <w:sz w:val="20"/>
              </w:rPr>
              <w:t>
4. Владеть техникой РАД и П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5. Владеть техникой П малых толщин (более 0,2 мм) из различных материалов;</w:t>
            </w:r>
          </w:p>
          <w:p>
            <w:pPr>
              <w:spacing w:after="20"/>
              <w:ind w:left="20"/>
              <w:jc w:val="both"/>
            </w:pPr>
            <w:r>
              <w:rPr>
                <w:rFonts w:ascii="Times New Roman"/>
                <w:b w:val="false"/>
                <w:i w:val="false"/>
                <w:color w:val="000000"/>
                <w:sz w:val="20"/>
              </w:rPr>
              <w:t>
6. Владеть техникой РАД и П ответственных конструкций в камерах с контролируемой атмосферой;</w:t>
            </w:r>
          </w:p>
          <w:p>
            <w:pPr>
              <w:spacing w:after="20"/>
              <w:ind w:left="20"/>
              <w:jc w:val="both"/>
            </w:pPr>
            <w:r>
              <w:rPr>
                <w:rFonts w:ascii="Times New Roman"/>
                <w:b w:val="false"/>
                <w:i w:val="false"/>
                <w:color w:val="000000"/>
                <w:sz w:val="20"/>
              </w:rPr>
              <w:t>
7. Контролировать с применением измерительного инструмента сваренные РАД и П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8. Исправлять дефекты РАД и П сваркой.</w:t>
            </w:r>
          </w:p>
          <w:p>
            <w:pPr>
              <w:spacing w:after="20"/>
              <w:ind w:left="20"/>
              <w:jc w:val="both"/>
            </w:pPr>
            <w:r>
              <w:rPr>
                <w:rFonts w:ascii="Times New Roman"/>
                <w:b w:val="false"/>
                <w:i w:val="false"/>
                <w:color w:val="000000"/>
                <w:sz w:val="20"/>
              </w:rPr>
              <w:t>
9.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оформления чертежей.</w:t>
            </w:r>
          </w:p>
          <w:p>
            <w:pPr>
              <w:spacing w:after="20"/>
              <w:ind w:left="20"/>
              <w:jc w:val="both"/>
            </w:pPr>
            <w:r>
              <w:rPr>
                <w:rFonts w:ascii="Times New Roman"/>
                <w:b w:val="false"/>
                <w:i w:val="false"/>
                <w:color w:val="000000"/>
                <w:sz w:val="20"/>
              </w:rPr>
              <w:t>
2. Устройство сварочного и вспомогательного оборудования для П, правила их эксплуатации и область применения;</w:t>
            </w:r>
          </w:p>
          <w:p>
            <w:pPr>
              <w:spacing w:after="20"/>
              <w:ind w:left="20"/>
              <w:jc w:val="both"/>
            </w:pPr>
            <w:r>
              <w:rPr>
                <w:rFonts w:ascii="Times New Roman"/>
                <w:b w:val="false"/>
                <w:i w:val="false"/>
                <w:color w:val="000000"/>
                <w:sz w:val="20"/>
              </w:rPr>
              <w:t>
3. Специализированные функции (возможности) сварочного оборудования для РАД и П;</w:t>
            </w:r>
          </w:p>
          <w:p>
            <w:pPr>
              <w:spacing w:after="20"/>
              <w:ind w:left="20"/>
              <w:jc w:val="both"/>
            </w:pPr>
            <w:r>
              <w:rPr>
                <w:rFonts w:ascii="Times New Roman"/>
                <w:b w:val="false"/>
                <w:i w:val="false"/>
                <w:color w:val="000000"/>
                <w:sz w:val="20"/>
              </w:rPr>
              <w:t>
4. Основные типы, конструктивные элементы и размеры сварных соединений сложных и ответственных конструкций, выполняемых РАД и П;</w:t>
            </w:r>
          </w:p>
          <w:p>
            <w:pPr>
              <w:spacing w:after="20"/>
              <w:ind w:left="20"/>
              <w:jc w:val="both"/>
            </w:pPr>
            <w:r>
              <w:rPr>
                <w:rFonts w:ascii="Times New Roman"/>
                <w:b w:val="false"/>
                <w:i w:val="false"/>
                <w:color w:val="000000"/>
                <w:sz w:val="20"/>
              </w:rPr>
              <w:t>
5. Основные группы и марки материалов сложных и ответственных конструкций, свариваемых РАД и П;</w:t>
            </w:r>
          </w:p>
          <w:p>
            <w:pPr>
              <w:spacing w:after="20"/>
              <w:ind w:left="20"/>
              <w:jc w:val="both"/>
            </w:pPr>
            <w:r>
              <w:rPr>
                <w:rFonts w:ascii="Times New Roman"/>
                <w:b w:val="false"/>
                <w:i w:val="false"/>
                <w:color w:val="000000"/>
                <w:sz w:val="20"/>
              </w:rPr>
              <w:t>
6. Сварочные (наплавочные) материалы для РАД и П сложных и ответственных конструкций;</w:t>
            </w:r>
          </w:p>
          <w:p>
            <w:pPr>
              <w:spacing w:after="20"/>
              <w:ind w:left="20"/>
              <w:jc w:val="both"/>
            </w:pPr>
            <w:r>
              <w:rPr>
                <w:rFonts w:ascii="Times New Roman"/>
                <w:b w:val="false"/>
                <w:i w:val="false"/>
                <w:color w:val="000000"/>
                <w:sz w:val="20"/>
              </w:rPr>
              <w:t>
7. Техника и технология РАД и П для сварки (наплавки) сложных и ответственных конструкций во всех пространственных положениях сварного шва. Техника и технология плазменной резки металла;</w:t>
            </w:r>
          </w:p>
          <w:p>
            <w:pPr>
              <w:spacing w:after="20"/>
              <w:ind w:left="20"/>
              <w:jc w:val="both"/>
            </w:pPr>
            <w:r>
              <w:rPr>
                <w:rFonts w:ascii="Times New Roman"/>
                <w:b w:val="false"/>
                <w:i w:val="false"/>
                <w:color w:val="000000"/>
                <w:sz w:val="20"/>
              </w:rPr>
              <w:t>
8. Техника и технология П для сварки малых толщин (более 0,2 мм) из различных материалов;</w:t>
            </w:r>
          </w:p>
          <w:p>
            <w:pPr>
              <w:spacing w:after="20"/>
              <w:ind w:left="20"/>
              <w:jc w:val="both"/>
            </w:pPr>
            <w:r>
              <w:rPr>
                <w:rFonts w:ascii="Times New Roman"/>
                <w:b w:val="false"/>
                <w:i w:val="false"/>
                <w:color w:val="000000"/>
                <w:sz w:val="20"/>
              </w:rPr>
              <w:t>
9. Техника и технология РАД и П для сварки ответственных конструкций в камерах с контролируемой атмосферой;</w:t>
            </w:r>
          </w:p>
          <w:p>
            <w:pPr>
              <w:spacing w:after="20"/>
              <w:ind w:left="20"/>
              <w:jc w:val="both"/>
            </w:pPr>
            <w:r>
              <w:rPr>
                <w:rFonts w:ascii="Times New Roman"/>
                <w:b w:val="false"/>
                <w:i w:val="false"/>
                <w:color w:val="000000"/>
                <w:sz w:val="20"/>
              </w:rPr>
              <w:t>
10. Методы контроля и испытаний ответственных сварных конструкций;</w:t>
            </w:r>
          </w:p>
          <w:p>
            <w:pPr>
              <w:spacing w:after="20"/>
              <w:ind w:left="20"/>
              <w:jc w:val="both"/>
            </w:pPr>
            <w:r>
              <w:rPr>
                <w:rFonts w:ascii="Times New Roman"/>
                <w:b w:val="false"/>
                <w:i w:val="false"/>
                <w:color w:val="000000"/>
                <w:sz w:val="20"/>
              </w:rPr>
              <w:t>
11. Порядок исправления дефектов сварных швов.</w:t>
            </w:r>
          </w:p>
          <w:p>
            <w:pPr>
              <w:spacing w:after="20"/>
              <w:ind w:left="20"/>
              <w:jc w:val="both"/>
            </w:pPr>
            <w:r>
              <w:rPr>
                <w:rFonts w:ascii="Times New Roman"/>
                <w:b w:val="false"/>
                <w:i w:val="false"/>
                <w:color w:val="000000"/>
                <w:sz w:val="20"/>
              </w:rPr>
              <w:t>
12.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Частично механизированная сварка (наплавка) плавлением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Выбирать режим подогрева и порядок проведения работ по предварительному, сопутствующему (межслойному) подогреву металла для газовой сварки;</w:t>
            </w:r>
          </w:p>
          <w:p>
            <w:pPr>
              <w:spacing w:after="20"/>
              <w:ind w:left="20"/>
              <w:jc w:val="both"/>
            </w:pPr>
            <w:r>
              <w:rPr>
                <w:rFonts w:ascii="Times New Roman"/>
                <w:b w:val="false"/>
                <w:i w:val="false"/>
                <w:color w:val="000000"/>
                <w:sz w:val="20"/>
              </w:rPr>
              <w:t>
2. Проверять работоспособность и исправность сварочного оборудования для частично механизированной сварки (наплавки) плавлением, настраивать сварочное оборудование для частично механизированной сварки (наплавки) плавлением с учетом его специализированных функций (возможностей);</w:t>
            </w:r>
          </w:p>
          <w:p>
            <w:pPr>
              <w:spacing w:after="20"/>
              <w:ind w:left="20"/>
              <w:jc w:val="both"/>
            </w:pPr>
            <w:r>
              <w:rPr>
                <w:rFonts w:ascii="Times New Roman"/>
                <w:b w:val="false"/>
                <w:i w:val="false"/>
                <w:color w:val="000000"/>
                <w:sz w:val="20"/>
              </w:rPr>
              <w:t>
3. Владеть техникой частично механизированной сварки (наплавки) плавлением во всех пространственных положениях сварного шва сложных и ответственных конструкций;</w:t>
            </w:r>
          </w:p>
          <w:p>
            <w:pPr>
              <w:spacing w:after="20"/>
              <w:ind w:left="20"/>
              <w:jc w:val="both"/>
            </w:pPr>
            <w:r>
              <w:rPr>
                <w:rFonts w:ascii="Times New Roman"/>
                <w:b w:val="false"/>
                <w:i w:val="false"/>
                <w:color w:val="000000"/>
                <w:sz w:val="20"/>
              </w:rPr>
              <w:t>
4. Пользоваться конструкторской, производственно-технологической и нормативной документацией для выполнения данной трудовой функции;</w:t>
            </w:r>
          </w:p>
          <w:p>
            <w:pPr>
              <w:spacing w:after="20"/>
              <w:ind w:left="20"/>
              <w:jc w:val="both"/>
            </w:pPr>
            <w:r>
              <w:rPr>
                <w:rFonts w:ascii="Times New Roman"/>
                <w:b w:val="false"/>
                <w:i w:val="false"/>
                <w:color w:val="000000"/>
                <w:sz w:val="20"/>
              </w:rPr>
              <w:t>
5. Исправлять дефекты частично механизированной сваркой (наплавкой);</w:t>
            </w:r>
          </w:p>
          <w:p>
            <w:pPr>
              <w:spacing w:after="20"/>
              <w:ind w:left="20"/>
              <w:jc w:val="both"/>
            </w:pPr>
            <w:r>
              <w:rPr>
                <w:rFonts w:ascii="Times New Roman"/>
                <w:b w:val="false"/>
                <w:i w:val="false"/>
                <w:color w:val="000000"/>
                <w:sz w:val="20"/>
              </w:rPr>
              <w:t>
6.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Техника и технология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2. Специализированные функции (возможности) сварочного оборудования для частично механизированной сварки (наплавки) плавлением;</w:t>
            </w:r>
          </w:p>
          <w:p>
            <w:pPr>
              <w:spacing w:after="20"/>
              <w:ind w:left="20"/>
              <w:jc w:val="both"/>
            </w:pPr>
            <w:r>
              <w:rPr>
                <w:rFonts w:ascii="Times New Roman"/>
                <w:b w:val="false"/>
                <w:i w:val="false"/>
                <w:color w:val="000000"/>
                <w:sz w:val="20"/>
              </w:rPr>
              <w:t>
3. Основные типы, конструктивные элементы и размеры сварных соединений сложных и ответственных конструкций, выполняемых частично механизированной сваркой (наплавкой) плавлением;</w:t>
            </w:r>
          </w:p>
          <w:p>
            <w:pPr>
              <w:spacing w:after="20"/>
              <w:ind w:left="20"/>
              <w:jc w:val="both"/>
            </w:pPr>
            <w:r>
              <w:rPr>
                <w:rFonts w:ascii="Times New Roman"/>
                <w:b w:val="false"/>
                <w:i w:val="false"/>
                <w:color w:val="000000"/>
                <w:sz w:val="20"/>
              </w:rPr>
              <w:t>
4. Основные группы и марки материалов сложных и ответственных конструкций, свариваемых частично механизированной сварки (наплавки) плавлением;</w:t>
            </w:r>
          </w:p>
          <w:p>
            <w:pPr>
              <w:spacing w:after="20"/>
              <w:ind w:left="20"/>
              <w:jc w:val="both"/>
            </w:pPr>
            <w:r>
              <w:rPr>
                <w:rFonts w:ascii="Times New Roman"/>
                <w:b w:val="false"/>
                <w:i w:val="false"/>
                <w:color w:val="000000"/>
                <w:sz w:val="20"/>
              </w:rPr>
              <w:t>
5. Сварочные (наплавочные) материалы для частично механизированной сварки (наплавки) плавлением сложных и ответственных конструкций;</w:t>
            </w:r>
          </w:p>
          <w:p>
            <w:pPr>
              <w:spacing w:after="20"/>
              <w:ind w:left="20"/>
              <w:jc w:val="both"/>
            </w:pPr>
            <w:r>
              <w:rPr>
                <w:rFonts w:ascii="Times New Roman"/>
                <w:b w:val="false"/>
                <w:i w:val="false"/>
                <w:color w:val="000000"/>
                <w:sz w:val="20"/>
              </w:rPr>
              <w:t>
6. Техника и технология частично механизированной сварки (наплавки) плавлением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7. Методы контроля и испытаний ответственных сварных конструкций;</w:t>
            </w:r>
          </w:p>
          <w:p>
            <w:pPr>
              <w:spacing w:after="20"/>
              <w:ind w:left="20"/>
              <w:jc w:val="both"/>
            </w:pPr>
            <w:r>
              <w:rPr>
                <w:rFonts w:ascii="Times New Roman"/>
                <w:b w:val="false"/>
                <w:i w:val="false"/>
                <w:color w:val="000000"/>
                <w:sz w:val="20"/>
              </w:rPr>
              <w:t>
8. Порядок исправления дефектов сварных швов.</w:t>
            </w:r>
          </w:p>
          <w:p>
            <w:pPr>
              <w:spacing w:after="20"/>
              <w:ind w:left="20"/>
              <w:jc w:val="both"/>
            </w:pPr>
            <w:r>
              <w:rPr>
                <w:rFonts w:ascii="Times New Roman"/>
                <w:b w:val="false"/>
                <w:i w:val="false"/>
                <w:color w:val="000000"/>
                <w:sz w:val="20"/>
              </w:rPr>
              <w:t>
9.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5:</w:t>
            </w:r>
          </w:p>
          <w:p>
            <w:pPr>
              <w:spacing w:after="20"/>
              <w:ind w:left="20"/>
              <w:jc w:val="both"/>
            </w:pPr>
            <w:r>
              <w:rPr>
                <w:rFonts w:ascii="Times New Roman"/>
                <w:b w:val="false"/>
                <w:i w:val="false"/>
                <w:color w:val="000000"/>
                <w:sz w:val="20"/>
              </w:rPr>
              <w:t>
Термитная сварка сложных и ответственных конструкций (оборудования, изделий, узлов, трубопроводов,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Определять визуально дефекты по результатам газовой сварки на соответствие требованиям конструкторской и производственно-технологической документации;</w:t>
            </w:r>
          </w:p>
          <w:p>
            <w:pPr>
              <w:spacing w:after="20"/>
              <w:ind w:left="20"/>
              <w:jc w:val="both"/>
            </w:pPr>
            <w:r>
              <w:rPr>
                <w:rFonts w:ascii="Times New Roman"/>
                <w:b w:val="false"/>
                <w:i w:val="false"/>
                <w:color w:val="000000"/>
                <w:sz w:val="20"/>
              </w:rPr>
              <w:t>
2. Контролировать с применением измерительного инструмента сваренные термитной сваркой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3.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Методики обнаружения различных дефектов при газовой сварке;</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сложных и ответственных конструкций (выводов электрохимической защиты трубопроводов различного назначения из углеродистых и конструкционных сталей, электрических проводов линий электропередач на высоте и в зоне высокого напряжения и т.д.), выполняемых термитной сваркой;</w:t>
            </w:r>
          </w:p>
          <w:p>
            <w:pPr>
              <w:spacing w:after="20"/>
              <w:ind w:left="20"/>
              <w:jc w:val="both"/>
            </w:pPr>
            <w:r>
              <w:rPr>
                <w:rFonts w:ascii="Times New Roman"/>
                <w:b w:val="false"/>
                <w:i w:val="false"/>
                <w:color w:val="000000"/>
                <w:sz w:val="20"/>
              </w:rPr>
              <w:t>
3. Техника и технология термитной сварки для сварки деталей конструкции (включая сварку сложных и ответственных деталей, выводов электрохимической защиты трубопроводов различного назначения из углеродистых и конструкционных сталей, электрических проводов линий электропередач на высоте и в зоне высокого напряжения и т.д.).</w:t>
            </w:r>
          </w:p>
          <w:p>
            <w:pPr>
              <w:spacing w:after="20"/>
              <w:ind w:left="20"/>
              <w:jc w:val="both"/>
            </w:pPr>
            <w:r>
              <w:rPr>
                <w:rFonts w:ascii="Times New Roman"/>
                <w:b w:val="false"/>
                <w:i w:val="false"/>
                <w:color w:val="000000"/>
                <w:sz w:val="20"/>
              </w:rPr>
              <w:t>
4.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6:</w:t>
            </w:r>
          </w:p>
          <w:p>
            <w:pPr>
              <w:spacing w:after="20"/>
              <w:ind w:left="20"/>
              <w:jc w:val="both"/>
            </w:pPr>
            <w:r>
              <w:rPr>
                <w:rFonts w:ascii="Times New Roman"/>
                <w:b w:val="false"/>
                <w:i w:val="false"/>
                <w:color w:val="000000"/>
                <w:sz w:val="20"/>
              </w:rPr>
              <w:t>
Сварка ручным способом с внешним источником нагрева (НГ, НИ, Э сложных и ответственных конструкций (оборудования, изделий, узлов, трубопроводов, деталей) из полимерных материалов (пластмасс, полиэтилена, полипропилена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4-5 разряда:</w:t>
            </w:r>
          </w:p>
          <w:p>
            <w:pPr>
              <w:spacing w:after="20"/>
              <w:ind w:left="20"/>
              <w:jc w:val="both"/>
            </w:pPr>
            <w:r>
              <w:rPr>
                <w:rFonts w:ascii="Times New Roman"/>
                <w:b w:val="false"/>
                <w:i w:val="false"/>
                <w:color w:val="000000"/>
                <w:sz w:val="20"/>
              </w:rPr>
              <w:t>
1. Выявлять причины брака, предупреждать возможный брак при сварочной работе;</w:t>
            </w:r>
          </w:p>
          <w:p>
            <w:pPr>
              <w:spacing w:after="20"/>
              <w:ind w:left="20"/>
              <w:jc w:val="both"/>
            </w:pPr>
            <w:r>
              <w:rPr>
                <w:rFonts w:ascii="Times New Roman"/>
                <w:b w:val="false"/>
                <w:i w:val="false"/>
                <w:color w:val="000000"/>
                <w:sz w:val="20"/>
              </w:rPr>
              <w:t>
2. Владеть техникой НГ, НИ и Э во всех пространственных положениях сварного шва сложных и ответственных конструкций;</w:t>
            </w:r>
          </w:p>
          <w:p>
            <w:pPr>
              <w:spacing w:after="20"/>
              <w:ind w:left="20"/>
              <w:jc w:val="both"/>
            </w:pPr>
            <w:r>
              <w:rPr>
                <w:rFonts w:ascii="Times New Roman"/>
                <w:b w:val="false"/>
                <w:i w:val="false"/>
                <w:color w:val="000000"/>
                <w:sz w:val="20"/>
              </w:rPr>
              <w:t>
3. Контролировать с применением измерительного инструмента сваренные НГ, НИ и Э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4. Исправлять дефекты сваркой НГ, НИ и Э.</w:t>
            </w:r>
          </w:p>
          <w:p>
            <w:pPr>
              <w:spacing w:after="20"/>
              <w:ind w:left="20"/>
              <w:jc w:val="both"/>
            </w:pPr>
            <w:r>
              <w:rPr>
                <w:rFonts w:ascii="Times New Roman"/>
                <w:b w:val="false"/>
                <w:i w:val="false"/>
                <w:color w:val="000000"/>
                <w:sz w:val="20"/>
              </w:rPr>
              <w:t>
5. Соблюдать требования по безопасности и охране труда, производственной санитарии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Виды дефектов поверхностей, образуемых в результате газовых сварных работ;</w:t>
            </w:r>
          </w:p>
          <w:p>
            <w:pPr>
              <w:spacing w:after="20"/>
              <w:ind w:left="20"/>
              <w:jc w:val="both"/>
            </w:pPr>
            <w:r>
              <w:rPr>
                <w:rFonts w:ascii="Times New Roman"/>
                <w:b w:val="false"/>
                <w:i w:val="false"/>
                <w:color w:val="000000"/>
                <w:sz w:val="20"/>
              </w:rPr>
              <w:t>
2. Основные типы, конструктивные элементы и размеры сварных соединений сложных и ответственных конструкций, выполняемых НГ, НИ и Э;</w:t>
            </w:r>
          </w:p>
          <w:p>
            <w:pPr>
              <w:spacing w:after="20"/>
              <w:ind w:left="20"/>
              <w:jc w:val="both"/>
            </w:pPr>
            <w:r>
              <w:rPr>
                <w:rFonts w:ascii="Times New Roman"/>
                <w:b w:val="false"/>
                <w:i w:val="false"/>
                <w:color w:val="000000"/>
                <w:sz w:val="20"/>
              </w:rPr>
              <w:t>
3. Основные группы и марки материалов сложных и ответственных конструкций, свариваемых НГ, НИ и Э;</w:t>
            </w:r>
          </w:p>
          <w:p>
            <w:pPr>
              <w:spacing w:after="20"/>
              <w:ind w:left="20"/>
              <w:jc w:val="both"/>
            </w:pPr>
            <w:r>
              <w:rPr>
                <w:rFonts w:ascii="Times New Roman"/>
                <w:b w:val="false"/>
                <w:i w:val="false"/>
                <w:color w:val="000000"/>
                <w:sz w:val="20"/>
              </w:rPr>
              <w:t>
4. Сварочные (наплавочные) материалы для НГ, НИ и Э сложных и ответственных конструкций;</w:t>
            </w:r>
          </w:p>
          <w:p>
            <w:pPr>
              <w:spacing w:after="20"/>
              <w:ind w:left="20"/>
              <w:jc w:val="both"/>
            </w:pPr>
            <w:r>
              <w:rPr>
                <w:rFonts w:ascii="Times New Roman"/>
                <w:b w:val="false"/>
                <w:i w:val="false"/>
                <w:color w:val="000000"/>
                <w:sz w:val="20"/>
              </w:rPr>
              <w:t>
5. Техника и технология НГ, НИ и Э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6.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7. Исправление дефектов сваркой НГ, НИ и Э.</w:t>
            </w:r>
          </w:p>
          <w:p>
            <w:pPr>
              <w:spacing w:after="20"/>
              <w:ind w:left="20"/>
              <w:jc w:val="both"/>
            </w:pPr>
            <w:r>
              <w:rPr>
                <w:rFonts w:ascii="Times New Roman"/>
                <w:b w:val="false"/>
                <w:i w:val="false"/>
                <w:color w:val="000000"/>
                <w:sz w:val="20"/>
              </w:rPr>
              <w:t>
8. Правила техники безопасности при работе с газовыми баллонами и газорезательным, газосварочным оборудованием,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Сборщики судов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секционная и стапельная сборка корпусов судов и плавучих сооружений при их постройке и ремонте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сборочных работ с крупногабаритными объемными секциями, блок-секциями, проведение испытаний конструкций при среднем давлении</w:t>
            </w:r>
          </w:p>
          <w:p>
            <w:pPr>
              <w:spacing w:after="20"/>
              <w:ind w:left="20"/>
              <w:jc w:val="both"/>
            </w:pPr>
            <w:r>
              <w:rPr>
                <w:rFonts w:ascii="Times New Roman"/>
                <w:b w:val="false"/>
                <w:i w:val="false"/>
                <w:color w:val="000000"/>
                <w:sz w:val="20"/>
              </w:rPr>
              <w:t>
2. Выполнение сборочных работ с крупногабаритными объемными секциями сложной конфигурации, проведение испытаний конструкций при высоком давлении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сборочных работ с крупногабаритными объемными секциями, блок-секциями, проведение испытаний конструкций при среднем давлении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и вспомогательных работ при сборке, установке, демонтаже и ремонте крупногабаритных объемных секций, блок-секций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контуровку с помощью оптических приборов объемных и плоскостных секций корпуса судна;</w:t>
            </w:r>
          </w:p>
          <w:p>
            <w:pPr>
              <w:spacing w:after="20"/>
              <w:ind w:left="20"/>
              <w:jc w:val="both"/>
            </w:pPr>
            <w:r>
              <w:rPr>
                <w:rFonts w:ascii="Times New Roman"/>
                <w:b w:val="false"/>
                <w:i w:val="false"/>
                <w:color w:val="000000"/>
                <w:sz w:val="20"/>
              </w:rPr>
              <w:t>
2. Выполнять разметку контуров крупногабаритных секций со сложной кривизной, блок-секций многоярусной надстройки, крупногабаритных блок-секций для средней части судна, объемных секций с криволинейными обводами;</w:t>
            </w:r>
          </w:p>
          <w:p>
            <w:pPr>
              <w:spacing w:after="20"/>
              <w:ind w:left="20"/>
              <w:jc w:val="both"/>
            </w:pPr>
            <w:r>
              <w:rPr>
                <w:rFonts w:ascii="Times New Roman"/>
                <w:b w:val="false"/>
                <w:i w:val="false"/>
                <w:color w:val="000000"/>
                <w:sz w:val="20"/>
              </w:rPr>
              <w:t>
3. Выполнять разметку контуров малогабаритных объемных секций оконечностей судов со сложными обводами;</w:t>
            </w:r>
          </w:p>
          <w:p>
            <w:pPr>
              <w:spacing w:after="20"/>
              <w:ind w:left="20"/>
              <w:jc w:val="both"/>
            </w:pPr>
            <w:r>
              <w:rPr>
                <w:rFonts w:ascii="Times New Roman"/>
                <w:b w:val="false"/>
                <w:i w:val="false"/>
                <w:color w:val="000000"/>
                <w:sz w:val="20"/>
              </w:rPr>
              <w:t>
4. Выполнять строповку и перемещение грузов массой до 10000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5. Демонтировать конструкции верхнего стрингера и заделок в районе стаканов, обшивку наружного корпуса, проницаемую часть легкого корпуса, легкие переборки и выгородки, секции надстройки, внутренние цистерны и настилы; подвижные листы, обтекатели стабилизаторов и крышки шахт, цистерн стабилизации, контейнеров; обрешетники блоков защиты; подкрепления люков на настилах в насосных выгородках; выкружки (мортиры) гребных валов;</w:t>
            </w:r>
          </w:p>
          <w:p>
            <w:pPr>
              <w:spacing w:after="20"/>
              <w:ind w:left="20"/>
              <w:jc w:val="both"/>
            </w:pPr>
            <w:r>
              <w:rPr>
                <w:rFonts w:ascii="Times New Roman"/>
                <w:b w:val="false"/>
                <w:i w:val="false"/>
                <w:color w:val="000000"/>
                <w:sz w:val="20"/>
              </w:rPr>
              <w:t>
6. Демонтировать фундаменты без последующей установки;</w:t>
            </w:r>
          </w:p>
          <w:p>
            <w:pPr>
              <w:spacing w:after="20"/>
              <w:ind w:left="20"/>
              <w:jc w:val="both"/>
            </w:pPr>
            <w:r>
              <w:rPr>
                <w:rFonts w:ascii="Times New Roman"/>
                <w:b w:val="false"/>
                <w:i w:val="false"/>
                <w:color w:val="000000"/>
                <w:sz w:val="20"/>
              </w:rPr>
              <w:t>
7. Определять плотность серпентинитового кирпича после сушки;</w:t>
            </w:r>
          </w:p>
          <w:p>
            <w:pPr>
              <w:spacing w:after="20"/>
              <w:ind w:left="20"/>
              <w:jc w:val="both"/>
            </w:pPr>
            <w:r>
              <w:rPr>
                <w:rFonts w:ascii="Times New Roman"/>
                <w:b w:val="false"/>
                <w:i w:val="false"/>
                <w:color w:val="000000"/>
                <w:sz w:val="20"/>
              </w:rPr>
              <w:t>
8. Осуществлять передвижку и стыкование блоков корпусов средних и крупных судов;</w:t>
            </w:r>
          </w:p>
          <w:p>
            <w:pPr>
              <w:spacing w:after="20"/>
              <w:ind w:left="20"/>
              <w:jc w:val="both"/>
            </w:pPr>
            <w:r>
              <w:rPr>
                <w:rFonts w:ascii="Times New Roman"/>
                <w:b w:val="false"/>
                <w:i w:val="false"/>
                <w:color w:val="000000"/>
                <w:sz w:val="20"/>
              </w:rPr>
              <w:t>
9. Осуществлять пересадку судна на спусковые тележки и спуск;</w:t>
            </w:r>
          </w:p>
          <w:p>
            <w:pPr>
              <w:spacing w:after="20"/>
              <w:ind w:left="20"/>
              <w:jc w:val="both"/>
            </w:pPr>
            <w:r>
              <w:rPr>
                <w:rFonts w:ascii="Times New Roman"/>
                <w:b w:val="false"/>
                <w:i w:val="false"/>
                <w:color w:val="000000"/>
                <w:sz w:val="20"/>
              </w:rPr>
              <w:t>
10. Осуществлять приготовление сыпучей смеси с определением емкости сложных объемов под смесь и насыпной плотности смеси, засыпку в герметические емкости, заполнение объемов, уплотнение, определение плотности;</w:t>
            </w:r>
          </w:p>
          <w:p>
            <w:pPr>
              <w:spacing w:after="20"/>
              <w:ind w:left="20"/>
              <w:jc w:val="both"/>
            </w:pPr>
            <w:r>
              <w:rPr>
                <w:rFonts w:ascii="Times New Roman"/>
                <w:b w:val="false"/>
                <w:i w:val="false"/>
                <w:color w:val="000000"/>
                <w:sz w:val="20"/>
              </w:rPr>
              <w:t>
11. Осуществлять разметку и определять последовательность гибки листов и деталей со сложной кривизной;</w:t>
            </w:r>
          </w:p>
          <w:p>
            <w:pPr>
              <w:spacing w:after="20"/>
              <w:ind w:left="20"/>
              <w:jc w:val="both"/>
            </w:pPr>
            <w:r>
              <w:rPr>
                <w:rFonts w:ascii="Times New Roman"/>
                <w:b w:val="false"/>
                <w:i w:val="false"/>
                <w:color w:val="000000"/>
                <w:sz w:val="20"/>
              </w:rPr>
              <w:t>
12. Осуществлять транспортировку судна: определять смещение диаметральной плоскости и мидель-шпангоута судна относительно диаметральной плоскости; определять размеры согласно технической документации; проверять проходимость лесов в объекте;</w:t>
            </w:r>
          </w:p>
          <w:p>
            <w:pPr>
              <w:spacing w:after="20"/>
              <w:ind w:left="20"/>
              <w:jc w:val="both"/>
            </w:pPr>
            <w:r>
              <w:rPr>
                <w:rFonts w:ascii="Times New Roman"/>
                <w:b w:val="false"/>
                <w:i w:val="false"/>
                <w:color w:val="000000"/>
                <w:sz w:val="20"/>
              </w:rPr>
              <w:t>
13. Приготавливать безусадочную смесь из компонентов и производить укладку биологической защиты в сложные объемы;</w:t>
            </w:r>
          </w:p>
          <w:p>
            <w:pPr>
              <w:spacing w:after="20"/>
              <w:ind w:left="20"/>
              <w:jc w:val="both"/>
            </w:pPr>
            <w:r>
              <w:rPr>
                <w:rFonts w:ascii="Times New Roman"/>
                <w:b w:val="false"/>
                <w:i w:val="false"/>
                <w:color w:val="000000"/>
                <w:sz w:val="20"/>
              </w:rPr>
              <w:t>
14. Производить изоляцию корпусных конструкций свинцом;</w:t>
            </w:r>
          </w:p>
          <w:p>
            <w:pPr>
              <w:spacing w:after="20"/>
              <w:ind w:left="20"/>
              <w:jc w:val="both"/>
            </w:pPr>
            <w:r>
              <w:rPr>
                <w:rFonts w:ascii="Times New Roman"/>
                <w:b w:val="false"/>
                <w:i w:val="false"/>
                <w:color w:val="000000"/>
                <w:sz w:val="20"/>
              </w:rPr>
              <w:t>
15. Производить пересадку судна со стульев на самоходное транспортное средство и с судовозного поезда на стулья;</w:t>
            </w:r>
          </w:p>
          <w:p>
            <w:pPr>
              <w:spacing w:after="20"/>
              <w:ind w:left="20"/>
              <w:jc w:val="both"/>
            </w:pPr>
            <w:r>
              <w:rPr>
                <w:rFonts w:ascii="Times New Roman"/>
                <w:b w:val="false"/>
                <w:i w:val="false"/>
                <w:color w:val="000000"/>
                <w:sz w:val="20"/>
              </w:rPr>
              <w:t>
16. Производить укладку серпентинитового и железосерпентинитового бетона малыми порциями в кессонах, нишах паровых клапанов, уплотнение вручную, определять плотность бетонной массы.</w:t>
            </w:r>
          </w:p>
          <w:p>
            <w:pPr>
              <w:spacing w:after="20"/>
              <w:ind w:left="20"/>
              <w:jc w:val="both"/>
            </w:pPr>
            <w:r>
              <w:rPr>
                <w:rFonts w:ascii="Times New Roman"/>
                <w:b w:val="false"/>
                <w:i w:val="false"/>
                <w:color w:val="000000"/>
                <w:sz w:val="20"/>
              </w:rPr>
              <w:t>
17.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развертки листов наружной обшивки и особо сложных геометрических фигур;</w:t>
            </w:r>
          </w:p>
          <w:p>
            <w:pPr>
              <w:spacing w:after="20"/>
              <w:ind w:left="20"/>
              <w:jc w:val="both"/>
            </w:pPr>
            <w:r>
              <w:rPr>
                <w:rFonts w:ascii="Times New Roman"/>
                <w:b w:val="false"/>
                <w:i w:val="false"/>
                <w:color w:val="000000"/>
                <w:sz w:val="20"/>
              </w:rPr>
              <w:t>
2. Правила и методы строповки и перемещения грузов массой до 10000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3. Правила пользования средствами малой механизации при стапельных работах, оптическими и оптико-лазерными приборами;</w:t>
            </w:r>
          </w:p>
          <w:p>
            <w:pPr>
              <w:spacing w:after="20"/>
              <w:ind w:left="20"/>
              <w:jc w:val="both"/>
            </w:pPr>
            <w:r>
              <w:rPr>
                <w:rFonts w:ascii="Times New Roman"/>
                <w:b w:val="false"/>
                <w:i w:val="false"/>
                <w:color w:val="000000"/>
                <w:sz w:val="20"/>
              </w:rPr>
              <w:t>
4. Правила разметки и последовательность гибки листов и деталей со сложной кривизной;</w:t>
            </w:r>
          </w:p>
          <w:p>
            <w:pPr>
              <w:spacing w:after="20"/>
              <w:ind w:left="20"/>
              <w:jc w:val="both"/>
            </w:pPr>
            <w:r>
              <w:rPr>
                <w:rFonts w:ascii="Times New Roman"/>
                <w:b w:val="false"/>
                <w:i w:val="false"/>
                <w:color w:val="000000"/>
                <w:sz w:val="20"/>
              </w:rPr>
              <w:t>
5. Правила чтения чертежей любой сложности;</w:t>
            </w:r>
          </w:p>
          <w:p>
            <w:pPr>
              <w:spacing w:after="20"/>
              <w:ind w:left="20"/>
              <w:jc w:val="both"/>
            </w:pPr>
            <w:r>
              <w:rPr>
                <w:rFonts w:ascii="Times New Roman"/>
                <w:b w:val="false"/>
                <w:i w:val="false"/>
                <w:color w:val="000000"/>
                <w:sz w:val="20"/>
              </w:rPr>
              <w:t>
6. Правила эксплуатации специальных транспортных и грузоподъемных средств при перемещении грузов массой до 10000 кг;</w:t>
            </w:r>
          </w:p>
          <w:p>
            <w:pPr>
              <w:spacing w:after="20"/>
              <w:ind w:left="20"/>
              <w:jc w:val="both"/>
            </w:pPr>
            <w:r>
              <w:rPr>
                <w:rFonts w:ascii="Times New Roman"/>
                <w:b w:val="false"/>
                <w:i w:val="false"/>
                <w:color w:val="000000"/>
                <w:sz w:val="20"/>
              </w:rPr>
              <w:t>
7. Принцип действия и правила использования сложных кантователей, стапель-кондукторов;</w:t>
            </w:r>
          </w:p>
          <w:p>
            <w:pPr>
              <w:spacing w:after="20"/>
              <w:ind w:left="20"/>
              <w:jc w:val="both"/>
            </w:pPr>
            <w:r>
              <w:rPr>
                <w:rFonts w:ascii="Times New Roman"/>
                <w:b w:val="false"/>
                <w:i w:val="false"/>
                <w:color w:val="000000"/>
                <w:sz w:val="20"/>
              </w:rPr>
              <w:t>
8. Способы пересадки судна на спусковые тележки и спуска судна;</w:t>
            </w:r>
          </w:p>
          <w:p>
            <w:pPr>
              <w:spacing w:after="20"/>
              <w:ind w:left="20"/>
              <w:jc w:val="both"/>
            </w:pPr>
            <w:r>
              <w:rPr>
                <w:rFonts w:ascii="Times New Roman"/>
                <w:b w:val="false"/>
                <w:i w:val="false"/>
                <w:color w:val="000000"/>
                <w:sz w:val="20"/>
              </w:rPr>
              <w:t>
9. Способы выполнения проверочных и разметочных работ при формировании и ремонте судна на стапеле, в доке и на плаву;</w:t>
            </w:r>
          </w:p>
          <w:p>
            <w:pPr>
              <w:spacing w:after="20"/>
              <w:ind w:left="20"/>
              <w:jc w:val="both"/>
            </w:pPr>
            <w:r>
              <w:rPr>
                <w:rFonts w:ascii="Times New Roman"/>
                <w:b w:val="false"/>
                <w:i w:val="false"/>
                <w:color w:val="000000"/>
                <w:sz w:val="20"/>
              </w:rPr>
              <w:t>
10. Способы разметки, контуровки, проверки с помощью оптических приборов при сборке, ремонте и установке крупногабаритных объемных секций, блок-секций для средней части корпуса судна, блок-секций многоярусной надстройки и секций оконечностей со сложными обводами судна;</w:t>
            </w:r>
          </w:p>
          <w:p>
            <w:pPr>
              <w:spacing w:after="20"/>
              <w:ind w:left="20"/>
              <w:jc w:val="both"/>
            </w:pPr>
            <w:r>
              <w:rPr>
                <w:rFonts w:ascii="Times New Roman"/>
                <w:b w:val="false"/>
                <w:i w:val="false"/>
                <w:color w:val="000000"/>
                <w:sz w:val="20"/>
              </w:rPr>
              <w:t>
11. Способы разметки, установки, проверки корпусов захлопок, патрубков и штевней;</w:t>
            </w:r>
          </w:p>
          <w:p>
            <w:pPr>
              <w:spacing w:after="20"/>
              <w:ind w:left="20"/>
              <w:jc w:val="both"/>
            </w:pPr>
            <w:r>
              <w:rPr>
                <w:rFonts w:ascii="Times New Roman"/>
                <w:b w:val="false"/>
                <w:i w:val="false"/>
                <w:color w:val="000000"/>
                <w:sz w:val="20"/>
              </w:rPr>
              <w:t>
12. Устройство сложных кантователей.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слесарных операций при сборке, установке, демонтаже и ремонте крупногабаритных объемных секций, блок-секций,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гибку листов веерообразной и парусовидной формы и профильного проката с переменным радиусом кривизны в холодном и горячем состоянии при ремонте судов;</w:t>
            </w:r>
          </w:p>
          <w:p>
            <w:pPr>
              <w:spacing w:after="20"/>
              <w:ind w:left="20"/>
              <w:jc w:val="both"/>
            </w:pPr>
            <w:r>
              <w:rPr>
                <w:rFonts w:ascii="Times New Roman"/>
                <w:b w:val="false"/>
                <w:i w:val="false"/>
                <w:color w:val="000000"/>
                <w:sz w:val="20"/>
              </w:rPr>
              <w:t>
2. Выполнять изготовление, подгонку, ремонт обрешетников и настила полов в машинно-котельных отделениях;</w:t>
            </w:r>
          </w:p>
          <w:p>
            <w:pPr>
              <w:spacing w:after="20"/>
              <w:ind w:left="20"/>
              <w:jc w:val="both"/>
            </w:pPr>
            <w:r>
              <w:rPr>
                <w:rFonts w:ascii="Times New Roman"/>
                <w:b w:val="false"/>
                <w:i w:val="false"/>
                <w:color w:val="000000"/>
                <w:sz w:val="20"/>
              </w:rPr>
              <w:t>
3. Выполнять изготовление, установку, демонтаж, ремонт башен и рам черпаковых земснарядов;</w:t>
            </w:r>
          </w:p>
          <w:p>
            <w:pPr>
              <w:spacing w:after="20"/>
              <w:ind w:left="20"/>
              <w:jc w:val="both"/>
            </w:pPr>
            <w:r>
              <w:rPr>
                <w:rFonts w:ascii="Times New Roman"/>
                <w:b w:val="false"/>
                <w:i w:val="false"/>
                <w:color w:val="000000"/>
                <w:sz w:val="20"/>
              </w:rPr>
              <w:t>
4. Выполнять правку листов обшивки корпуса конической, коробчатой и волнообразной форм;</w:t>
            </w:r>
          </w:p>
          <w:p>
            <w:pPr>
              <w:spacing w:after="20"/>
              <w:ind w:left="20"/>
              <w:jc w:val="both"/>
            </w:pPr>
            <w:r>
              <w:rPr>
                <w:rFonts w:ascii="Times New Roman"/>
                <w:b w:val="false"/>
                <w:i w:val="false"/>
                <w:color w:val="000000"/>
                <w:sz w:val="20"/>
              </w:rPr>
              <w:t>
5. Выполнять правку лопастей винтов гребных</w:t>
            </w:r>
          </w:p>
          <w:p>
            <w:pPr>
              <w:spacing w:after="20"/>
              <w:ind w:left="20"/>
              <w:jc w:val="both"/>
            </w:pPr>
            <w:r>
              <w:rPr>
                <w:rFonts w:ascii="Times New Roman"/>
                <w:b w:val="false"/>
                <w:i w:val="false"/>
                <w:color w:val="000000"/>
                <w:sz w:val="20"/>
              </w:rPr>
              <w:t>
6. Выполнять пригонку, ремонт комингсов грузовых люков и люковых закрытий;</w:t>
            </w:r>
          </w:p>
          <w:p>
            <w:pPr>
              <w:spacing w:after="20"/>
              <w:ind w:left="20"/>
              <w:jc w:val="both"/>
            </w:pPr>
            <w:r>
              <w:rPr>
                <w:rFonts w:ascii="Times New Roman"/>
                <w:b w:val="false"/>
                <w:i w:val="false"/>
                <w:color w:val="000000"/>
                <w:sz w:val="20"/>
              </w:rPr>
              <w:t>
7. Выполнять ремонт баков, емкостей, цистерн со сложной кривизной поверхности из сталей и сплавов;</w:t>
            </w:r>
          </w:p>
          <w:p>
            <w:pPr>
              <w:spacing w:after="20"/>
              <w:ind w:left="20"/>
              <w:jc w:val="both"/>
            </w:pPr>
            <w:r>
              <w:rPr>
                <w:rFonts w:ascii="Times New Roman"/>
                <w:b w:val="false"/>
                <w:i w:val="false"/>
                <w:color w:val="000000"/>
                <w:sz w:val="20"/>
              </w:rPr>
              <w:t>
8. Выполнять ремонт ниш под якорь, якорных клюзов, труб спада цепного ящика, цепного ящика;</w:t>
            </w:r>
          </w:p>
          <w:p>
            <w:pPr>
              <w:spacing w:after="20"/>
              <w:ind w:left="20"/>
              <w:jc w:val="both"/>
            </w:pPr>
            <w:r>
              <w:rPr>
                <w:rFonts w:ascii="Times New Roman"/>
                <w:b w:val="false"/>
                <w:i w:val="false"/>
                <w:color w:val="000000"/>
                <w:sz w:val="20"/>
              </w:rPr>
              <w:t>
9. Выполнять ремонт, замену дефектных участков набора в оконечностях корпуса судна и набора по замкнутому контуру;</w:t>
            </w:r>
          </w:p>
          <w:p>
            <w:pPr>
              <w:spacing w:after="20"/>
              <w:ind w:left="20"/>
              <w:jc w:val="both"/>
            </w:pPr>
            <w:r>
              <w:rPr>
                <w:rFonts w:ascii="Times New Roman"/>
                <w:b w:val="false"/>
                <w:i w:val="false"/>
                <w:color w:val="000000"/>
                <w:sz w:val="20"/>
              </w:rPr>
              <w:t>
10. Изготавливать насадки гребных винтов;</w:t>
            </w:r>
          </w:p>
          <w:p>
            <w:pPr>
              <w:spacing w:after="20"/>
              <w:ind w:left="20"/>
              <w:jc w:val="both"/>
            </w:pPr>
            <w:r>
              <w:rPr>
                <w:rFonts w:ascii="Times New Roman"/>
                <w:b w:val="false"/>
                <w:i w:val="false"/>
                <w:color w:val="000000"/>
                <w:sz w:val="20"/>
              </w:rPr>
              <w:t>
11. Изготавливать штампы для гибки листов со сложной кривизной;</w:t>
            </w:r>
          </w:p>
          <w:p>
            <w:pPr>
              <w:spacing w:after="20"/>
              <w:ind w:left="20"/>
              <w:jc w:val="both"/>
            </w:pPr>
            <w:r>
              <w:rPr>
                <w:rFonts w:ascii="Times New Roman"/>
                <w:b w:val="false"/>
                <w:i w:val="false"/>
                <w:color w:val="000000"/>
                <w:sz w:val="20"/>
              </w:rPr>
              <w:t>
12. Обжимать листы наружной обшивки и наборы корпуса судна к литым наружным конструкциям;</w:t>
            </w:r>
          </w:p>
          <w:p>
            <w:pPr>
              <w:spacing w:after="20"/>
              <w:ind w:left="20"/>
              <w:jc w:val="both"/>
            </w:pPr>
            <w:r>
              <w:rPr>
                <w:rFonts w:ascii="Times New Roman"/>
                <w:b w:val="false"/>
                <w:i w:val="false"/>
                <w:color w:val="000000"/>
                <w:sz w:val="20"/>
              </w:rPr>
              <w:t>
13. Осуществлять правку объемных бортовых секций в оконечностях судна со сложными обводами;</w:t>
            </w:r>
          </w:p>
          <w:p>
            <w:pPr>
              <w:spacing w:after="20"/>
              <w:ind w:left="20"/>
              <w:jc w:val="both"/>
            </w:pPr>
            <w:r>
              <w:rPr>
                <w:rFonts w:ascii="Times New Roman"/>
                <w:b w:val="false"/>
                <w:i w:val="false"/>
                <w:color w:val="000000"/>
                <w:sz w:val="20"/>
              </w:rPr>
              <w:t>
14. Осуществлять правку сложных стабилизаторов и рулей;</w:t>
            </w:r>
          </w:p>
          <w:p>
            <w:pPr>
              <w:spacing w:after="20"/>
              <w:ind w:left="20"/>
              <w:jc w:val="both"/>
            </w:pPr>
            <w:r>
              <w:rPr>
                <w:rFonts w:ascii="Times New Roman"/>
                <w:b w:val="false"/>
                <w:i w:val="false"/>
                <w:color w:val="000000"/>
                <w:sz w:val="20"/>
              </w:rPr>
              <w:t>
15. Осуществлять правку фундаментов под главные механизмы;</w:t>
            </w:r>
          </w:p>
          <w:p>
            <w:pPr>
              <w:spacing w:after="20"/>
              <w:ind w:left="20"/>
              <w:jc w:val="both"/>
            </w:pPr>
            <w:r>
              <w:rPr>
                <w:rFonts w:ascii="Times New Roman"/>
                <w:b w:val="false"/>
                <w:i w:val="false"/>
                <w:color w:val="000000"/>
                <w:sz w:val="20"/>
              </w:rPr>
              <w:t>
16. Осуществлять ремонт вварных, съемных листов корпуса судна, волнорезных щитов, газоплотных настилов;</w:t>
            </w:r>
          </w:p>
          <w:p>
            <w:pPr>
              <w:spacing w:after="20"/>
              <w:ind w:left="20"/>
              <w:jc w:val="both"/>
            </w:pPr>
            <w:r>
              <w:rPr>
                <w:rFonts w:ascii="Times New Roman"/>
                <w:b w:val="false"/>
                <w:i w:val="false"/>
                <w:color w:val="000000"/>
                <w:sz w:val="20"/>
              </w:rPr>
              <w:t>
17. Осуществлять ремонт, правку ахтерштевней, кронштейнов гребных валов и форштевней из литья;</w:t>
            </w:r>
          </w:p>
          <w:p>
            <w:pPr>
              <w:spacing w:after="20"/>
              <w:ind w:left="20"/>
              <w:jc w:val="both"/>
            </w:pPr>
            <w:r>
              <w:rPr>
                <w:rFonts w:ascii="Times New Roman"/>
                <w:b w:val="false"/>
                <w:i w:val="false"/>
                <w:color w:val="000000"/>
                <w:sz w:val="20"/>
              </w:rPr>
              <w:t>
18. Осуществлять установку, замену обшивки наружной и набора клепаной конструкции в оконечностях судна;</w:t>
            </w:r>
          </w:p>
          <w:p>
            <w:pPr>
              <w:spacing w:after="20"/>
              <w:ind w:left="20"/>
              <w:jc w:val="both"/>
            </w:pPr>
            <w:r>
              <w:rPr>
                <w:rFonts w:ascii="Times New Roman"/>
                <w:b w:val="false"/>
                <w:i w:val="false"/>
                <w:color w:val="000000"/>
                <w:sz w:val="20"/>
              </w:rPr>
              <w:t>
19. Пользоваться механизмами и агрегатами поточных и механизированных линий сборки и сварки, средствами малой механизации при сборке и сварке корпусных конструкций;</w:t>
            </w:r>
          </w:p>
          <w:p>
            <w:pPr>
              <w:spacing w:after="20"/>
              <w:ind w:left="20"/>
              <w:jc w:val="both"/>
            </w:pPr>
            <w:r>
              <w:rPr>
                <w:rFonts w:ascii="Times New Roman"/>
                <w:b w:val="false"/>
                <w:i w:val="false"/>
                <w:color w:val="000000"/>
                <w:sz w:val="20"/>
              </w:rPr>
              <w:t>
20. Править фундаменты под главные механизмы, блоки защиты и изделий в составе блоков защиты реакторов; сложные корпусные конструкции из сталей и сплавов толщиной до 6 мм;</w:t>
            </w:r>
          </w:p>
          <w:p>
            <w:pPr>
              <w:spacing w:after="20"/>
              <w:ind w:left="20"/>
              <w:jc w:val="both"/>
            </w:pPr>
            <w:r>
              <w:rPr>
                <w:rFonts w:ascii="Times New Roman"/>
                <w:b w:val="false"/>
                <w:i w:val="false"/>
                <w:color w:val="000000"/>
                <w:sz w:val="20"/>
              </w:rPr>
              <w:t>
21. Производить правку, ремонт заваливающихся коробчатых шлюпбалок, мачт сложной конфигурации;</w:t>
            </w:r>
          </w:p>
          <w:p>
            <w:pPr>
              <w:spacing w:after="20"/>
              <w:ind w:left="20"/>
              <w:jc w:val="both"/>
            </w:pPr>
            <w:r>
              <w:rPr>
                <w:rFonts w:ascii="Times New Roman"/>
                <w:b w:val="false"/>
                <w:i w:val="false"/>
                <w:color w:val="000000"/>
                <w:sz w:val="20"/>
              </w:rPr>
              <w:t>
22. Производить правку, ремонт крыльевых устройств;</w:t>
            </w:r>
          </w:p>
          <w:p>
            <w:pPr>
              <w:spacing w:after="20"/>
              <w:ind w:left="20"/>
              <w:jc w:val="both"/>
            </w:pPr>
            <w:r>
              <w:rPr>
                <w:rFonts w:ascii="Times New Roman"/>
                <w:b w:val="false"/>
                <w:i w:val="false"/>
                <w:color w:val="000000"/>
                <w:sz w:val="20"/>
              </w:rPr>
              <w:t>
23. Производить правку, ремонт платформ, палуб (нижних и верхних), секций, формирующих грузовой люк, шахт машинно-котельного отделения;</w:t>
            </w:r>
          </w:p>
          <w:p>
            <w:pPr>
              <w:spacing w:after="20"/>
              <w:ind w:left="20"/>
              <w:jc w:val="both"/>
            </w:pPr>
            <w:r>
              <w:rPr>
                <w:rFonts w:ascii="Times New Roman"/>
                <w:b w:val="false"/>
                <w:i w:val="false"/>
                <w:color w:val="000000"/>
                <w:sz w:val="20"/>
              </w:rPr>
              <w:t>
24. Производить правку, ремонт сложных кожухов дымовых труб.</w:t>
            </w:r>
          </w:p>
          <w:p>
            <w:pPr>
              <w:spacing w:after="20"/>
              <w:ind w:left="20"/>
              <w:jc w:val="both"/>
            </w:pPr>
            <w:r>
              <w:rPr>
                <w:rFonts w:ascii="Times New Roman"/>
                <w:b w:val="false"/>
                <w:i w:val="false"/>
                <w:color w:val="000000"/>
                <w:sz w:val="20"/>
              </w:rPr>
              <w:t>
25.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гибки листов веерообразной и парусовидной формы;</w:t>
            </w:r>
          </w:p>
          <w:p>
            <w:pPr>
              <w:spacing w:after="20"/>
              <w:ind w:left="20"/>
              <w:jc w:val="both"/>
            </w:pPr>
            <w:r>
              <w:rPr>
                <w:rFonts w:ascii="Times New Roman"/>
                <w:b w:val="false"/>
                <w:i w:val="false"/>
                <w:color w:val="000000"/>
                <w:sz w:val="20"/>
              </w:rPr>
              <w:t>
2. Методы гибки профильного проката с переменным радиусом кривизны в холодном и горячем состоянии при ремонте судов;</w:t>
            </w:r>
          </w:p>
          <w:p>
            <w:pPr>
              <w:spacing w:after="20"/>
              <w:ind w:left="20"/>
              <w:jc w:val="both"/>
            </w:pPr>
            <w:r>
              <w:rPr>
                <w:rFonts w:ascii="Times New Roman"/>
                <w:b w:val="false"/>
                <w:i w:val="false"/>
                <w:color w:val="000000"/>
                <w:sz w:val="20"/>
              </w:rPr>
              <w:t>
3. Назначение и правила использования инструментов, оборудования, технологической оснастки и приспособлений, необходимых для выполнения заданной работы;</w:t>
            </w:r>
          </w:p>
          <w:p>
            <w:pPr>
              <w:spacing w:after="20"/>
              <w:ind w:left="20"/>
              <w:jc w:val="both"/>
            </w:pPr>
            <w:r>
              <w:rPr>
                <w:rFonts w:ascii="Times New Roman"/>
                <w:b w:val="false"/>
                <w:i w:val="false"/>
                <w:color w:val="000000"/>
                <w:sz w:val="20"/>
              </w:rPr>
              <w:t>
4. Способы и методы правки сложных конструкций из тонколистового материала;</w:t>
            </w:r>
          </w:p>
          <w:p>
            <w:pPr>
              <w:spacing w:after="20"/>
              <w:ind w:left="20"/>
              <w:jc w:val="both"/>
            </w:pPr>
            <w:r>
              <w:rPr>
                <w:rFonts w:ascii="Times New Roman"/>
                <w:b w:val="false"/>
                <w:i w:val="false"/>
                <w:color w:val="000000"/>
                <w:sz w:val="20"/>
              </w:rPr>
              <w:t>
5. Способы правки и ремонта крыльевых устройств;</w:t>
            </w:r>
          </w:p>
          <w:p>
            <w:pPr>
              <w:spacing w:after="20"/>
              <w:ind w:left="20"/>
              <w:jc w:val="both"/>
            </w:pPr>
            <w:r>
              <w:rPr>
                <w:rFonts w:ascii="Times New Roman"/>
                <w:b w:val="false"/>
                <w:i w:val="false"/>
                <w:color w:val="000000"/>
                <w:sz w:val="20"/>
              </w:rPr>
              <w:t>
6. Способы предупреждения возникновения сварочных деформаций;</w:t>
            </w:r>
          </w:p>
          <w:p>
            <w:pPr>
              <w:spacing w:after="20"/>
              <w:ind w:left="20"/>
              <w:jc w:val="both"/>
            </w:pPr>
            <w:r>
              <w:rPr>
                <w:rFonts w:ascii="Times New Roman"/>
                <w:b w:val="false"/>
                <w:i w:val="false"/>
                <w:color w:val="000000"/>
                <w:sz w:val="20"/>
              </w:rPr>
              <w:t>
7. Способы ремонта емкостей со сложной кривизной поверхности из сталей и сплавов;</w:t>
            </w:r>
          </w:p>
          <w:p>
            <w:pPr>
              <w:spacing w:after="20"/>
              <w:ind w:left="20"/>
              <w:jc w:val="both"/>
            </w:pPr>
            <w:r>
              <w:rPr>
                <w:rFonts w:ascii="Times New Roman"/>
                <w:b w:val="false"/>
                <w:i w:val="false"/>
                <w:color w:val="000000"/>
                <w:sz w:val="20"/>
              </w:rPr>
              <w:t>
8. Технологии изготовления штампов для гибки листов со сложной кривизной;</w:t>
            </w:r>
          </w:p>
          <w:p>
            <w:pPr>
              <w:spacing w:after="20"/>
              <w:ind w:left="20"/>
              <w:jc w:val="both"/>
            </w:pPr>
            <w:r>
              <w:rPr>
                <w:rFonts w:ascii="Times New Roman"/>
                <w:b w:val="false"/>
                <w:i w:val="false"/>
                <w:color w:val="000000"/>
                <w:sz w:val="20"/>
              </w:rPr>
              <w:t>
9. Технологии ремонта и замены дефектных участков набора в оконечностях корпуса судна и набора по замкнутому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сложных работ по сборке, установке, демонтажу крупногабаритных объемных секций, блок-секций,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демонтаж, установку листов обшивки корпуса конической, коробчатой и волнообразной форм;</w:t>
            </w:r>
          </w:p>
          <w:p>
            <w:pPr>
              <w:spacing w:after="20"/>
              <w:ind w:left="20"/>
              <w:jc w:val="both"/>
            </w:pPr>
            <w:r>
              <w:rPr>
                <w:rFonts w:ascii="Times New Roman"/>
                <w:b w:val="false"/>
                <w:i w:val="false"/>
                <w:color w:val="000000"/>
                <w:sz w:val="20"/>
              </w:rPr>
              <w:t>
2. Выполнять изготовление набора в оконечностях корпуса судна и набора по замкнутому контуру;</w:t>
            </w:r>
          </w:p>
          <w:p>
            <w:pPr>
              <w:spacing w:after="20"/>
              <w:ind w:left="20"/>
              <w:jc w:val="both"/>
            </w:pPr>
            <w:r>
              <w:rPr>
                <w:rFonts w:ascii="Times New Roman"/>
                <w:b w:val="false"/>
                <w:i w:val="false"/>
                <w:color w:val="000000"/>
                <w:sz w:val="20"/>
              </w:rPr>
              <w:t>
3. Выполнять изготовление, сборку заваливающихся коробчатых шлюпбалок, мачт сложной конфигурации;</w:t>
            </w:r>
          </w:p>
          <w:p>
            <w:pPr>
              <w:spacing w:after="20"/>
              <w:ind w:left="20"/>
              <w:jc w:val="both"/>
            </w:pPr>
            <w:r>
              <w:rPr>
                <w:rFonts w:ascii="Times New Roman"/>
                <w:b w:val="false"/>
                <w:i w:val="false"/>
                <w:color w:val="000000"/>
                <w:sz w:val="20"/>
              </w:rPr>
              <w:t>
4. Выполнять изготовление, сборку, установку баков, емкостей, цистерн со сложной кривизной поверхности из сталей и сплавов;</w:t>
            </w:r>
          </w:p>
          <w:p>
            <w:pPr>
              <w:spacing w:after="20"/>
              <w:ind w:left="20"/>
              <w:jc w:val="both"/>
            </w:pPr>
            <w:r>
              <w:rPr>
                <w:rFonts w:ascii="Times New Roman"/>
                <w:b w:val="false"/>
                <w:i w:val="false"/>
                <w:color w:val="000000"/>
                <w:sz w:val="20"/>
              </w:rPr>
              <w:t>
5. Выполнять изготовление, установку комингсов грузовых люков и люковых закрытий;</w:t>
            </w:r>
          </w:p>
          <w:p>
            <w:pPr>
              <w:spacing w:after="20"/>
              <w:ind w:left="20"/>
              <w:jc w:val="both"/>
            </w:pPr>
            <w:r>
              <w:rPr>
                <w:rFonts w:ascii="Times New Roman"/>
                <w:b w:val="false"/>
                <w:i w:val="false"/>
                <w:color w:val="000000"/>
                <w:sz w:val="20"/>
              </w:rPr>
              <w:t>
6. Выполнять изготовление, установку, стыкование ниш под якорь, якорных клюзов, труб спада цепного ящика, цепного ящика;</w:t>
            </w:r>
          </w:p>
          <w:p>
            <w:pPr>
              <w:spacing w:after="20"/>
              <w:ind w:left="20"/>
              <w:jc w:val="both"/>
            </w:pPr>
            <w:r>
              <w:rPr>
                <w:rFonts w:ascii="Times New Roman"/>
                <w:b w:val="false"/>
                <w:i w:val="false"/>
                <w:color w:val="000000"/>
                <w:sz w:val="20"/>
              </w:rPr>
              <w:t>
7. Демонтировать листы наружной обшивки со сложной кривизной;</w:t>
            </w:r>
          </w:p>
          <w:p>
            <w:pPr>
              <w:spacing w:after="20"/>
              <w:ind w:left="20"/>
              <w:jc w:val="both"/>
            </w:pPr>
            <w:r>
              <w:rPr>
                <w:rFonts w:ascii="Times New Roman"/>
                <w:b w:val="false"/>
                <w:i w:val="false"/>
                <w:color w:val="000000"/>
                <w:sz w:val="20"/>
              </w:rPr>
              <w:t>
8. Осуществлять подгонку, установку, стыкование вварных, съемных листов корпуса судна, волнорезных щитов, газоплотных настилов;</w:t>
            </w:r>
          </w:p>
          <w:p>
            <w:pPr>
              <w:spacing w:after="20"/>
              <w:ind w:left="20"/>
              <w:jc w:val="both"/>
            </w:pPr>
            <w:r>
              <w:rPr>
                <w:rFonts w:ascii="Times New Roman"/>
                <w:b w:val="false"/>
                <w:i w:val="false"/>
                <w:color w:val="000000"/>
                <w:sz w:val="20"/>
              </w:rPr>
              <w:t>
9. Осуществлять сборку в объем фундаментов под главные механизмы;</w:t>
            </w:r>
          </w:p>
          <w:p>
            <w:pPr>
              <w:spacing w:after="20"/>
              <w:ind w:left="20"/>
              <w:jc w:val="both"/>
            </w:pPr>
            <w:r>
              <w:rPr>
                <w:rFonts w:ascii="Times New Roman"/>
                <w:b w:val="false"/>
                <w:i w:val="false"/>
                <w:color w:val="000000"/>
                <w:sz w:val="20"/>
              </w:rPr>
              <w:t>
10. Осуществлять сборку зональных блоков;</w:t>
            </w:r>
          </w:p>
          <w:p>
            <w:pPr>
              <w:spacing w:after="20"/>
              <w:ind w:left="20"/>
              <w:jc w:val="both"/>
            </w:pPr>
            <w:r>
              <w:rPr>
                <w:rFonts w:ascii="Times New Roman"/>
                <w:b w:val="false"/>
                <w:i w:val="false"/>
                <w:color w:val="000000"/>
                <w:sz w:val="20"/>
              </w:rPr>
              <w:t>
11. Осуществлять сборку крыльевых устройств</w:t>
            </w:r>
          </w:p>
          <w:p>
            <w:pPr>
              <w:spacing w:after="20"/>
              <w:ind w:left="20"/>
              <w:jc w:val="both"/>
            </w:pPr>
            <w:r>
              <w:rPr>
                <w:rFonts w:ascii="Times New Roman"/>
                <w:b w:val="false"/>
                <w:i w:val="false"/>
                <w:color w:val="000000"/>
                <w:sz w:val="20"/>
              </w:rPr>
              <w:t>
12. Осуществлять сборку объемных бортовых секций в оконечностях судна со сложными обводами;</w:t>
            </w:r>
          </w:p>
          <w:p>
            <w:pPr>
              <w:spacing w:after="20"/>
              <w:ind w:left="20"/>
              <w:jc w:val="both"/>
            </w:pPr>
            <w:r>
              <w:rPr>
                <w:rFonts w:ascii="Times New Roman"/>
                <w:b w:val="false"/>
                <w:i w:val="false"/>
                <w:color w:val="000000"/>
                <w:sz w:val="20"/>
              </w:rPr>
              <w:t>
13. Осуществлять сборку сложных стабилизаторов и рулей;</w:t>
            </w:r>
          </w:p>
          <w:p>
            <w:pPr>
              <w:spacing w:after="20"/>
              <w:ind w:left="20"/>
              <w:jc w:val="both"/>
            </w:pPr>
            <w:r>
              <w:rPr>
                <w:rFonts w:ascii="Times New Roman"/>
                <w:b w:val="false"/>
                <w:i w:val="false"/>
                <w:color w:val="000000"/>
                <w:sz w:val="20"/>
              </w:rPr>
              <w:t>
14. Осуществлять сборку, установку обечаек основного корпуса цилиндрических и конических;</w:t>
            </w:r>
          </w:p>
          <w:p>
            <w:pPr>
              <w:spacing w:after="20"/>
              <w:ind w:left="20"/>
              <w:jc w:val="both"/>
            </w:pPr>
            <w:r>
              <w:rPr>
                <w:rFonts w:ascii="Times New Roman"/>
                <w:b w:val="false"/>
                <w:i w:val="false"/>
                <w:color w:val="000000"/>
                <w:sz w:val="20"/>
              </w:rPr>
              <w:t>
15. Осуществлять сборку, установку, демонтаж ахтерштевней, кронштейнов гребных валов и форштевней из литья;</w:t>
            </w:r>
          </w:p>
          <w:p>
            <w:pPr>
              <w:spacing w:after="20"/>
              <w:ind w:left="20"/>
              <w:jc w:val="both"/>
            </w:pPr>
            <w:r>
              <w:rPr>
                <w:rFonts w:ascii="Times New Roman"/>
                <w:b w:val="false"/>
                <w:i w:val="false"/>
                <w:color w:val="000000"/>
                <w:sz w:val="20"/>
              </w:rPr>
              <w:t>
16. Производить сборку, установку, демонтаж сложных кожухов дымовых труб;</w:t>
            </w:r>
          </w:p>
          <w:p>
            <w:pPr>
              <w:spacing w:after="20"/>
              <w:ind w:left="20"/>
              <w:jc w:val="both"/>
            </w:pPr>
            <w:r>
              <w:rPr>
                <w:rFonts w:ascii="Times New Roman"/>
                <w:b w:val="false"/>
                <w:i w:val="false"/>
                <w:color w:val="000000"/>
                <w:sz w:val="20"/>
              </w:rPr>
              <w:t>
17. Производить сборку, установку, ремонт световых люков;</w:t>
            </w:r>
          </w:p>
          <w:p>
            <w:pPr>
              <w:spacing w:after="20"/>
              <w:ind w:left="20"/>
              <w:jc w:val="both"/>
            </w:pPr>
            <w:r>
              <w:rPr>
                <w:rFonts w:ascii="Times New Roman"/>
                <w:b w:val="false"/>
                <w:i w:val="false"/>
                <w:color w:val="000000"/>
                <w:sz w:val="20"/>
              </w:rPr>
              <w:t>
18. Производить установку дверей и крышек: противопожарных, клинкетных, водогазонепроницаемых с приводами;</w:t>
            </w:r>
          </w:p>
          <w:p>
            <w:pPr>
              <w:spacing w:after="20"/>
              <w:ind w:left="20"/>
              <w:jc w:val="both"/>
            </w:pPr>
            <w:r>
              <w:rPr>
                <w:rFonts w:ascii="Times New Roman"/>
                <w:b w:val="false"/>
                <w:i w:val="false"/>
                <w:color w:val="000000"/>
                <w:sz w:val="20"/>
              </w:rPr>
              <w:t>
19. Производить установку заваливающихся коробчатых шлюпбалок, мачт сложной конфигурации;</w:t>
            </w:r>
          </w:p>
          <w:p>
            <w:pPr>
              <w:spacing w:after="20"/>
              <w:ind w:left="20"/>
              <w:jc w:val="both"/>
            </w:pPr>
            <w:r>
              <w:rPr>
                <w:rFonts w:ascii="Times New Roman"/>
                <w:b w:val="false"/>
                <w:i w:val="false"/>
                <w:color w:val="000000"/>
                <w:sz w:val="20"/>
              </w:rPr>
              <w:t>
20. Производить установку крыльевых устройств;</w:t>
            </w:r>
          </w:p>
          <w:p>
            <w:pPr>
              <w:spacing w:after="20"/>
              <w:ind w:left="20"/>
              <w:jc w:val="both"/>
            </w:pPr>
            <w:r>
              <w:rPr>
                <w:rFonts w:ascii="Times New Roman"/>
                <w:b w:val="false"/>
                <w:i w:val="false"/>
                <w:color w:val="000000"/>
                <w:sz w:val="20"/>
              </w:rPr>
              <w:t>
21. Производить установку сложных стабилизаторов и рулей;</w:t>
            </w:r>
          </w:p>
          <w:p>
            <w:pPr>
              <w:spacing w:after="20"/>
              <w:ind w:left="20"/>
              <w:jc w:val="both"/>
            </w:pPr>
            <w:r>
              <w:rPr>
                <w:rFonts w:ascii="Times New Roman"/>
                <w:b w:val="false"/>
                <w:i w:val="false"/>
                <w:color w:val="000000"/>
                <w:sz w:val="20"/>
              </w:rPr>
              <w:t>
22. Производить установку фундаментов под главные механизмы;</w:t>
            </w:r>
          </w:p>
          <w:p>
            <w:pPr>
              <w:spacing w:after="20"/>
              <w:ind w:left="20"/>
              <w:jc w:val="both"/>
            </w:pPr>
            <w:r>
              <w:rPr>
                <w:rFonts w:ascii="Times New Roman"/>
                <w:b w:val="false"/>
                <w:i w:val="false"/>
                <w:color w:val="000000"/>
                <w:sz w:val="20"/>
              </w:rPr>
              <w:t>
23. Производить установку штевней из листового и профильного металла, волнорезных щитов;</w:t>
            </w:r>
          </w:p>
          <w:p>
            <w:pPr>
              <w:spacing w:after="20"/>
              <w:ind w:left="20"/>
              <w:jc w:val="both"/>
            </w:pPr>
            <w:r>
              <w:rPr>
                <w:rFonts w:ascii="Times New Roman"/>
                <w:b w:val="false"/>
                <w:i w:val="false"/>
                <w:color w:val="000000"/>
                <w:sz w:val="20"/>
              </w:rPr>
              <w:t>
24. Производить установку, стыкование бортовых секций в оконечностях судна;</w:t>
            </w:r>
          </w:p>
          <w:p>
            <w:pPr>
              <w:spacing w:after="20"/>
              <w:ind w:left="20"/>
              <w:jc w:val="both"/>
            </w:pPr>
            <w:r>
              <w:rPr>
                <w:rFonts w:ascii="Times New Roman"/>
                <w:b w:val="false"/>
                <w:i w:val="false"/>
                <w:color w:val="000000"/>
                <w:sz w:val="20"/>
              </w:rPr>
              <w:t>
25. Производить установку, стыкование козырьков на верхнем мостике, ветроотбойников;</w:t>
            </w:r>
          </w:p>
          <w:p>
            <w:pPr>
              <w:spacing w:after="20"/>
              <w:ind w:left="20"/>
              <w:jc w:val="both"/>
            </w:pPr>
            <w:r>
              <w:rPr>
                <w:rFonts w:ascii="Times New Roman"/>
                <w:b w:val="false"/>
                <w:i w:val="false"/>
                <w:color w:val="000000"/>
                <w:sz w:val="20"/>
              </w:rPr>
              <w:t>
26. Производить установку, стыкование межкорпусных объемных связей;</w:t>
            </w:r>
          </w:p>
          <w:p>
            <w:pPr>
              <w:spacing w:after="20"/>
              <w:ind w:left="20"/>
              <w:jc w:val="both"/>
            </w:pPr>
            <w:r>
              <w:rPr>
                <w:rFonts w:ascii="Times New Roman"/>
                <w:b w:val="false"/>
                <w:i w:val="false"/>
                <w:color w:val="000000"/>
                <w:sz w:val="20"/>
              </w:rPr>
              <w:t>
27. Производить установку, стыкование на плаву секций стабилизирующих колонн плавучих буровых установок;</w:t>
            </w:r>
          </w:p>
          <w:p>
            <w:pPr>
              <w:spacing w:after="20"/>
              <w:ind w:left="20"/>
              <w:jc w:val="both"/>
            </w:pPr>
            <w:r>
              <w:rPr>
                <w:rFonts w:ascii="Times New Roman"/>
                <w:b w:val="false"/>
                <w:i w:val="false"/>
                <w:color w:val="000000"/>
                <w:sz w:val="20"/>
              </w:rPr>
              <w:t>
28. Производить установку, стыкование платформ, палуб (нижних и верхних), секций, формирующих грузовой люк, шахт машинно-котельного отделения;</w:t>
            </w:r>
          </w:p>
          <w:p>
            <w:pPr>
              <w:spacing w:after="20"/>
              <w:ind w:left="20"/>
              <w:jc w:val="both"/>
            </w:pPr>
            <w:r>
              <w:rPr>
                <w:rFonts w:ascii="Times New Roman"/>
                <w:b w:val="false"/>
                <w:i w:val="false"/>
                <w:color w:val="000000"/>
                <w:sz w:val="20"/>
              </w:rPr>
              <w:t>
29. Производить установку, стыкование раскосов, связей трубчатой и коробчатой форм плавучих буровых установок;</w:t>
            </w:r>
          </w:p>
          <w:p>
            <w:pPr>
              <w:spacing w:after="20"/>
              <w:ind w:left="20"/>
              <w:jc w:val="both"/>
            </w:pPr>
            <w:r>
              <w:rPr>
                <w:rFonts w:ascii="Times New Roman"/>
                <w:b w:val="false"/>
                <w:i w:val="false"/>
                <w:color w:val="000000"/>
                <w:sz w:val="20"/>
              </w:rPr>
              <w:t>
30. Собирать в объем фундаменты под главные механизмы;</w:t>
            </w:r>
          </w:p>
          <w:p>
            <w:pPr>
              <w:spacing w:after="20"/>
              <w:ind w:left="20"/>
              <w:jc w:val="both"/>
            </w:pPr>
            <w:r>
              <w:rPr>
                <w:rFonts w:ascii="Times New Roman"/>
                <w:b w:val="false"/>
                <w:i w:val="false"/>
                <w:color w:val="000000"/>
                <w:sz w:val="20"/>
              </w:rPr>
              <w:t>
31. Устанавливать обтекатели, заделки стабилизаторов;</w:t>
            </w:r>
          </w:p>
          <w:p>
            <w:pPr>
              <w:spacing w:after="20"/>
              <w:ind w:left="20"/>
              <w:jc w:val="both"/>
            </w:pPr>
            <w:r>
              <w:rPr>
                <w:rFonts w:ascii="Times New Roman"/>
                <w:b w:val="false"/>
                <w:i w:val="false"/>
                <w:color w:val="000000"/>
                <w:sz w:val="20"/>
              </w:rPr>
              <w:t>
32. Устанавливать с подгонкой детали из борированного полиэтилена с криволинейными кромками; экраны; рамы агрегата ППУ; пробки баков ППУ;</w:t>
            </w:r>
          </w:p>
          <w:p>
            <w:pPr>
              <w:spacing w:after="20"/>
              <w:ind w:left="20"/>
              <w:jc w:val="both"/>
            </w:pPr>
            <w:r>
              <w:rPr>
                <w:rFonts w:ascii="Times New Roman"/>
                <w:b w:val="false"/>
                <w:i w:val="false"/>
                <w:color w:val="000000"/>
                <w:sz w:val="20"/>
              </w:rPr>
              <w:t>
33. Читать чертежи любой сложности.</w:t>
            </w:r>
          </w:p>
          <w:p>
            <w:pPr>
              <w:spacing w:after="20"/>
              <w:ind w:left="20"/>
              <w:jc w:val="both"/>
            </w:pPr>
            <w:r>
              <w:rPr>
                <w:rFonts w:ascii="Times New Roman"/>
                <w:b w:val="false"/>
                <w:i w:val="false"/>
                <w:color w:val="000000"/>
                <w:sz w:val="20"/>
              </w:rPr>
              <w:t>
34.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Конструкции корпусов;</w:t>
            </w:r>
          </w:p>
          <w:p>
            <w:pPr>
              <w:spacing w:after="20"/>
              <w:ind w:left="20"/>
              <w:jc w:val="both"/>
            </w:pPr>
            <w:r>
              <w:rPr>
                <w:rFonts w:ascii="Times New Roman"/>
                <w:b w:val="false"/>
                <w:i w:val="false"/>
                <w:color w:val="000000"/>
                <w:sz w:val="20"/>
              </w:rPr>
              <w:t>
2. Номенклатура насыщения секций, блоков и модулей механизмами, оборудованием и трубопроводами;</w:t>
            </w:r>
          </w:p>
          <w:p>
            <w:pPr>
              <w:spacing w:after="20"/>
              <w:ind w:left="20"/>
              <w:jc w:val="both"/>
            </w:pPr>
            <w:r>
              <w:rPr>
                <w:rFonts w:ascii="Times New Roman"/>
                <w:b w:val="false"/>
                <w:i w:val="false"/>
                <w:color w:val="000000"/>
                <w:sz w:val="20"/>
              </w:rPr>
              <w:t>
3. Приемы и правила вывода и спуска судов;</w:t>
            </w:r>
          </w:p>
          <w:p>
            <w:pPr>
              <w:spacing w:after="20"/>
              <w:ind w:left="20"/>
              <w:jc w:val="both"/>
            </w:pPr>
            <w:r>
              <w:rPr>
                <w:rFonts w:ascii="Times New Roman"/>
                <w:b w:val="false"/>
                <w:i w:val="false"/>
                <w:color w:val="000000"/>
                <w:sz w:val="20"/>
              </w:rPr>
              <w:t>
4. Технологии ремонта, сборки, проверки, контуровки, правки конструкций из литья;</w:t>
            </w:r>
          </w:p>
          <w:p>
            <w:pPr>
              <w:spacing w:after="20"/>
              <w:ind w:left="20"/>
              <w:jc w:val="both"/>
            </w:pPr>
            <w:r>
              <w:rPr>
                <w:rFonts w:ascii="Times New Roman"/>
                <w:b w:val="false"/>
                <w:i w:val="false"/>
                <w:color w:val="000000"/>
                <w:sz w:val="20"/>
              </w:rPr>
              <w:t>
5. Технологии ремонта, сборки, разметки, установки, проверки фундаментов под главные механизмы;</w:t>
            </w:r>
          </w:p>
          <w:p>
            <w:pPr>
              <w:spacing w:after="20"/>
              <w:ind w:left="20"/>
              <w:jc w:val="both"/>
            </w:pPr>
            <w:r>
              <w:rPr>
                <w:rFonts w:ascii="Times New Roman"/>
                <w:b w:val="false"/>
                <w:i w:val="false"/>
                <w:color w:val="000000"/>
                <w:sz w:val="20"/>
              </w:rPr>
              <w:t>
6. Технологические процессы и последовательность монтажа, демонтажа и стыкования блоков, модулей.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Проведение гидравлических испытаний корпусных конструкций давлением от 20 до 40 кгс/кв. см, в док-камере давлением до 300 кгс/кв. см; пневматических испытаний давлением до 0,5 кгс/кв. см и давлением от 3 до 10 кгс/кв. см, проверка параметров сборки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Выполнять испытания комингсов грузовых люков и люковых закрытий;</w:t>
            </w:r>
          </w:p>
          <w:p>
            <w:pPr>
              <w:spacing w:after="20"/>
              <w:ind w:left="20"/>
              <w:jc w:val="both"/>
            </w:pPr>
            <w:r>
              <w:rPr>
                <w:rFonts w:ascii="Times New Roman"/>
                <w:b w:val="false"/>
                <w:i w:val="false"/>
                <w:color w:val="000000"/>
                <w:sz w:val="20"/>
              </w:rPr>
              <w:t>
2. Проверять качество изготовления, сборки, ремонта заваливающихся коробчатых шлюпбалок, мачт сложной конфигурации;</w:t>
            </w:r>
          </w:p>
          <w:p>
            <w:pPr>
              <w:spacing w:after="20"/>
              <w:ind w:left="20"/>
              <w:jc w:val="both"/>
            </w:pPr>
            <w:r>
              <w:rPr>
                <w:rFonts w:ascii="Times New Roman"/>
                <w:b w:val="false"/>
                <w:i w:val="false"/>
                <w:color w:val="000000"/>
                <w:sz w:val="20"/>
              </w:rPr>
              <w:t>
3. Проверять качество изготовления, установки, ремонта баков, емкостей, цистерн со сложной кривизной поверхности из сталей и сплавов;</w:t>
            </w:r>
          </w:p>
          <w:p>
            <w:pPr>
              <w:spacing w:after="20"/>
              <w:ind w:left="20"/>
              <w:jc w:val="both"/>
            </w:pPr>
            <w:r>
              <w:rPr>
                <w:rFonts w:ascii="Times New Roman"/>
                <w:b w:val="false"/>
                <w:i w:val="false"/>
                <w:color w:val="000000"/>
                <w:sz w:val="20"/>
              </w:rPr>
              <w:t>
4. Проверять качество изготовления, установки, стыкования ниш под якорь, якорных клюзов, труб спада цепного ящика, цепного ящика;</w:t>
            </w:r>
          </w:p>
          <w:p>
            <w:pPr>
              <w:spacing w:after="20"/>
              <w:ind w:left="20"/>
              <w:jc w:val="both"/>
            </w:pPr>
            <w:r>
              <w:rPr>
                <w:rFonts w:ascii="Times New Roman"/>
                <w:b w:val="false"/>
                <w:i w:val="false"/>
                <w:color w:val="000000"/>
                <w:sz w:val="20"/>
              </w:rPr>
              <w:t>
5. Проверять с помощью оптических приборов качество контуровки объемных и плоскостных секций;</w:t>
            </w:r>
          </w:p>
          <w:p>
            <w:pPr>
              <w:spacing w:after="20"/>
              <w:ind w:left="20"/>
              <w:jc w:val="both"/>
            </w:pPr>
            <w:r>
              <w:rPr>
                <w:rFonts w:ascii="Times New Roman"/>
                <w:b w:val="false"/>
                <w:i w:val="false"/>
                <w:color w:val="000000"/>
                <w:sz w:val="20"/>
              </w:rPr>
              <w:t>
6. Проверять качество сборки в объем фундаментов под главные механизмы;</w:t>
            </w:r>
          </w:p>
          <w:p>
            <w:pPr>
              <w:spacing w:after="20"/>
              <w:ind w:left="20"/>
              <w:jc w:val="both"/>
            </w:pPr>
            <w:r>
              <w:rPr>
                <w:rFonts w:ascii="Times New Roman"/>
                <w:b w:val="false"/>
                <w:i w:val="false"/>
                <w:color w:val="000000"/>
                <w:sz w:val="20"/>
              </w:rPr>
              <w:t>
7. Проверять качество сборки зональных блоков;</w:t>
            </w:r>
          </w:p>
          <w:p>
            <w:pPr>
              <w:spacing w:after="20"/>
              <w:ind w:left="20"/>
              <w:jc w:val="both"/>
            </w:pPr>
            <w:r>
              <w:rPr>
                <w:rFonts w:ascii="Times New Roman"/>
                <w:b w:val="false"/>
                <w:i w:val="false"/>
                <w:color w:val="000000"/>
                <w:sz w:val="20"/>
              </w:rPr>
              <w:t>
8. Проверять качество сборки крыльевых устройств;</w:t>
            </w:r>
          </w:p>
          <w:p>
            <w:pPr>
              <w:spacing w:after="20"/>
              <w:ind w:left="20"/>
              <w:jc w:val="both"/>
            </w:pPr>
            <w:r>
              <w:rPr>
                <w:rFonts w:ascii="Times New Roman"/>
                <w:b w:val="false"/>
                <w:i w:val="false"/>
                <w:color w:val="000000"/>
                <w:sz w:val="20"/>
              </w:rPr>
              <w:t>
9. Проверять качество сборки обечаек основного корпуса цилиндрических и конических;</w:t>
            </w:r>
          </w:p>
          <w:p>
            <w:pPr>
              <w:spacing w:after="20"/>
              <w:ind w:left="20"/>
              <w:jc w:val="both"/>
            </w:pPr>
            <w:r>
              <w:rPr>
                <w:rFonts w:ascii="Times New Roman"/>
                <w:b w:val="false"/>
                <w:i w:val="false"/>
                <w:color w:val="000000"/>
                <w:sz w:val="20"/>
              </w:rPr>
              <w:t>
10. Проверять качество сборки объемных бортовых секций в оконечностях судна со сложными обводами;</w:t>
            </w:r>
          </w:p>
          <w:p>
            <w:pPr>
              <w:spacing w:after="20"/>
              <w:ind w:left="20"/>
              <w:jc w:val="both"/>
            </w:pPr>
            <w:r>
              <w:rPr>
                <w:rFonts w:ascii="Times New Roman"/>
                <w:b w:val="false"/>
                <w:i w:val="false"/>
                <w:color w:val="000000"/>
                <w:sz w:val="20"/>
              </w:rPr>
              <w:t>
11. Проверять качество сборки сложных стабилизаторов и рулей;</w:t>
            </w:r>
          </w:p>
          <w:p>
            <w:pPr>
              <w:spacing w:after="20"/>
              <w:ind w:left="20"/>
              <w:jc w:val="both"/>
            </w:pPr>
            <w:r>
              <w:rPr>
                <w:rFonts w:ascii="Times New Roman"/>
                <w:b w:val="false"/>
                <w:i w:val="false"/>
                <w:color w:val="000000"/>
                <w:sz w:val="20"/>
              </w:rPr>
              <w:t>
12. Проверять качество сборки, установки, демонтажа ахтерштевней, кронштейнов гребных валов и форштевней из литья;</w:t>
            </w:r>
          </w:p>
          <w:p>
            <w:pPr>
              <w:spacing w:after="20"/>
              <w:ind w:left="20"/>
              <w:jc w:val="both"/>
            </w:pPr>
            <w:r>
              <w:rPr>
                <w:rFonts w:ascii="Times New Roman"/>
                <w:b w:val="false"/>
                <w:i w:val="false"/>
                <w:color w:val="000000"/>
                <w:sz w:val="20"/>
              </w:rPr>
              <w:t>
13. Проверять качество сборки, установки, ремонта сложных кожухов дымовых труб;</w:t>
            </w:r>
          </w:p>
          <w:p>
            <w:pPr>
              <w:spacing w:after="20"/>
              <w:ind w:left="20"/>
              <w:jc w:val="both"/>
            </w:pPr>
            <w:r>
              <w:rPr>
                <w:rFonts w:ascii="Times New Roman"/>
                <w:b w:val="false"/>
                <w:i w:val="false"/>
                <w:color w:val="000000"/>
                <w:sz w:val="20"/>
              </w:rPr>
              <w:t>
14. Проверять качество установки заваливающихся коробчатых шлюпбалок, мачт сложной конфигурации;</w:t>
            </w:r>
          </w:p>
          <w:p>
            <w:pPr>
              <w:spacing w:after="20"/>
              <w:ind w:left="20"/>
              <w:jc w:val="both"/>
            </w:pPr>
            <w:r>
              <w:rPr>
                <w:rFonts w:ascii="Times New Roman"/>
                <w:b w:val="false"/>
                <w:i w:val="false"/>
                <w:color w:val="000000"/>
                <w:sz w:val="20"/>
              </w:rPr>
              <w:t>
15. Проверять качество установки крыльевых устройств;</w:t>
            </w:r>
          </w:p>
          <w:p>
            <w:pPr>
              <w:spacing w:after="20"/>
              <w:ind w:left="20"/>
              <w:jc w:val="both"/>
            </w:pPr>
            <w:r>
              <w:rPr>
                <w:rFonts w:ascii="Times New Roman"/>
                <w:b w:val="false"/>
                <w:i w:val="false"/>
                <w:color w:val="000000"/>
                <w:sz w:val="20"/>
              </w:rPr>
              <w:t>
16. Проверять качество установки межкорпусных объемных связей;</w:t>
            </w:r>
          </w:p>
          <w:p>
            <w:pPr>
              <w:spacing w:after="20"/>
              <w:ind w:left="20"/>
              <w:jc w:val="both"/>
            </w:pPr>
            <w:r>
              <w:rPr>
                <w:rFonts w:ascii="Times New Roman"/>
                <w:b w:val="false"/>
                <w:i w:val="false"/>
                <w:color w:val="000000"/>
                <w:sz w:val="20"/>
              </w:rPr>
              <w:t>
17. Проверять качество установки сложных стабилизаторов и рулей;</w:t>
            </w:r>
          </w:p>
          <w:p>
            <w:pPr>
              <w:spacing w:after="20"/>
              <w:ind w:left="20"/>
              <w:jc w:val="both"/>
            </w:pPr>
            <w:r>
              <w:rPr>
                <w:rFonts w:ascii="Times New Roman"/>
                <w:b w:val="false"/>
                <w:i w:val="false"/>
                <w:color w:val="000000"/>
                <w:sz w:val="20"/>
              </w:rPr>
              <w:t>
18. Проверять качество установки фундаментов под главные механизмы;</w:t>
            </w:r>
          </w:p>
          <w:p>
            <w:pPr>
              <w:spacing w:after="20"/>
              <w:ind w:left="20"/>
              <w:jc w:val="both"/>
            </w:pPr>
            <w:r>
              <w:rPr>
                <w:rFonts w:ascii="Times New Roman"/>
                <w:b w:val="false"/>
                <w:i w:val="false"/>
                <w:color w:val="000000"/>
                <w:sz w:val="20"/>
              </w:rPr>
              <w:t>
19. Проверять качество установки штевней из листового и профильного металла, волнорезных щитов;</w:t>
            </w:r>
          </w:p>
          <w:p>
            <w:pPr>
              <w:spacing w:after="20"/>
              <w:ind w:left="20"/>
              <w:jc w:val="both"/>
            </w:pPr>
            <w:r>
              <w:rPr>
                <w:rFonts w:ascii="Times New Roman"/>
                <w:b w:val="false"/>
                <w:i w:val="false"/>
                <w:color w:val="000000"/>
                <w:sz w:val="20"/>
              </w:rPr>
              <w:t>
20. Проверять качество установки, стыкования бортовых секций в оконечностях судна;</w:t>
            </w:r>
          </w:p>
          <w:p>
            <w:pPr>
              <w:spacing w:after="20"/>
              <w:ind w:left="20"/>
              <w:jc w:val="both"/>
            </w:pPr>
            <w:r>
              <w:rPr>
                <w:rFonts w:ascii="Times New Roman"/>
                <w:b w:val="false"/>
                <w:i w:val="false"/>
                <w:color w:val="000000"/>
                <w:sz w:val="20"/>
              </w:rPr>
              <w:t>
21. Проверять качество установки, стыкования козырьков на верхнем мостике, ветроотбойников;</w:t>
            </w:r>
          </w:p>
          <w:p>
            <w:pPr>
              <w:spacing w:after="20"/>
              <w:ind w:left="20"/>
              <w:jc w:val="both"/>
            </w:pPr>
            <w:r>
              <w:rPr>
                <w:rFonts w:ascii="Times New Roman"/>
                <w:b w:val="false"/>
                <w:i w:val="false"/>
                <w:color w:val="000000"/>
                <w:sz w:val="20"/>
              </w:rPr>
              <w:t>
22. Проверять качество установки, стыкования, ремонта вварных, съемных листов корпуса судна, волнорезных щитов, газоплотных настилов;</w:t>
            </w:r>
          </w:p>
          <w:p>
            <w:pPr>
              <w:spacing w:after="20"/>
              <w:ind w:left="20"/>
              <w:jc w:val="both"/>
            </w:pPr>
            <w:r>
              <w:rPr>
                <w:rFonts w:ascii="Times New Roman"/>
                <w:b w:val="false"/>
                <w:i w:val="false"/>
                <w:color w:val="000000"/>
                <w:sz w:val="20"/>
              </w:rPr>
              <w:t>
23. Проводить гидравлические испытания блоков в док-камере давлением до 300 кгс/кв. см и на цикличность;</w:t>
            </w:r>
          </w:p>
          <w:p>
            <w:pPr>
              <w:spacing w:after="20"/>
              <w:ind w:left="20"/>
              <w:jc w:val="both"/>
            </w:pPr>
            <w:r>
              <w:rPr>
                <w:rFonts w:ascii="Times New Roman"/>
                <w:b w:val="false"/>
                <w:i w:val="false"/>
                <w:color w:val="000000"/>
                <w:sz w:val="20"/>
              </w:rPr>
              <w:t>
24. Проводить пневматические испытания давлением 5 кгс/кв. см с обмыливанием сварных швов опорных колец, прочных планок и равнопрочных межотсечных переборок;</w:t>
            </w:r>
          </w:p>
          <w:p>
            <w:pPr>
              <w:spacing w:after="20"/>
              <w:ind w:left="20"/>
              <w:jc w:val="both"/>
            </w:pPr>
            <w:r>
              <w:rPr>
                <w:rFonts w:ascii="Times New Roman"/>
                <w:b w:val="false"/>
                <w:i w:val="false"/>
                <w:color w:val="000000"/>
                <w:sz w:val="20"/>
              </w:rPr>
              <w:t>
25. Проводить гидравлические испытания корпусных конструкций давлением свыше 20 кгс/кв. см и пневматические испытания давлением до 0,5 кгс/кв. см и давлением свыше 3 кгс/кв. см с устранением выявленных недостатков;</w:t>
            </w:r>
          </w:p>
          <w:p>
            <w:pPr>
              <w:spacing w:after="20"/>
              <w:ind w:left="20"/>
              <w:jc w:val="both"/>
            </w:pPr>
            <w:r>
              <w:rPr>
                <w:rFonts w:ascii="Times New Roman"/>
                <w:b w:val="false"/>
                <w:i w:val="false"/>
                <w:color w:val="000000"/>
                <w:sz w:val="20"/>
              </w:rPr>
              <w:t>
26. Проводить гидравлические испытания на газонепроницаемость бытовых и санитарных помещений;</w:t>
            </w:r>
          </w:p>
          <w:p>
            <w:pPr>
              <w:spacing w:after="20"/>
              <w:ind w:left="20"/>
              <w:jc w:val="both"/>
            </w:pPr>
            <w:r>
              <w:rPr>
                <w:rFonts w:ascii="Times New Roman"/>
                <w:b w:val="false"/>
                <w:i w:val="false"/>
                <w:color w:val="000000"/>
                <w:sz w:val="20"/>
              </w:rPr>
              <w:t>
27. Проводить гидравлические испытания прочных цистерн, прочной рубки, главных переборок, люков, стаканов, камер;</w:t>
            </w:r>
          </w:p>
          <w:p>
            <w:pPr>
              <w:spacing w:after="20"/>
              <w:ind w:left="20"/>
              <w:jc w:val="both"/>
            </w:pPr>
            <w:r>
              <w:rPr>
                <w:rFonts w:ascii="Times New Roman"/>
                <w:b w:val="false"/>
                <w:i w:val="false"/>
                <w:color w:val="000000"/>
                <w:sz w:val="20"/>
              </w:rPr>
              <w:t>
28. Проводить испытания дверей и крышек: противопожарных, клинкетных, водогазонепроницаемых с приводами;</w:t>
            </w:r>
          </w:p>
          <w:p>
            <w:pPr>
              <w:spacing w:after="20"/>
              <w:ind w:left="20"/>
              <w:jc w:val="both"/>
            </w:pPr>
            <w:r>
              <w:rPr>
                <w:rFonts w:ascii="Times New Roman"/>
                <w:b w:val="false"/>
                <w:i w:val="false"/>
                <w:color w:val="000000"/>
                <w:sz w:val="20"/>
              </w:rPr>
              <w:t>
29. Проводить испытания на отсутствие утечек изделий судового оборудования, корпусных конструкций, объемов, цистерн с использованием микроманометра;</w:t>
            </w:r>
          </w:p>
          <w:p>
            <w:pPr>
              <w:spacing w:after="20"/>
              <w:ind w:left="20"/>
              <w:jc w:val="both"/>
            </w:pPr>
            <w:r>
              <w:rPr>
                <w:rFonts w:ascii="Times New Roman"/>
                <w:b w:val="false"/>
                <w:i w:val="false"/>
                <w:color w:val="000000"/>
                <w:sz w:val="20"/>
              </w:rPr>
              <w:t>
30. Проводить испытания световых люков;</w:t>
            </w:r>
          </w:p>
          <w:p>
            <w:pPr>
              <w:spacing w:after="20"/>
              <w:ind w:left="20"/>
              <w:jc w:val="both"/>
            </w:pPr>
            <w:r>
              <w:rPr>
                <w:rFonts w:ascii="Times New Roman"/>
                <w:b w:val="false"/>
                <w:i w:val="false"/>
                <w:color w:val="000000"/>
                <w:sz w:val="20"/>
              </w:rPr>
              <w:t>
31. Проводить испытания штоков нагрузкой свыше 300 тс.</w:t>
            </w:r>
          </w:p>
          <w:p>
            <w:pPr>
              <w:spacing w:after="20"/>
              <w:ind w:left="20"/>
              <w:jc w:val="both"/>
            </w:pPr>
            <w:r>
              <w:rPr>
                <w:rFonts w:ascii="Times New Roman"/>
                <w:b w:val="false"/>
                <w:i w:val="false"/>
                <w:color w:val="000000"/>
                <w:sz w:val="20"/>
              </w:rPr>
              <w:t>
32.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и технические условия проведения гидравлических испытаний блоков в док-камере давлением до 300 кгс/кв. см и на цикличность;</w:t>
            </w:r>
          </w:p>
          <w:p>
            <w:pPr>
              <w:spacing w:after="20"/>
              <w:ind w:left="20"/>
              <w:jc w:val="both"/>
            </w:pPr>
            <w:r>
              <w:rPr>
                <w:rFonts w:ascii="Times New Roman"/>
                <w:b w:val="false"/>
                <w:i w:val="false"/>
                <w:color w:val="000000"/>
                <w:sz w:val="20"/>
              </w:rPr>
              <w:t>
2. Правила и технические условия проведения гидравлических испытаний давлением 5 кгс/кв. см с обмыливанием сварных швов опорных колец, прочных планок и равнопрочных межотсечных переборок;</w:t>
            </w:r>
          </w:p>
          <w:p>
            <w:pPr>
              <w:spacing w:after="20"/>
              <w:ind w:left="20"/>
              <w:jc w:val="both"/>
            </w:pPr>
            <w:r>
              <w:rPr>
                <w:rFonts w:ascii="Times New Roman"/>
                <w:b w:val="false"/>
                <w:i w:val="false"/>
                <w:color w:val="000000"/>
                <w:sz w:val="20"/>
              </w:rPr>
              <w:t>
3. Правила и технические условия проведения гидравлических испытаний давлением от 20 до 40 кгс/кв. см и пневматических испытаний давлением до 0,5 кгс/кв. см и давлением от 3 до 10 кгс/кв. см корпусных конструкций;</w:t>
            </w:r>
          </w:p>
          <w:p>
            <w:pPr>
              <w:spacing w:after="20"/>
              <w:ind w:left="20"/>
              <w:jc w:val="both"/>
            </w:pPr>
            <w:r>
              <w:rPr>
                <w:rFonts w:ascii="Times New Roman"/>
                <w:b w:val="false"/>
                <w:i w:val="false"/>
                <w:color w:val="000000"/>
                <w:sz w:val="20"/>
              </w:rPr>
              <w:t>
4. Правила и технические условия проведения гидравлических испытаний прочных цистерн, прочной рубки, главных переборок, люков, стаканов, камер давлением свыше 20 кгс/кв. см;</w:t>
            </w:r>
          </w:p>
          <w:p>
            <w:pPr>
              <w:spacing w:after="20"/>
              <w:ind w:left="20"/>
              <w:jc w:val="both"/>
            </w:pPr>
            <w:r>
              <w:rPr>
                <w:rFonts w:ascii="Times New Roman"/>
                <w:b w:val="false"/>
                <w:i w:val="false"/>
                <w:color w:val="000000"/>
                <w:sz w:val="20"/>
              </w:rPr>
              <w:t>
5. Правила и технические условия проведения гидравлических испытаний штоков нагрузкой свыше 300 тс;</w:t>
            </w:r>
          </w:p>
          <w:p>
            <w:pPr>
              <w:spacing w:after="20"/>
              <w:ind w:left="20"/>
              <w:jc w:val="both"/>
            </w:pPr>
            <w:r>
              <w:rPr>
                <w:rFonts w:ascii="Times New Roman"/>
                <w:b w:val="false"/>
                <w:i w:val="false"/>
                <w:color w:val="000000"/>
                <w:sz w:val="20"/>
              </w:rPr>
              <w:t>
6. Правила и технические условия проведения испытания на газонепроницаемость бытовых и санитарных помещений;</w:t>
            </w:r>
          </w:p>
          <w:p>
            <w:pPr>
              <w:spacing w:after="20"/>
              <w:ind w:left="20"/>
              <w:jc w:val="both"/>
            </w:pPr>
            <w:r>
              <w:rPr>
                <w:rFonts w:ascii="Times New Roman"/>
                <w:b w:val="false"/>
                <w:i w:val="false"/>
                <w:color w:val="000000"/>
                <w:sz w:val="20"/>
              </w:rPr>
              <w:t>
7. Правила и технические условия проведения испытаний с использованием микроманометра на отсутствие утечек изделий судового оборудования, корпусных конструкций, объемов, цистерн;</w:t>
            </w:r>
          </w:p>
          <w:p>
            <w:pPr>
              <w:spacing w:after="20"/>
              <w:ind w:left="20"/>
              <w:jc w:val="both"/>
            </w:pPr>
            <w:r>
              <w:rPr>
                <w:rFonts w:ascii="Times New Roman"/>
                <w:b w:val="false"/>
                <w:i w:val="false"/>
                <w:color w:val="000000"/>
                <w:sz w:val="20"/>
              </w:rPr>
              <w:t>
8. Способы проверки положения средних и крупных судов на стапеле и в доке;</w:t>
            </w:r>
          </w:p>
          <w:p>
            <w:pPr>
              <w:spacing w:after="20"/>
              <w:ind w:left="20"/>
              <w:jc w:val="both"/>
            </w:pPr>
            <w:r>
              <w:rPr>
                <w:rFonts w:ascii="Times New Roman"/>
                <w:b w:val="false"/>
                <w:i w:val="false"/>
                <w:color w:val="000000"/>
                <w:sz w:val="20"/>
              </w:rPr>
              <w:t>
9. Устройство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Выполнение сборочных работ с крупногабаритными объемными секциями сложной конфигурации, проведение испытаний конструкций при высоком давлении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Проведение гидравлических испытаний корпусных конструкций давлением свыше 40 кгс/кв. см, в док-камере давлением свыше 300 кгс/кв. см и пневматических испытаний давлением свыше 10 кгс/кв. см, проверка параметров сборки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Проверять качество изготовления и установки листов наружной обшивки корпуса со сложной погибью: скуловых в оконечностях, дейдвудных, кормового подзора, носового бульба, примыкающих к штевням;</w:t>
            </w:r>
          </w:p>
          <w:p>
            <w:pPr>
              <w:spacing w:after="20"/>
              <w:ind w:left="20"/>
              <w:jc w:val="both"/>
            </w:pPr>
            <w:r>
              <w:rPr>
                <w:rFonts w:ascii="Times New Roman"/>
                <w:b w:val="false"/>
                <w:i w:val="false"/>
                <w:color w:val="000000"/>
                <w:sz w:val="20"/>
              </w:rPr>
              <w:t>
2. Проверять качество изготовления и установки набора с особо сложной погибью в районе выкружек гребного вала и дейдвуда;</w:t>
            </w:r>
          </w:p>
          <w:p>
            <w:pPr>
              <w:spacing w:after="20"/>
              <w:ind w:left="20"/>
              <w:jc w:val="both"/>
            </w:pPr>
            <w:r>
              <w:rPr>
                <w:rFonts w:ascii="Times New Roman"/>
                <w:b w:val="false"/>
                <w:i w:val="false"/>
                <w:color w:val="000000"/>
                <w:sz w:val="20"/>
              </w:rPr>
              <w:t>
3. Проверять качество сборки, установки обтекателей крупногабаритных специальных устройств и приборов сложной конструкции из сталей и сплавов;</w:t>
            </w:r>
          </w:p>
          <w:p>
            <w:pPr>
              <w:spacing w:after="20"/>
              <w:ind w:left="20"/>
              <w:jc w:val="both"/>
            </w:pPr>
            <w:r>
              <w:rPr>
                <w:rFonts w:ascii="Times New Roman"/>
                <w:b w:val="false"/>
                <w:i w:val="false"/>
                <w:color w:val="000000"/>
                <w:sz w:val="20"/>
              </w:rPr>
              <w:t>
4. Проверять качество установки гельмпортовых и дейдвудных труб;</w:t>
            </w:r>
          </w:p>
          <w:p>
            <w:pPr>
              <w:spacing w:after="20"/>
              <w:ind w:left="20"/>
              <w:jc w:val="both"/>
            </w:pPr>
            <w:r>
              <w:rPr>
                <w:rFonts w:ascii="Times New Roman"/>
                <w:b w:val="false"/>
                <w:i w:val="false"/>
                <w:color w:val="000000"/>
                <w:sz w:val="20"/>
              </w:rPr>
              <w:t>
5. Проверять качество установки килевых коробок со сложной погибью в оконечностях судна;</w:t>
            </w:r>
          </w:p>
          <w:p>
            <w:pPr>
              <w:spacing w:after="20"/>
              <w:ind w:left="20"/>
              <w:jc w:val="both"/>
            </w:pPr>
            <w:r>
              <w:rPr>
                <w:rFonts w:ascii="Times New Roman"/>
                <w:b w:val="false"/>
                <w:i w:val="false"/>
                <w:color w:val="000000"/>
                <w:sz w:val="20"/>
              </w:rPr>
              <w:t>
6. Проверять качество установки подруливающих устройств;</w:t>
            </w:r>
          </w:p>
          <w:p>
            <w:pPr>
              <w:spacing w:after="20"/>
              <w:ind w:left="20"/>
              <w:jc w:val="both"/>
            </w:pPr>
            <w:r>
              <w:rPr>
                <w:rFonts w:ascii="Times New Roman"/>
                <w:b w:val="false"/>
                <w:i w:val="false"/>
                <w:color w:val="000000"/>
                <w:sz w:val="20"/>
              </w:rPr>
              <w:t>
7. Проверять качество установки сложных крыльевых устройств из высокопрочных сталей и сплавов;</w:t>
            </w:r>
          </w:p>
          <w:p>
            <w:pPr>
              <w:spacing w:after="20"/>
              <w:ind w:left="20"/>
              <w:jc w:val="both"/>
            </w:pPr>
            <w:r>
              <w:rPr>
                <w:rFonts w:ascii="Times New Roman"/>
                <w:b w:val="false"/>
                <w:i w:val="false"/>
                <w:color w:val="000000"/>
                <w:sz w:val="20"/>
              </w:rPr>
              <w:t>
8. Проверять качество установки сложных, крупногабаритных ахтерштевней, форштевней из литья;</w:t>
            </w:r>
          </w:p>
          <w:p>
            <w:pPr>
              <w:spacing w:after="20"/>
              <w:ind w:left="20"/>
              <w:jc w:val="both"/>
            </w:pPr>
            <w:r>
              <w:rPr>
                <w:rFonts w:ascii="Times New Roman"/>
                <w:b w:val="false"/>
                <w:i w:val="false"/>
                <w:color w:val="000000"/>
                <w:sz w:val="20"/>
              </w:rPr>
              <w:t>
9. Проводить гидравлические испытания в док-камере блоков и секций прочного корпуса давлением свыше 300 кгс/кв. см и на цикличность;</w:t>
            </w:r>
          </w:p>
          <w:p>
            <w:pPr>
              <w:spacing w:after="20"/>
              <w:ind w:left="20"/>
              <w:jc w:val="both"/>
            </w:pPr>
            <w:r>
              <w:rPr>
                <w:rFonts w:ascii="Times New Roman"/>
                <w:b w:val="false"/>
                <w:i w:val="false"/>
                <w:color w:val="000000"/>
                <w:sz w:val="20"/>
              </w:rPr>
              <w:t>
10. Проводить гидравлические испытания корпусных конструкций давлением свыше 40 кгс/кв. см и пневматические испытания давлением свыше 10 кгс/кв. см с устранением обнаруженных недостатков;</w:t>
            </w:r>
          </w:p>
          <w:p>
            <w:pPr>
              <w:spacing w:after="20"/>
              <w:ind w:left="20"/>
              <w:jc w:val="both"/>
            </w:pPr>
            <w:r>
              <w:rPr>
                <w:rFonts w:ascii="Times New Roman"/>
                <w:b w:val="false"/>
                <w:i w:val="false"/>
                <w:color w:val="000000"/>
                <w:sz w:val="20"/>
              </w:rPr>
              <w:t>
11. Проводить гидравлические испытания отсеков, объемов, цистерн, люков, стаканов давлением свыше 40 кгс/кв. см;</w:t>
            </w:r>
          </w:p>
          <w:p>
            <w:pPr>
              <w:spacing w:after="20"/>
              <w:ind w:left="20"/>
              <w:jc w:val="both"/>
            </w:pPr>
            <w:r>
              <w:rPr>
                <w:rFonts w:ascii="Times New Roman"/>
                <w:b w:val="false"/>
                <w:i w:val="false"/>
                <w:color w:val="000000"/>
                <w:sz w:val="20"/>
              </w:rPr>
              <w:t>
12. Проводить пневматические испытания корпусных конструкций давлением свыше 10 кгс/кв. см с устранением выявленных недостатков;</w:t>
            </w:r>
          </w:p>
          <w:p>
            <w:pPr>
              <w:spacing w:after="20"/>
              <w:ind w:left="20"/>
              <w:jc w:val="both"/>
            </w:pPr>
            <w:r>
              <w:rPr>
                <w:rFonts w:ascii="Times New Roman"/>
                <w:b w:val="false"/>
                <w:i w:val="false"/>
                <w:color w:val="000000"/>
                <w:sz w:val="20"/>
              </w:rPr>
              <w:t>
13. Производить проверку при установке и стыковании на плаву секций стабилизирующих колонн, раскосов, связей плавучих буровых установок и корпусов судов;</w:t>
            </w:r>
          </w:p>
          <w:p>
            <w:pPr>
              <w:spacing w:after="20"/>
              <w:ind w:left="20"/>
              <w:jc w:val="both"/>
            </w:pPr>
            <w:r>
              <w:rPr>
                <w:rFonts w:ascii="Times New Roman"/>
                <w:b w:val="false"/>
                <w:i w:val="false"/>
                <w:color w:val="000000"/>
                <w:sz w:val="20"/>
              </w:rPr>
              <w:t>
14. Производить сложные проверочные работы в период формирования и ремонта корпуса судна с применением оптических приборов и дополнительных расчетов.</w:t>
            </w:r>
          </w:p>
          <w:p>
            <w:pPr>
              <w:spacing w:after="20"/>
              <w:ind w:left="20"/>
              <w:jc w:val="both"/>
            </w:pPr>
            <w:r>
              <w:rPr>
                <w:rFonts w:ascii="Times New Roman"/>
                <w:b w:val="false"/>
                <w:i w:val="false"/>
                <w:color w:val="000000"/>
                <w:sz w:val="20"/>
              </w:rPr>
              <w:t>
15.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и технические условия проведения гидравлических испытаний в док-камере блоков и секций прочного корпуса давлением свыше 300 кгс/кв. см и на цикличность;</w:t>
            </w:r>
          </w:p>
          <w:p>
            <w:pPr>
              <w:spacing w:after="20"/>
              <w:ind w:left="20"/>
              <w:jc w:val="both"/>
            </w:pPr>
            <w:r>
              <w:rPr>
                <w:rFonts w:ascii="Times New Roman"/>
                <w:b w:val="false"/>
                <w:i w:val="false"/>
                <w:color w:val="000000"/>
                <w:sz w:val="20"/>
              </w:rPr>
              <w:t>
2. Правила и технические условия проведения гидравлических испытаний корпусных конструкций давлением свыше 40 кгс/кв. см и пневматических испытаний давлением свыше 10 кгс/кв. см;</w:t>
            </w:r>
          </w:p>
          <w:p>
            <w:pPr>
              <w:spacing w:after="20"/>
              <w:ind w:left="20"/>
              <w:jc w:val="both"/>
            </w:pPr>
            <w:r>
              <w:rPr>
                <w:rFonts w:ascii="Times New Roman"/>
                <w:b w:val="false"/>
                <w:i w:val="false"/>
                <w:color w:val="000000"/>
                <w:sz w:val="20"/>
              </w:rPr>
              <w:t>
3. Правила и технические условия проведения гидравлических испытаний отсеков, объемов, цистерн, люков, стаканов давлением свыше 40 кгс/кв. см;</w:t>
            </w:r>
          </w:p>
          <w:p>
            <w:pPr>
              <w:spacing w:after="20"/>
              <w:ind w:left="20"/>
              <w:jc w:val="both"/>
            </w:pPr>
            <w:r>
              <w:rPr>
                <w:rFonts w:ascii="Times New Roman"/>
                <w:b w:val="false"/>
                <w:i w:val="false"/>
                <w:color w:val="000000"/>
                <w:sz w:val="20"/>
              </w:rPr>
              <w:t>
4. Правила и технические условия проведения пневматических испытаний давлением свыше 10 кгс/кв. см;</w:t>
            </w:r>
          </w:p>
          <w:p>
            <w:pPr>
              <w:spacing w:after="20"/>
              <w:ind w:left="20"/>
              <w:jc w:val="both"/>
            </w:pPr>
            <w:r>
              <w:rPr>
                <w:rFonts w:ascii="Times New Roman"/>
                <w:b w:val="false"/>
                <w:i w:val="false"/>
                <w:color w:val="000000"/>
                <w:sz w:val="20"/>
              </w:rPr>
              <w:t>
5. Способы проверки положения крупных судов на стапеле, в доке и на плаву;</w:t>
            </w:r>
          </w:p>
          <w:p>
            <w:pPr>
              <w:spacing w:after="20"/>
              <w:ind w:left="20"/>
              <w:jc w:val="both"/>
            </w:pPr>
            <w:r>
              <w:rPr>
                <w:rFonts w:ascii="Times New Roman"/>
                <w:b w:val="false"/>
                <w:i w:val="false"/>
                <w:color w:val="000000"/>
                <w:sz w:val="20"/>
              </w:rPr>
              <w:t>
6. Технологии и способы установки, проверки крупногабаритных изделий из литья.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крупногабаритных объемных секций сложной конфигурации, блоков судов,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демонтаж крупногабаритных объемных секций блоков судов в соответствии с технической документацией;</w:t>
            </w:r>
          </w:p>
          <w:p>
            <w:pPr>
              <w:spacing w:after="20"/>
              <w:ind w:left="20"/>
              <w:jc w:val="both"/>
            </w:pPr>
            <w:r>
              <w:rPr>
                <w:rFonts w:ascii="Times New Roman"/>
                <w:b w:val="false"/>
                <w:i w:val="false"/>
                <w:color w:val="000000"/>
                <w:sz w:val="20"/>
              </w:rPr>
              <w:t>
2. Выполнять контуровку гельмпортовых и дейдвудных труб;</w:t>
            </w:r>
          </w:p>
          <w:p>
            <w:pPr>
              <w:spacing w:after="20"/>
              <w:ind w:left="20"/>
              <w:jc w:val="both"/>
            </w:pPr>
            <w:r>
              <w:rPr>
                <w:rFonts w:ascii="Times New Roman"/>
                <w:b w:val="false"/>
                <w:i w:val="false"/>
                <w:color w:val="000000"/>
                <w:sz w:val="20"/>
              </w:rPr>
              <w:t>
3. Выполнять разметку вырезов на межотсечных переборках для погрузки энергетической установки, под наклонные вварыши, стаканы и стулья в соответствии с чертежами;</w:t>
            </w:r>
          </w:p>
          <w:p>
            <w:pPr>
              <w:spacing w:after="20"/>
              <w:ind w:left="20"/>
              <w:jc w:val="both"/>
            </w:pPr>
            <w:r>
              <w:rPr>
                <w:rFonts w:ascii="Times New Roman"/>
                <w:b w:val="false"/>
                <w:i w:val="false"/>
                <w:color w:val="000000"/>
                <w:sz w:val="20"/>
              </w:rPr>
              <w:t>
4. Выполнять строповку и перемещение грузов без ограничения по массе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5. Осуществлять разметку мест установки сложных, крупногабаритных ахтерштевней, форштевней из литья в соответствии с чертежами.</w:t>
            </w:r>
          </w:p>
          <w:p>
            <w:pPr>
              <w:spacing w:after="20"/>
              <w:ind w:left="20"/>
              <w:jc w:val="both"/>
            </w:pPr>
            <w:r>
              <w:rPr>
                <w:rFonts w:ascii="Times New Roman"/>
                <w:b w:val="false"/>
                <w:i w:val="false"/>
                <w:color w:val="000000"/>
                <w:sz w:val="20"/>
              </w:rPr>
              <w:t>
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и методы строповки и перемещения грузов без ограничения по массе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2. Правила эксплуатации специальных транспортных и грузоподъемных средств при перемещении грузов без ограничения по массе;</w:t>
            </w:r>
          </w:p>
          <w:p>
            <w:pPr>
              <w:spacing w:after="20"/>
              <w:ind w:left="20"/>
              <w:jc w:val="both"/>
            </w:pPr>
            <w:r>
              <w:rPr>
                <w:rFonts w:ascii="Times New Roman"/>
                <w:b w:val="false"/>
                <w:i w:val="false"/>
                <w:color w:val="000000"/>
                <w:sz w:val="20"/>
              </w:rPr>
              <w:t>
3. Способы контуровки гельмпортовых и дейдвудных труб;</w:t>
            </w:r>
          </w:p>
          <w:p>
            <w:pPr>
              <w:spacing w:after="20"/>
              <w:ind w:left="20"/>
              <w:jc w:val="both"/>
            </w:pPr>
            <w:r>
              <w:rPr>
                <w:rFonts w:ascii="Times New Roman"/>
                <w:b w:val="false"/>
                <w:i w:val="false"/>
                <w:color w:val="000000"/>
                <w:sz w:val="20"/>
              </w:rPr>
              <w:t>
4. Способы пробивки осевых линий, включая оптический и оптико-лазерный.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Изготовление и правка крупногабаритных конструкций со сложной конфигурацией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гибку в вальцах листового материала толщиной до 10 мм деталей конической и цилиндрической формы;</w:t>
            </w:r>
          </w:p>
          <w:p>
            <w:pPr>
              <w:spacing w:after="20"/>
              <w:ind w:left="20"/>
              <w:jc w:val="both"/>
            </w:pPr>
            <w:r>
              <w:rPr>
                <w:rFonts w:ascii="Times New Roman"/>
                <w:b w:val="false"/>
                <w:i w:val="false"/>
                <w:color w:val="000000"/>
                <w:sz w:val="20"/>
              </w:rPr>
              <w:t>
2. Выполнять гибку на станках в холодном состоянии и вручную с нагревом профильного и листового материала со сложной кривизной толщиной до 10 мм при ремонте судов;</w:t>
            </w:r>
          </w:p>
          <w:p>
            <w:pPr>
              <w:spacing w:after="20"/>
              <w:ind w:left="20"/>
              <w:jc w:val="both"/>
            </w:pPr>
            <w:r>
              <w:rPr>
                <w:rFonts w:ascii="Times New Roman"/>
                <w:b w:val="false"/>
                <w:i w:val="false"/>
                <w:color w:val="000000"/>
                <w:sz w:val="20"/>
              </w:rPr>
              <w:t>
3. Выполнять гибку на станках и малкование по шаблону профильного материала;</w:t>
            </w:r>
          </w:p>
          <w:p>
            <w:pPr>
              <w:spacing w:after="20"/>
              <w:ind w:left="20"/>
              <w:jc w:val="both"/>
            </w:pPr>
            <w:r>
              <w:rPr>
                <w:rFonts w:ascii="Times New Roman"/>
                <w:b w:val="false"/>
                <w:i w:val="false"/>
                <w:color w:val="000000"/>
                <w:sz w:val="20"/>
              </w:rPr>
              <w:t>
4. Выполнять изготовление, установку набора с особо сложной погибью в районе выкружек гребного вала и дейдвуда;</w:t>
            </w:r>
          </w:p>
          <w:p>
            <w:pPr>
              <w:spacing w:after="20"/>
              <w:ind w:left="20"/>
              <w:jc w:val="both"/>
            </w:pPr>
            <w:r>
              <w:rPr>
                <w:rFonts w:ascii="Times New Roman"/>
                <w:b w:val="false"/>
                <w:i w:val="false"/>
                <w:color w:val="000000"/>
                <w:sz w:val="20"/>
              </w:rPr>
              <w:t>
5. Изготавливать листы наружной обшивки со сложной кривизной;</w:t>
            </w:r>
          </w:p>
          <w:p>
            <w:pPr>
              <w:spacing w:after="20"/>
              <w:ind w:left="20"/>
              <w:jc w:val="both"/>
            </w:pPr>
            <w:r>
              <w:rPr>
                <w:rFonts w:ascii="Times New Roman"/>
                <w:b w:val="false"/>
                <w:i w:val="false"/>
                <w:color w:val="000000"/>
                <w:sz w:val="20"/>
              </w:rPr>
              <w:t>
6. Изготавливать шаровые вентиляционные раструбы;</w:t>
            </w:r>
          </w:p>
          <w:p>
            <w:pPr>
              <w:spacing w:after="20"/>
              <w:ind w:left="20"/>
              <w:jc w:val="both"/>
            </w:pPr>
            <w:r>
              <w:rPr>
                <w:rFonts w:ascii="Times New Roman"/>
                <w:b w:val="false"/>
                <w:i w:val="false"/>
                <w:color w:val="000000"/>
                <w:sz w:val="20"/>
              </w:rPr>
              <w:t>
7. Контролировать качество и соответствие чертежам размеров изготовленных крупногабаритных объемных секций оконечностей со сложными обводами;</w:t>
            </w:r>
          </w:p>
          <w:p>
            <w:pPr>
              <w:spacing w:after="20"/>
              <w:ind w:left="20"/>
              <w:jc w:val="both"/>
            </w:pPr>
            <w:r>
              <w:rPr>
                <w:rFonts w:ascii="Times New Roman"/>
                <w:b w:val="false"/>
                <w:i w:val="false"/>
                <w:color w:val="000000"/>
                <w:sz w:val="20"/>
              </w:rPr>
              <w:t>
8. Контролировать качество правки крупных деталей из листового и профильного металла;</w:t>
            </w:r>
          </w:p>
          <w:p>
            <w:pPr>
              <w:spacing w:after="20"/>
              <w:ind w:left="20"/>
              <w:jc w:val="both"/>
            </w:pPr>
            <w:r>
              <w:rPr>
                <w:rFonts w:ascii="Times New Roman"/>
                <w:b w:val="false"/>
                <w:i w:val="false"/>
                <w:color w:val="000000"/>
                <w:sz w:val="20"/>
              </w:rPr>
              <w:t>
9. Осуществлять правку подруливающих устройств;</w:t>
            </w:r>
          </w:p>
          <w:p>
            <w:pPr>
              <w:spacing w:after="20"/>
              <w:ind w:left="20"/>
              <w:jc w:val="both"/>
            </w:pPr>
            <w:r>
              <w:rPr>
                <w:rFonts w:ascii="Times New Roman"/>
                <w:b w:val="false"/>
                <w:i w:val="false"/>
                <w:color w:val="000000"/>
                <w:sz w:val="20"/>
              </w:rPr>
              <w:t>
10. Производить правку килевых коробок со сложной погибью в оконечностях судна;</w:t>
            </w:r>
          </w:p>
          <w:p>
            <w:pPr>
              <w:spacing w:after="20"/>
              <w:ind w:left="20"/>
              <w:jc w:val="both"/>
            </w:pPr>
            <w:r>
              <w:rPr>
                <w:rFonts w:ascii="Times New Roman"/>
                <w:b w:val="false"/>
                <w:i w:val="false"/>
                <w:color w:val="000000"/>
                <w:sz w:val="20"/>
              </w:rPr>
              <w:t>
11. Устранять дефекты листов наружной обшивки со сложной кривизной.</w:t>
            </w:r>
          </w:p>
          <w:p>
            <w:pPr>
              <w:spacing w:after="20"/>
              <w:ind w:left="20"/>
              <w:jc w:val="both"/>
            </w:pPr>
            <w:r>
              <w:rPr>
                <w:rFonts w:ascii="Times New Roman"/>
                <w:b w:val="false"/>
                <w:i w:val="false"/>
                <w:color w:val="000000"/>
                <w:sz w:val="20"/>
              </w:rPr>
              <w:t>
12.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Принципы работы и правила эксплуатации и обслуживания применяемого пневматического, сварочного, газорезательного и механического оборудования;</w:t>
            </w:r>
          </w:p>
          <w:p>
            <w:pPr>
              <w:spacing w:after="20"/>
              <w:ind w:left="20"/>
              <w:jc w:val="both"/>
            </w:pPr>
            <w:r>
              <w:rPr>
                <w:rFonts w:ascii="Times New Roman"/>
                <w:b w:val="false"/>
                <w:i w:val="false"/>
                <w:color w:val="000000"/>
                <w:sz w:val="20"/>
              </w:rPr>
              <w:t>
2. Причины, величины и способы уменьшения конструктивных и технологических деформаций сложных сварных конструкций;</w:t>
            </w:r>
          </w:p>
          <w:p>
            <w:pPr>
              <w:spacing w:after="20"/>
              <w:ind w:left="20"/>
              <w:jc w:val="both"/>
            </w:pPr>
            <w:r>
              <w:rPr>
                <w:rFonts w:ascii="Times New Roman"/>
                <w:b w:val="false"/>
                <w:i w:val="false"/>
                <w:color w:val="000000"/>
                <w:sz w:val="20"/>
              </w:rPr>
              <w:t>
3. Способы изготовления листов наружной обшивки со сложной кривизной;</w:t>
            </w:r>
          </w:p>
          <w:p>
            <w:pPr>
              <w:spacing w:after="20"/>
              <w:ind w:left="20"/>
              <w:jc w:val="both"/>
            </w:pPr>
            <w:r>
              <w:rPr>
                <w:rFonts w:ascii="Times New Roman"/>
                <w:b w:val="false"/>
                <w:i w:val="false"/>
                <w:color w:val="000000"/>
                <w:sz w:val="20"/>
              </w:rPr>
              <w:t>
4. Способы правки подруливающих устройств, килевых коробок со сложной погибью в оконечностях судна;</w:t>
            </w:r>
          </w:p>
          <w:p>
            <w:pPr>
              <w:spacing w:after="20"/>
              <w:ind w:left="20"/>
              <w:jc w:val="both"/>
            </w:pPr>
            <w:r>
              <w:rPr>
                <w:rFonts w:ascii="Times New Roman"/>
                <w:b w:val="false"/>
                <w:i w:val="false"/>
                <w:color w:val="000000"/>
                <w:sz w:val="20"/>
              </w:rPr>
              <w:t>
5. Технологии и способы изготовления, правки, ремонта деталей, узлов и корпусных конструкций (в том числе секций, блок-секций, модулей, зональных блоков) различной сложности в соответствии с требованиями конструкторско-технологической документации при постройке и ремонте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Сборка, установка, контуровка крупногабаритных объемных секций со сложной конфигурацией, блоков судов, фундаментов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изготовление листов наружной обшивки корпуса со сложной погибью: скуловых в оконечностях, дейдвудных, кормового подзора, носового бульба, примыкающих к штевням;</w:t>
            </w:r>
          </w:p>
          <w:p>
            <w:pPr>
              <w:spacing w:after="20"/>
              <w:ind w:left="20"/>
              <w:jc w:val="both"/>
            </w:pPr>
            <w:r>
              <w:rPr>
                <w:rFonts w:ascii="Times New Roman"/>
                <w:b w:val="false"/>
                <w:i w:val="false"/>
                <w:color w:val="000000"/>
                <w:sz w:val="20"/>
              </w:rPr>
              <w:t>
2. Выполнять подгонку и установку в агрегаты ППУ блоков сепараторов и блоков насосов;</w:t>
            </w:r>
          </w:p>
          <w:p>
            <w:pPr>
              <w:spacing w:after="20"/>
              <w:ind w:left="20"/>
              <w:jc w:val="both"/>
            </w:pPr>
            <w:r>
              <w:rPr>
                <w:rFonts w:ascii="Times New Roman"/>
                <w:b w:val="false"/>
                <w:i w:val="false"/>
                <w:color w:val="000000"/>
                <w:sz w:val="20"/>
              </w:rPr>
              <w:t>
3. Выполнять подгонку по месту и установку в агрегаты ППУ опорных блоков защиты;</w:t>
            </w:r>
          </w:p>
          <w:p>
            <w:pPr>
              <w:spacing w:after="20"/>
              <w:ind w:left="20"/>
              <w:jc w:val="both"/>
            </w:pPr>
            <w:r>
              <w:rPr>
                <w:rFonts w:ascii="Times New Roman"/>
                <w:b w:val="false"/>
                <w:i w:val="false"/>
                <w:color w:val="000000"/>
                <w:sz w:val="20"/>
              </w:rPr>
              <w:t>
4. Выполнять подгонку, установку, проверку волнорезных щитов якорного клюза, носовых горизонтальных рулей, колонок откидных в ограждении прочной рубки;</w:t>
            </w:r>
          </w:p>
          <w:p>
            <w:pPr>
              <w:spacing w:after="20"/>
              <w:ind w:left="20"/>
              <w:jc w:val="both"/>
            </w:pPr>
            <w:r>
              <w:rPr>
                <w:rFonts w:ascii="Times New Roman"/>
                <w:b w:val="false"/>
                <w:i w:val="false"/>
                <w:color w:val="000000"/>
                <w:sz w:val="20"/>
              </w:rPr>
              <w:t>
5. Выполнять установку листов наружной обшивки корпуса со сложной погибью: скуловых в оконечностях, дейдвудных, кормового подзора, носового бульба, примыкающих к штевням;</w:t>
            </w:r>
          </w:p>
          <w:p>
            <w:pPr>
              <w:spacing w:after="20"/>
              <w:ind w:left="20"/>
              <w:jc w:val="both"/>
            </w:pPr>
            <w:r>
              <w:rPr>
                <w:rFonts w:ascii="Times New Roman"/>
                <w:b w:val="false"/>
                <w:i w:val="false"/>
                <w:color w:val="000000"/>
                <w:sz w:val="20"/>
              </w:rPr>
              <w:t>
6. Осуществлять сборку баков ППУ в объем из стенок, ребер, переборок, платформ и крыши;</w:t>
            </w:r>
          </w:p>
          <w:p>
            <w:pPr>
              <w:spacing w:after="20"/>
              <w:ind w:left="20"/>
              <w:jc w:val="both"/>
            </w:pPr>
            <w:r>
              <w:rPr>
                <w:rFonts w:ascii="Times New Roman"/>
                <w:b w:val="false"/>
                <w:i w:val="false"/>
                <w:color w:val="000000"/>
                <w:sz w:val="20"/>
              </w:rPr>
              <w:t>
7. Осуществлять установку гельмпортовых и дейдвудных труб;</w:t>
            </w:r>
          </w:p>
          <w:p>
            <w:pPr>
              <w:spacing w:after="20"/>
              <w:ind w:left="20"/>
              <w:jc w:val="both"/>
            </w:pPr>
            <w:r>
              <w:rPr>
                <w:rFonts w:ascii="Times New Roman"/>
                <w:b w:val="false"/>
                <w:i w:val="false"/>
                <w:color w:val="000000"/>
                <w:sz w:val="20"/>
              </w:rPr>
              <w:t>
8. Осуществлять установку подруливающих устройств;</w:t>
            </w:r>
          </w:p>
          <w:p>
            <w:pPr>
              <w:spacing w:after="20"/>
              <w:ind w:left="20"/>
              <w:jc w:val="both"/>
            </w:pPr>
            <w:r>
              <w:rPr>
                <w:rFonts w:ascii="Times New Roman"/>
                <w:b w:val="false"/>
                <w:i w:val="false"/>
                <w:color w:val="000000"/>
                <w:sz w:val="20"/>
              </w:rPr>
              <w:t>
9. Осуществлять установку сложных крыльевых устройств из высокопрочных сталей и сплавов;</w:t>
            </w:r>
          </w:p>
          <w:p>
            <w:pPr>
              <w:spacing w:after="20"/>
              <w:ind w:left="20"/>
              <w:jc w:val="both"/>
            </w:pPr>
            <w:r>
              <w:rPr>
                <w:rFonts w:ascii="Times New Roman"/>
                <w:b w:val="false"/>
                <w:i w:val="false"/>
                <w:color w:val="000000"/>
                <w:sz w:val="20"/>
              </w:rPr>
              <w:t>
10. Осуществлять установку сложных, крупногабаритных ахтерштевней, форштевней из литья;</w:t>
            </w:r>
          </w:p>
          <w:p>
            <w:pPr>
              <w:spacing w:after="20"/>
              <w:ind w:left="20"/>
              <w:jc w:val="both"/>
            </w:pPr>
            <w:r>
              <w:rPr>
                <w:rFonts w:ascii="Times New Roman"/>
                <w:b w:val="false"/>
                <w:i w:val="false"/>
                <w:color w:val="000000"/>
                <w:sz w:val="20"/>
              </w:rPr>
              <w:t>
11. Производить замену крупногабаритных листов кормового подзора, патрубков дейдвуда и циркуляционной трассы, кронштейнов, мортир, выкружек гребных валов, ахтерштевней, килевых коробок со сложной погибью в оконечностях судна, подруливающих и крыльевых устройств сложной конфигурации;</w:t>
            </w:r>
          </w:p>
          <w:p>
            <w:pPr>
              <w:spacing w:after="20"/>
              <w:ind w:left="20"/>
              <w:jc w:val="both"/>
            </w:pPr>
            <w:r>
              <w:rPr>
                <w:rFonts w:ascii="Times New Roman"/>
                <w:b w:val="false"/>
                <w:i w:val="false"/>
                <w:color w:val="000000"/>
                <w:sz w:val="20"/>
              </w:rPr>
              <w:t>
12. Производить сборку, установку обтекателей крупногабаритных специальных устройств и приборов сложной конструкции из сталей и сплавов;</w:t>
            </w:r>
          </w:p>
          <w:p>
            <w:pPr>
              <w:spacing w:after="20"/>
              <w:ind w:left="20"/>
              <w:jc w:val="both"/>
            </w:pPr>
            <w:r>
              <w:rPr>
                <w:rFonts w:ascii="Times New Roman"/>
                <w:b w:val="false"/>
                <w:i w:val="false"/>
                <w:color w:val="000000"/>
                <w:sz w:val="20"/>
              </w:rPr>
              <w:t>
13. Производить установку, стыкование килевых коробок со сложной погибью в оконечностях судна;</w:t>
            </w:r>
          </w:p>
          <w:p>
            <w:pPr>
              <w:spacing w:after="20"/>
              <w:ind w:left="20"/>
              <w:jc w:val="both"/>
            </w:pPr>
            <w:r>
              <w:rPr>
                <w:rFonts w:ascii="Times New Roman"/>
                <w:b w:val="false"/>
                <w:i w:val="false"/>
                <w:color w:val="000000"/>
                <w:sz w:val="20"/>
              </w:rPr>
              <w:t>
14. Собирать в объем блоки защиты и изделия из состава ППУ;</w:t>
            </w:r>
          </w:p>
          <w:p>
            <w:pPr>
              <w:spacing w:after="20"/>
              <w:ind w:left="20"/>
              <w:jc w:val="both"/>
            </w:pPr>
            <w:r>
              <w:rPr>
                <w:rFonts w:ascii="Times New Roman"/>
                <w:b w:val="false"/>
                <w:i w:val="false"/>
                <w:color w:val="000000"/>
                <w:sz w:val="20"/>
              </w:rPr>
              <w:t>
15. Собирать кессоны баков ППУ и фланцев компенсатора объема;</w:t>
            </w:r>
          </w:p>
          <w:p>
            <w:pPr>
              <w:spacing w:after="20"/>
              <w:ind w:left="20"/>
              <w:jc w:val="both"/>
            </w:pPr>
            <w:r>
              <w:rPr>
                <w:rFonts w:ascii="Times New Roman"/>
                <w:b w:val="false"/>
                <w:i w:val="false"/>
                <w:color w:val="000000"/>
                <w:sz w:val="20"/>
              </w:rPr>
              <w:t>
16. Формировать корпус судна на стапеле или в доке из секций (плоскостных крупногабаритных и объемных со сложной кривизной, малогабаритных объемных в оконечностях со сложными обводами), блок-секций для средней части корпуса судна;</w:t>
            </w:r>
          </w:p>
          <w:p>
            <w:pPr>
              <w:spacing w:after="20"/>
              <w:ind w:left="20"/>
              <w:jc w:val="both"/>
            </w:pPr>
            <w:r>
              <w:rPr>
                <w:rFonts w:ascii="Times New Roman"/>
                <w:b w:val="false"/>
                <w:i w:val="false"/>
                <w:color w:val="000000"/>
                <w:sz w:val="20"/>
              </w:rPr>
              <w:t>
17. Центровать и стыковать при установке крупногабаритные листы кормового подзора, патрубки дейдвуда и циркуляционной трассы, кронштейны, мортиры, выкружки гребных валов, ахтерштевни, килевые коробки со сложной погибью в оконечностях судна, подруливающие и крыльевые устройства сложной конфигурации; листы наружной обшивки и наборы к литым наружным конструкциям;</w:t>
            </w:r>
          </w:p>
          <w:p>
            <w:pPr>
              <w:spacing w:after="20"/>
              <w:ind w:left="20"/>
              <w:jc w:val="both"/>
            </w:pPr>
            <w:r>
              <w:rPr>
                <w:rFonts w:ascii="Times New Roman"/>
                <w:b w:val="false"/>
                <w:i w:val="false"/>
                <w:color w:val="000000"/>
                <w:sz w:val="20"/>
              </w:rPr>
              <w:t>
18. Читать и использовать в работе чертежи, эскизы любой сложности, техническую и технологическую документацию на выполняемую работу.</w:t>
            </w:r>
          </w:p>
          <w:p>
            <w:pPr>
              <w:spacing w:after="20"/>
              <w:ind w:left="20"/>
              <w:jc w:val="both"/>
            </w:pPr>
            <w:r>
              <w:rPr>
                <w:rFonts w:ascii="Times New Roman"/>
                <w:b w:val="false"/>
                <w:i w:val="false"/>
                <w:color w:val="000000"/>
                <w:sz w:val="20"/>
              </w:rPr>
              <w:t>
19.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Все способы сборочных и проверочных работ при установке сложных объемных крупногабаритных секций, блок-секций и блоков оконечностей судов;</w:t>
            </w:r>
          </w:p>
          <w:p>
            <w:pPr>
              <w:spacing w:after="20"/>
              <w:ind w:left="20"/>
              <w:jc w:val="both"/>
            </w:pPr>
            <w:r>
              <w:rPr>
                <w:rFonts w:ascii="Times New Roman"/>
                <w:b w:val="false"/>
                <w:i w:val="false"/>
                <w:color w:val="000000"/>
                <w:sz w:val="20"/>
              </w:rPr>
              <w:t>
2. Методы стыкования крупных блоков;</w:t>
            </w:r>
          </w:p>
          <w:p>
            <w:pPr>
              <w:spacing w:after="20"/>
              <w:ind w:left="20"/>
              <w:jc w:val="both"/>
            </w:pPr>
            <w:r>
              <w:rPr>
                <w:rFonts w:ascii="Times New Roman"/>
                <w:b w:val="false"/>
                <w:i w:val="false"/>
                <w:color w:val="000000"/>
                <w:sz w:val="20"/>
              </w:rPr>
              <w:t>
3. Перспективные и новые крыльевые схемы, их преимущества и особенности;</w:t>
            </w:r>
          </w:p>
          <w:p>
            <w:pPr>
              <w:spacing w:after="20"/>
              <w:ind w:left="20"/>
              <w:jc w:val="both"/>
            </w:pPr>
            <w:r>
              <w:rPr>
                <w:rFonts w:ascii="Times New Roman"/>
                <w:b w:val="false"/>
                <w:i w:val="false"/>
                <w:color w:val="000000"/>
                <w:sz w:val="20"/>
              </w:rPr>
              <w:t>
4. Правила чтения и использования в работе чертежей, эскизов любой сложности, технической и технологической документации на выполняемую работу;</w:t>
            </w:r>
          </w:p>
          <w:p>
            <w:pPr>
              <w:spacing w:after="20"/>
              <w:ind w:left="20"/>
              <w:jc w:val="both"/>
            </w:pPr>
            <w:r>
              <w:rPr>
                <w:rFonts w:ascii="Times New Roman"/>
                <w:b w:val="false"/>
                <w:i w:val="false"/>
                <w:color w:val="000000"/>
                <w:sz w:val="20"/>
              </w:rPr>
              <w:t>
5. Технологии и способы изготовления, сборки, установки, проверки, испытания и демонтажа деталей, узлов и корпусных конструкций (в том числе секций, блок-секций, модулей, зональных блоков) различной сложности в соответствии с требованиями конструкторско-технологической документации при постройке и ремонте судов;</w:t>
            </w:r>
          </w:p>
          <w:p>
            <w:pPr>
              <w:spacing w:after="20"/>
              <w:ind w:left="20"/>
              <w:jc w:val="both"/>
            </w:pPr>
            <w:r>
              <w:rPr>
                <w:rFonts w:ascii="Times New Roman"/>
                <w:b w:val="false"/>
                <w:i w:val="false"/>
                <w:color w:val="000000"/>
                <w:sz w:val="20"/>
              </w:rPr>
              <w:t>
6. Условия сборки и проверки крупногабаритных и клепаных конструкций с особо сложными обводами корпусов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характеристик монтируемых механизмов, арматуры, аппаратуры, оборудования, трубопроводов, систем и агрегатов судов и плавучих сооружений проектным и паспортным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слесарно-монтажных работ с особо сложным судовым оборудованием специальных систем, главных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слесарно-монтажных работ с особо сложным судовым оборудованием специальных систем, главных установок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подготовительных работ при сборке, монтаже и обслуживании особо сложного оборудования специальных судовых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Определять размеры для расточки, проверять радиальные и осевые зазоры лабиринтовых уплотнений, концевых диафрагм;</w:t>
            </w:r>
          </w:p>
          <w:p>
            <w:pPr>
              <w:spacing w:after="20"/>
              <w:ind w:left="20"/>
              <w:jc w:val="both"/>
            </w:pPr>
            <w:r>
              <w:rPr>
                <w:rFonts w:ascii="Times New Roman"/>
                <w:b w:val="false"/>
                <w:i w:val="false"/>
                <w:color w:val="000000"/>
                <w:sz w:val="20"/>
              </w:rPr>
              <w:t>
2. Осуществлять выпрессовку и запрессовку на гидравлических, винтовых механических прессах при помощи приспособлений и методом холода деталей (подшипников, втулок, пальцев, шестерней) диаметром свыше 300 мм;</w:t>
            </w:r>
          </w:p>
          <w:p>
            <w:pPr>
              <w:spacing w:after="20"/>
              <w:ind w:left="20"/>
              <w:jc w:val="both"/>
            </w:pPr>
            <w:r>
              <w:rPr>
                <w:rFonts w:ascii="Times New Roman"/>
                <w:b w:val="false"/>
                <w:i w:val="false"/>
                <w:color w:val="000000"/>
                <w:sz w:val="20"/>
              </w:rPr>
              <w:t>
3. Осуществлять строповку и перемещение грузов без ограничения по массе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4. Осуществлять промывку, прокачку с отбором проб арматуры и трубопроводов воздуха высокого давления, гидравлики.</w:t>
            </w:r>
          </w:p>
          <w:p>
            <w:pPr>
              <w:spacing w:after="20"/>
              <w:ind w:left="20"/>
              <w:jc w:val="both"/>
            </w:pPr>
            <w:r>
              <w:rPr>
                <w:rFonts w:ascii="Times New Roman"/>
                <w:b w:val="false"/>
                <w:i w:val="false"/>
                <w:color w:val="000000"/>
                <w:sz w:val="20"/>
              </w:rPr>
              <w:t>
5.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строповки и перемещения грузов без ограничения по массе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2. Способы 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свыше 300 мм;</w:t>
            </w:r>
          </w:p>
          <w:p>
            <w:pPr>
              <w:spacing w:after="20"/>
              <w:ind w:left="20"/>
              <w:jc w:val="both"/>
            </w:pPr>
            <w:r>
              <w:rPr>
                <w:rFonts w:ascii="Times New Roman"/>
                <w:b w:val="false"/>
                <w:i w:val="false"/>
                <w:color w:val="000000"/>
                <w:sz w:val="20"/>
              </w:rPr>
              <w:t>
3. Способы определения размеров для расточки радиальных и осевых зазоров лабиринтовых уплотнений, концевых диафрагм;</w:t>
            </w:r>
          </w:p>
          <w:p>
            <w:pPr>
              <w:spacing w:after="20"/>
              <w:ind w:left="20"/>
              <w:jc w:val="both"/>
            </w:pPr>
            <w:r>
              <w:rPr>
                <w:rFonts w:ascii="Times New Roman"/>
                <w:b w:val="false"/>
                <w:i w:val="false"/>
                <w:color w:val="000000"/>
                <w:sz w:val="20"/>
              </w:rPr>
              <w:t>
4. Способы проверки радиальных и осевых зазоров уплотнений лабиринтовых, концевых диафрагм.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Сборка, монтаж и установка особо сложного судового оборудования специальных судовых систем и главных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слесарные операции при сборке, разборке, монтаже, демонтаже судовых дизелей с диаметром цилиндра свыше 300 мм, агрегатов главных механизмов, главных турбозубчатых агрегатов, газотурбинных установок, турбин, турбогенераторов, подъемно-мачтовых и выдвижных устройств, валопроводов, подшипников, гребных винтов, конусных колец, сальников при диаметре валопровода свыше 250 мм;</w:t>
            </w:r>
          </w:p>
          <w:p>
            <w:pPr>
              <w:spacing w:after="20"/>
              <w:ind w:left="20"/>
              <w:jc w:val="both"/>
            </w:pPr>
            <w:r>
              <w:rPr>
                <w:rFonts w:ascii="Times New Roman"/>
                <w:b w:val="false"/>
                <w:i w:val="false"/>
                <w:color w:val="000000"/>
                <w:sz w:val="20"/>
              </w:rPr>
              <w:t>
2. Выполнять установку, крепление амортизаторов под главные судовые механизмы;</w:t>
            </w:r>
          </w:p>
          <w:p>
            <w:pPr>
              <w:spacing w:after="20"/>
              <w:ind w:left="20"/>
              <w:jc w:val="both"/>
            </w:pPr>
            <w:r>
              <w:rPr>
                <w:rFonts w:ascii="Times New Roman"/>
                <w:b w:val="false"/>
                <w:i w:val="false"/>
                <w:color w:val="000000"/>
                <w:sz w:val="20"/>
              </w:rPr>
              <w:t>
3. Выполнять установку, сборку, центровку, проверку блоков и фундаментных рам, неразъемных блоков цилиндров, колонн, цилиндров дизелей судовых с диаметром цилиндра свыше 300 мм;</w:t>
            </w:r>
          </w:p>
          <w:p>
            <w:pPr>
              <w:spacing w:after="20"/>
              <w:ind w:left="20"/>
              <w:jc w:val="both"/>
            </w:pPr>
            <w:r>
              <w:rPr>
                <w:rFonts w:ascii="Times New Roman"/>
                <w:b w:val="false"/>
                <w:i w:val="false"/>
                <w:color w:val="000000"/>
                <w:sz w:val="20"/>
              </w:rPr>
              <w:t>
4. Выполнять установку, центровку макет-кондукторов под главные судовые механизмы;</w:t>
            </w:r>
          </w:p>
          <w:p>
            <w:pPr>
              <w:spacing w:after="20"/>
              <w:ind w:left="20"/>
              <w:jc w:val="both"/>
            </w:pPr>
            <w:r>
              <w:rPr>
                <w:rFonts w:ascii="Times New Roman"/>
                <w:b w:val="false"/>
                <w:i w:val="false"/>
                <w:color w:val="000000"/>
                <w:sz w:val="20"/>
              </w:rPr>
              <w:t>
5. Выполнять центровку шестерен по колесу редуктора, установку масляных зазоров, укладку колес, проверку зацепления контактности редукторов главных турбозубчатых агрегатов;</w:t>
            </w:r>
          </w:p>
          <w:p>
            <w:pPr>
              <w:spacing w:after="20"/>
              <w:ind w:left="20"/>
              <w:jc w:val="both"/>
            </w:pPr>
            <w:r>
              <w:rPr>
                <w:rFonts w:ascii="Times New Roman"/>
                <w:b w:val="false"/>
                <w:i w:val="false"/>
                <w:color w:val="000000"/>
                <w:sz w:val="20"/>
              </w:rPr>
              <w:t>
6. Выполнять центровку, монтаж подъемно-мачтовых и выдвижных устройств;</w:t>
            </w:r>
          </w:p>
          <w:p>
            <w:pPr>
              <w:spacing w:after="20"/>
              <w:ind w:left="20"/>
              <w:jc w:val="both"/>
            </w:pPr>
            <w:r>
              <w:rPr>
                <w:rFonts w:ascii="Times New Roman"/>
                <w:b w:val="false"/>
                <w:i w:val="false"/>
                <w:color w:val="000000"/>
                <w:sz w:val="20"/>
              </w:rPr>
              <w:t>
7. Осуществлять заводку, центровку, монтаж агрегатов главных судовых механизмов;</w:t>
            </w:r>
          </w:p>
          <w:p>
            <w:pPr>
              <w:spacing w:after="20"/>
              <w:ind w:left="20"/>
              <w:jc w:val="both"/>
            </w:pPr>
            <w:r>
              <w:rPr>
                <w:rFonts w:ascii="Times New Roman"/>
                <w:b w:val="false"/>
                <w:i w:val="false"/>
                <w:color w:val="000000"/>
                <w:sz w:val="20"/>
              </w:rPr>
              <w:t>
8. Осуществлять монтаж, центровку турбин и главных турбозубчатых агрегатов;</w:t>
            </w:r>
          </w:p>
          <w:p>
            <w:pPr>
              <w:spacing w:after="20"/>
              <w:ind w:left="20"/>
              <w:jc w:val="both"/>
            </w:pPr>
            <w:r>
              <w:rPr>
                <w:rFonts w:ascii="Times New Roman"/>
                <w:b w:val="false"/>
                <w:i w:val="false"/>
                <w:color w:val="000000"/>
                <w:sz w:val="20"/>
              </w:rPr>
              <w:t>
9. Осуществлять пригонку, шабрение, монтаж, проверку масляных зазоров подшипников валопроводов (главных упорных, опорных) с диаметром вала свыше 250 мм;</w:t>
            </w:r>
          </w:p>
          <w:p>
            <w:pPr>
              <w:spacing w:after="20"/>
              <w:ind w:left="20"/>
              <w:jc w:val="both"/>
            </w:pPr>
            <w:r>
              <w:rPr>
                <w:rFonts w:ascii="Times New Roman"/>
                <w:b w:val="false"/>
                <w:i w:val="false"/>
                <w:color w:val="000000"/>
                <w:sz w:val="20"/>
              </w:rPr>
              <w:t>
10. Осуществлять проверку и установку аксиальных и радиальных зазоров главных турбин;</w:t>
            </w:r>
          </w:p>
          <w:p>
            <w:pPr>
              <w:spacing w:after="20"/>
              <w:ind w:left="20"/>
              <w:jc w:val="both"/>
            </w:pPr>
            <w:r>
              <w:rPr>
                <w:rFonts w:ascii="Times New Roman"/>
                <w:b w:val="false"/>
                <w:i w:val="false"/>
                <w:color w:val="000000"/>
                <w:sz w:val="20"/>
              </w:rPr>
              <w:t>
11. Осуществлять проверку масляных зазоров и сдачу подшипников валопроводов (главных упорных, опорных) с диаметром вала свыше 250 мм;</w:t>
            </w:r>
          </w:p>
          <w:p>
            <w:pPr>
              <w:spacing w:after="20"/>
              <w:ind w:left="20"/>
              <w:jc w:val="both"/>
            </w:pPr>
            <w:r>
              <w:rPr>
                <w:rFonts w:ascii="Times New Roman"/>
                <w:b w:val="false"/>
                <w:i w:val="false"/>
                <w:color w:val="000000"/>
                <w:sz w:val="20"/>
              </w:rPr>
              <w:t>
12. Осуществлять разборку, сборку, укладку распределительных валов диаметром свыше 100 мм;</w:t>
            </w:r>
          </w:p>
          <w:p>
            <w:pPr>
              <w:spacing w:after="20"/>
              <w:ind w:left="20"/>
              <w:jc w:val="both"/>
            </w:pPr>
            <w:r>
              <w:rPr>
                <w:rFonts w:ascii="Times New Roman"/>
                <w:b w:val="false"/>
                <w:i w:val="false"/>
                <w:color w:val="000000"/>
                <w:sz w:val="20"/>
              </w:rPr>
              <w:t>
13. Осуществлять сборку, установку, регулировку пусковых и реверсивных устройств судовых дизелей с диаметром цилиндра свыше 300 мм;</w:t>
            </w:r>
          </w:p>
          <w:p>
            <w:pPr>
              <w:spacing w:after="20"/>
              <w:ind w:left="20"/>
              <w:jc w:val="both"/>
            </w:pPr>
            <w:r>
              <w:rPr>
                <w:rFonts w:ascii="Times New Roman"/>
                <w:b w:val="false"/>
                <w:i w:val="false"/>
                <w:color w:val="000000"/>
                <w:sz w:val="20"/>
              </w:rPr>
              <w:t>
14. Производить погрузку, заводку, пригонку, сборку фланцевых и гидропрессовых соединений, насадку полумуфт, запрессовку втулок, монтаж, центровку любым способом, сдачу в действие опорных, промежуточных, гребных валов; гребных винтов, дейдвудных устройств, кронштейнов, втулок мортир, сальников, обтекателей гребных винтов, валоповоротных устройств, тормозов, датчиков тахометров при диаметре валопровода свыше 250 мм;</w:t>
            </w:r>
          </w:p>
          <w:p>
            <w:pPr>
              <w:spacing w:after="20"/>
              <w:ind w:left="20"/>
              <w:jc w:val="both"/>
            </w:pPr>
            <w:r>
              <w:rPr>
                <w:rFonts w:ascii="Times New Roman"/>
                <w:b w:val="false"/>
                <w:i w:val="false"/>
                <w:color w:val="000000"/>
                <w:sz w:val="20"/>
              </w:rPr>
              <w:t>
15. Производить погрузку, центровку, монтаж главных конденсаторов;</w:t>
            </w:r>
          </w:p>
          <w:p>
            <w:pPr>
              <w:spacing w:after="20"/>
              <w:ind w:left="20"/>
              <w:jc w:val="both"/>
            </w:pPr>
            <w:r>
              <w:rPr>
                <w:rFonts w:ascii="Times New Roman"/>
                <w:b w:val="false"/>
                <w:i w:val="false"/>
                <w:color w:val="000000"/>
                <w:sz w:val="20"/>
              </w:rPr>
              <w:t>
16. Производить сборку, монтаж механизмов изменения шага винтов с диаметром вала свыше 250 мм;</w:t>
            </w:r>
          </w:p>
          <w:p>
            <w:pPr>
              <w:spacing w:after="20"/>
              <w:ind w:left="20"/>
              <w:jc w:val="both"/>
            </w:pPr>
            <w:r>
              <w:rPr>
                <w:rFonts w:ascii="Times New Roman"/>
                <w:b w:val="false"/>
                <w:i w:val="false"/>
                <w:color w:val="000000"/>
                <w:sz w:val="20"/>
              </w:rPr>
              <w:t>
17. Собирать, монтировать арматуру, судовые трубопроводы и системы давлением свыше 300 кгс/кв. см, арматуру и трубопроводы воздуха высокого давления, гидравлики.</w:t>
            </w:r>
          </w:p>
          <w:p>
            <w:pPr>
              <w:spacing w:after="20"/>
              <w:ind w:left="20"/>
              <w:jc w:val="both"/>
            </w:pPr>
            <w:r>
              <w:rPr>
                <w:rFonts w:ascii="Times New Roman"/>
                <w:b w:val="false"/>
                <w:i w:val="false"/>
                <w:color w:val="000000"/>
                <w:sz w:val="20"/>
              </w:rPr>
              <w:t>
18. Соблюдать технику безопасности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Влияние весовых нагрузок и температуры окружающей среды на точность выполнения монтажных работ на судне;</w:t>
            </w:r>
          </w:p>
          <w:p>
            <w:pPr>
              <w:spacing w:after="20"/>
              <w:ind w:left="20"/>
              <w:jc w:val="both"/>
            </w:pPr>
            <w:r>
              <w:rPr>
                <w:rFonts w:ascii="Times New Roman"/>
                <w:b w:val="false"/>
                <w:i w:val="false"/>
                <w:color w:val="000000"/>
                <w:sz w:val="20"/>
              </w:rPr>
              <w:t>
2. Инструкции и методики монтажа, эксплуатации обслуживаемых механизмов, оборудования, систем трубопроводов и автоматики;</w:t>
            </w:r>
          </w:p>
          <w:p>
            <w:pPr>
              <w:spacing w:after="20"/>
              <w:ind w:left="20"/>
              <w:jc w:val="both"/>
            </w:pPr>
            <w:r>
              <w:rPr>
                <w:rFonts w:ascii="Times New Roman"/>
                <w:b w:val="false"/>
                <w:i w:val="false"/>
                <w:color w:val="000000"/>
                <w:sz w:val="20"/>
              </w:rPr>
              <w:t>
3. Наиболее рациональные процессы монтажа</w:t>
            </w:r>
          </w:p>
          <w:p>
            <w:pPr>
              <w:spacing w:after="20"/>
              <w:ind w:left="20"/>
              <w:jc w:val="both"/>
            </w:pPr>
            <w:r>
              <w:rPr>
                <w:rFonts w:ascii="Times New Roman"/>
                <w:b w:val="false"/>
                <w:i w:val="false"/>
                <w:color w:val="000000"/>
                <w:sz w:val="20"/>
              </w:rPr>
              <w:t>
4. Правила чтения узловых и сборочных чертежей любой сложности;</w:t>
            </w:r>
          </w:p>
          <w:p>
            <w:pPr>
              <w:spacing w:after="20"/>
              <w:ind w:left="20"/>
              <w:jc w:val="both"/>
            </w:pPr>
            <w:r>
              <w:rPr>
                <w:rFonts w:ascii="Times New Roman"/>
                <w:b w:val="false"/>
                <w:i w:val="false"/>
                <w:color w:val="000000"/>
                <w:sz w:val="20"/>
              </w:rPr>
              <w:t>
5. Способы установки на судах главных судовых дизелей, турбин, главных турбозубчатых агрегатов;</w:t>
            </w:r>
          </w:p>
          <w:p>
            <w:pPr>
              <w:spacing w:after="20"/>
              <w:ind w:left="20"/>
              <w:jc w:val="both"/>
            </w:pPr>
            <w:r>
              <w:rPr>
                <w:rFonts w:ascii="Times New Roman"/>
                <w:b w:val="false"/>
                <w:i w:val="false"/>
                <w:color w:val="000000"/>
                <w:sz w:val="20"/>
              </w:rPr>
              <w:t>
Технические условия и отраслевые стандарты на монтаж главных механизмов, валопроводов и специальных устройств, особенности монтажа главных механизмов на пластинчатых, конических амортизаторах.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Дефектация и ремонт особо сложных судовых устройств, оборудования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динамическую балансировку роторов турбомеханизмов, якорей, электромоторов и деталей массой свыше 1000 кг, статическую балансировку деталей, центровку механизмов массой свыше 1000 кг;</w:t>
            </w:r>
          </w:p>
          <w:p>
            <w:pPr>
              <w:spacing w:after="20"/>
              <w:ind w:left="20"/>
              <w:jc w:val="both"/>
            </w:pPr>
            <w:r>
              <w:rPr>
                <w:rFonts w:ascii="Times New Roman"/>
                <w:b w:val="false"/>
                <w:i w:val="false"/>
                <w:color w:val="000000"/>
                <w:sz w:val="20"/>
              </w:rPr>
              <w:t>
2. Выполнять наладку и регулировку, восстановление электроизоляции и углов атаки крыльевых устройств судов на подводных крыльях;</w:t>
            </w:r>
          </w:p>
          <w:p>
            <w:pPr>
              <w:spacing w:after="20"/>
              <w:ind w:left="20"/>
              <w:jc w:val="both"/>
            </w:pPr>
            <w:r>
              <w:rPr>
                <w:rFonts w:ascii="Times New Roman"/>
                <w:b w:val="false"/>
                <w:i w:val="false"/>
                <w:color w:val="000000"/>
                <w:sz w:val="20"/>
              </w:rPr>
              <w:t>
3. Выполнять предремонтное дефектование турбин и главных редукторов;</w:t>
            </w:r>
          </w:p>
          <w:p>
            <w:pPr>
              <w:spacing w:after="20"/>
              <w:ind w:left="20"/>
              <w:jc w:val="both"/>
            </w:pPr>
            <w:r>
              <w:rPr>
                <w:rFonts w:ascii="Times New Roman"/>
                <w:b w:val="false"/>
                <w:i w:val="false"/>
                <w:color w:val="000000"/>
                <w:sz w:val="20"/>
              </w:rPr>
              <w:t>
4. Выполнять регулировку, испытания, сдачу шинно-пневматических муфт;</w:t>
            </w:r>
          </w:p>
          <w:p>
            <w:pPr>
              <w:spacing w:after="20"/>
              <w:ind w:left="20"/>
              <w:jc w:val="both"/>
            </w:pPr>
            <w:r>
              <w:rPr>
                <w:rFonts w:ascii="Times New Roman"/>
                <w:b w:val="false"/>
                <w:i w:val="false"/>
                <w:color w:val="000000"/>
                <w:sz w:val="20"/>
              </w:rPr>
              <w:t>
5. Выполнять регулировку, сдачу в действие главных механизмов судов на воздушной подушке;</w:t>
            </w:r>
          </w:p>
          <w:p>
            <w:pPr>
              <w:spacing w:after="20"/>
              <w:ind w:left="20"/>
              <w:jc w:val="both"/>
            </w:pPr>
            <w:r>
              <w:rPr>
                <w:rFonts w:ascii="Times New Roman"/>
                <w:b w:val="false"/>
                <w:i w:val="false"/>
                <w:color w:val="000000"/>
                <w:sz w:val="20"/>
              </w:rPr>
              <w:t>
6. Выполнять регулировку, сдачу в действие турбомеханизмов с автоматическим блоком регулирования;</w:t>
            </w:r>
          </w:p>
          <w:p>
            <w:pPr>
              <w:spacing w:after="20"/>
              <w:ind w:left="20"/>
              <w:jc w:val="both"/>
            </w:pPr>
            <w:r>
              <w:rPr>
                <w:rFonts w:ascii="Times New Roman"/>
                <w:b w:val="false"/>
                <w:i w:val="false"/>
                <w:color w:val="000000"/>
                <w:sz w:val="20"/>
              </w:rPr>
              <w:t>
7. Выполнять регулировку, сдачу в действие маневровых и быстрозапорных устройств;</w:t>
            </w:r>
          </w:p>
          <w:p>
            <w:pPr>
              <w:spacing w:after="20"/>
              <w:ind w:left="20"/>
              <w:jc w:val="both"/>
            </w:pPr>
            <w:r>
              <w:rPr>
                <w:rFonts w:ascii="Times New Roman"/>
                <w:b w:val="false"/>
                <w:i w:val="false"/>
                <w:color w:val="000000"/>
                <w:sz w:val="20"/>
              </w:rPr>
              <w:t>
8. Выполнять регулировку, сдачу крыльчатых движителей;</w:t>
            </w:r>
          </w:p>
          <w:p>
            <w:pPr>
              <w:spacing w:after="20"/>
              <w:ind w:left="20"/>
              <w:jc w:val="both"/>
            </w:pPr>
            <w:r>
              <w:rPr>
                <w:rFonts w:ascii="Times New Roman"/>
                <w:b w:val="false"/>
                <w:i w:val="false"/>
                <w:color w:val="000000"/>
                <w:sz w:val="20"/>
              </w:rPr>
              <w:t>
9. Выполнять слесарные операции при дефектации и ремонте арматуры, трубопроводов и систем давлением свыше 300 кгс/кв. см, арматуры и трубопроводов воздуха высокого давления, гидравлики;</w:t>
            </w:r>
          </w:p>
          <w:p>
            <w:pPr>
              <w:spacing w:after="20"/>
              <w:ind w:left="20"/>
              <w:jc w:val="both"/>
            </w:pPr>
            <w:r>
              <w:rPr>
                <w:rFonts w:ascii="Times New Roman"/>
                <w:b w:val="false"/>
                <w:i w:val="false"/>
                <w:color w:val="000000"/>
                <w:sz w:val="20"/>
              </w:rPr>
              <w:t>
10. Выполнять слесарные операции при дефектации и ремонте судовых дизелей с диаметром цилиндра свыше 300 мм, агрегатов главных механизмов, главных турбозубчатых агрегатов, газотурбинных установок, турбин, турбогенераторов, подъемно-мачтовых и выдвижных устройств, валопроводов, подшипников, гребных винтов, конусных колец, сальников при диаметре валопровода свыше 250 мм;</w:t>
            </w:r>
          </w:p>
          <w:p>
            <w:pPr>
              <w:spacing w:after="20"/>
              <w:ind w:left="20"/>
              <w:jc w:val="both"/>
            </w:pPr>
            <w:r>
              <w:rPr>
                <w:rFonts w:ascii="Times New Roman"/>
                <w:b w:val="false"/>
                <w:i w:val="false"/>
                <w:color w:val="000000"/>
                <w:sz w:val="20"/>
              </w:rPr>
              <w:t>
11. Производить демонтаж, дефектацию, ремонт роторов главных силовых установок;</w:t>
            </w:r>
          </w:p>
          <w:p>
            <w:pPr>
              <w:spacing w:after="20"/>
              <w:ind w:left="20"/>
              <w:jc w:val="both"/>
            </w:pPr>
            <w:r>
              <w:rPr>
                <w:rFonts w:ascii="Times New Roman"/>
                <w:b w:val="false"/>
                <w:i w:val="false"/>
                <w:color w:val="000000"/>
                <w:sz w:val="20"/>
              </w:rPr>
              <w:t>
12. Проверять, выполнять настройку, сдавать в действие регуляторы скорости и частоты вращения главных турбин;</w:t>
            </w:r>
          </w:p>
          <w:p>
            <w:pPr>
              <w:spacing w:after="20"/>
              <w:ind w:left="20"/>
              <w:jc w:val="both"/>
            </w:pPr>
            <w:r>
              <w:rPr>
                <w:rFonts w:ascii="Times New Roman"/>
                <w:b w:val="false"/>
                <w:i w:val="false"/>
                <w:color w:val="000000"/>
                <w:sz w:val="20"/>
              </w:rPr>
              <w:t>
13. Производить дефектацию, ремонт опорных, промежуточных, гребных валов; гребных винтов, дейдвудных устройств, кронштейнов, втулок мортир, сальников, обтекателей гребных винтов, валоповоротных устройств, тормозов, датчиков тахометров при диаметре валопровода свыше 250 мм;</w:t>
            </w:r>
          </w:p>
          <w:p>
            <w:pPr>
              <w:spacing w:after="20"/>
              <w:ind w:left="20"/>
              <w:jc w:val="both"/>
            </w:pPr>
            <w:r>
              <w:rPr>
                <w:rFonts w:ascii="Times New Roman"/>
                <w:b w:val="false"/>
                <w:i w:val="false"/>
                <w:color w:val="000000"/>
                <w:sz w:val="20"/>
              </w:rPr>
              <w:t>
14. Производить дефектацию, ремонт механизмов изменения шага винтов с диаметром вала свыше 250 мм;</w:t>
            </w:r>
          </w:p>
          <w:p>
            <w:pPr>
              <w:spacing w:after="20"/>
              <w:ind w:left="20"/>
              <w:jc w:val="both"/>
            </w:pPr>
            <w:r>
              <w:rPr>
                <w:rFonts w:ascii="Times New Roman"/>
                <w:b w:val="false"/>
                <w:i w:val="false"/>
                <w:color w:val="000000"/>
                <w:sz w:val="20"/>
              </w:rPr>
              <w:t>
15. Производить дефектацию, ремонт, регулировку распределительных валов диаметром свыше 100 мм;</w:t>
            </w:r>
          </w:p>
          <w:p>
            <w:pPr>
              <w:spacing w:after="20"/>
              <w:ind w:left="20"/>
              <w:jc w:val="both"/>
            </w:pPr>
            <w:r>
              <w:rPr>
                <w:rFonts w:ascii="Times New Roman"/>
                <w:b w:val="false"/>
                <w:i w:val="false"/>
                <w:color w:val="000000"/>
                <w:sz w:val="20"/>
              </w:rPr>
              <w:t>
16. Производить разборку, дефектацию, ремонт, калибровку шеек, пригонку по постелям, шабрение, припиловку, укладку, проверку по раскепам и цилиндрам, проверку масляных зазоров коленчатых валов, вкладышей, подшипников с диаметром вала свыше 200 мм;</w:t>
            </w:r>
          </w:p>
          <w:p>
            <w:pPr>
              <w:spacing w:after="20"/>
              <w:ind w:left="20"/>
              <w:jc w:val="both"/>
            </w:pPr>
            <w:r>
              <w:rPr>
                <w:rFonts w:ascii="Times New Roman"/>
                <w:b w:val="false"/>
                <w:i w:val="false"/>
                <w:color w:val="000000"/>
                <w:sz w:val="20"/>
              </w:rPr>
              <w:t>
17. Производить регулировку, наладку, сдачу в действие рулевых машин и устройств, приводов;</w:t>
            </w:r>
          </w:p>
          <w:p>
            <w:pPr>
              <w:spacing w:after="20"/>
              <w:ind w:left="20"/>
              <w:jc w:val="both"/>
            </w:pPr>
            <w:r>
              <w:rPr>
                <w:rFonts w:ascii="Times New Roman"/>
                <w:b w:val="false"/>
                <w:i w:val="false"/>
                <w:color w:val="000000"/>
                <w:sz w:val="20"/>
              </w:rPr>
              <w:t>
18. Производить регулировку, проверку, сдачу в действие автоматики судовых дизелей, главных котлов, турбин и паровых машин;</w:t>
            </w:r>
          </w:p>
          <w:p>
            <w:pPr>
              <w:spacing w:after="20"/>
              <w:ind w:left="20"/>
              <w:jc w:val="both"/>
            </w:pPr>
            <w:r>
              <w:rPr>
                <w:rFonts w:ascii="Times New Roman"/>
                <w:b w:val="false"/>
                <w:i w:val="false"/>
                <w:color w:val="000000"/>
                <w:sz w:val="20"/>
              </w:rPr>
              <w:t>
19. Производить статическую балансировку, укладку ротора главной турбины судна;</w:t>
            </w:r>
          </w:p>
          <w:p>
            <w:pPr>
              <w:spacing w:after="20"/>
              <w:ind w:left="20"/>
              <w:jc w:val="both"/>
            </w:pPr>
            <w:r>
              <w:rPr>
                <w:rFonts w:ascii="Times New Roman"/>
                <w:b w:val="false"/>
                <w:i w:val="false"/>
                <w:color w:val="000000"/>
                <w:sz w:val="20"/>
              </w:rPr>
              <w:t>
20. Ремонтировать арматуру, трубопроводы и системы (кроме специальных систем: гидравлики, воздуха высокого давления, главного и вспомогательного пара) диаметром до 108 мм и давлением до 15 кгс/кв. см;</w:t>
            </w:r>
          </w:p>
          <w:p>
            <w:pPr>
              <w:spacing w:after="20"/>
              <w:ind w:left="20"/>
              <w:jc w:val="both"/>
            </w:pPr>
            <w:r>
              <w:rPr>
                <w:rFonts w:ascii="Times New Roman"/>
                <w:b w:val="false"/>
                <w:i w:val="false"/>
                <w:color w:val="000000"/>
                <w:sz w:val="20"/>
              </w:rPr>
              <w:t>
21. Ремонтировать, проверять масляные зазоры подшипников валопроводов (главных упорных, опорных) с диаметром вала свыше 250 мм;</w:t>
            </w:r>
          </w:p>
          <w:p>
            <w:pPr>
              <w:spacing w:after="20"/>
              <w:ind w:left="20"/>
              <w:jc w:val="both"/>
            </w:pPr>
            <w:r>
              <w:rPr>
                <w:rFonts w:ascii="Times New Roman"/>
                <w:b w:val="false"/>
                <w:i w:val="false"/>
                <w:color w:val="000000"/>
                <w:sz w:val="20"/>
              </w:rPr>
              <w:t>
22. Ремонтировать, сдавать в действие валиковые приводы управления арматурой и оборудованием, связанные между собой блокировкой.</w:t>
            </w:r>
          </w:p>
          <w:p>
            <w:pPr>
              <w:spacing w:after="20"/>
              <w:ind w:left="20"/>
              <w:jc w:val="both"/>
            </w:pPr>
            <w:r>
              <w:rPr>
                <w:rFonts w:ascii="Times New Roman"/>
                <w:b w:val="false"/>
                <w:i w:val="false"/>
                <w:color w:val="000000"/>
                <w:sz w:val="20"/>
              </w:rPr>
              <w:t>
23. Соблюдать технику безопасности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Взаимодействие в работе всех механизмов и систем судовой установки;</w:t>
            </w:r>
          </w:p>
          <w:p>
            <w:pPr>
              <w:spacing w:after="20"/>
              <w:ind w:left="20"/>
              <w:jc w:val="both"/>
            </w:pPr>
            <w:r>
              <w:rPr>
                <w:rFonts w:ascii="Times New Roman"/>
                <w:b w:val="false"/>
                <w:i w:val="false"/>
                <w:color w:val="000000"/>
                <w:sz w:val="20"/>
              </w:rPr>
              <w:t>
2. Методы регулирования газораспределения судовых дизелей;</w:t>
            </w:r>
          </w:p>
          <w:p>
            <w:pPr>
              <w:spacing w:after="20"/>
              <w:ind w:left="20"/>
              <w:jc w:val="both"/>
            </w:pPr>
            <w:r>
              <w:rPr>
                <w:rFonts w:ascii="Times New Roman"/>
                <w:b w:val="false"/>
                <w:i w:val="false"/>
                <w:color w:val="000000"/>
                <w:sz w:val="20"/>
              </w:rPr>
              <w:t>
3. Правила регулирования главных паровых турбин, газотурбинных установок и обслуживающих их механизмов, обеспечивающих работу при всех режимах;</w:t>
            </w:r>
          </w:p>
          <w:p>
            <w:pPr>
              <w:spacing w:after="20"/>
              <w:ind w:left="20"/>
              <w:jc w:val="both"/>
            </w:pPr>
            <w:r>
              <w:rPr>
                <w:rFonts w:ascii="Times New Roman"/>
                <w:b w:val="false"/>
                <w:i w:val="false"/>
                <w:color w:val="000000"/>
                <w:sz w:val="20"/>
              </w:rPr>
              <w:t>
4. Способы выявления и устранения дефектов, связанных с теплотехникой, механикой и электротехникой;</w:t>
            </w:r>
          </w:p>
          <w:p>
            <w:pPr>
              <w:spacing w:after="20"/>
              <w:ind w:left="20"/>
              <w:jc w:val="both"/>
            </w:pPr>
            <w:r>
              <w:rPr>
                <w:rFonts w:ascii="Times New Roman"/>
                <w:b w:val="false"/>
                <w:i w:val="false"/>
                <w:color w:val="000000"/>
                <w:sz w:val="20"/>
              </w:rPr>
              <w:t>
Устройство, технические характеристики и принцип действия главных гребных электродвигателей, генераторов со щитами электродвижения и аппаратурой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выпуск №2 (Утвержден приказом Министра труда и социальной защиты населения Республики Казахстан от 12 декабря 2024 года № 30)</w:t>
            </w:r>
          </w:p>
          <w:p>
            <w:pPr>
              <w:spacing w:after="20"/>
              <w:ind w:left="20"/>
              <w:jc w:val="both"/>
            </w:pPr>
            <w:r>
              <w:rPr>
                <w:rFonts w:ascii="Times New Roman"/>
                <w:b w:val="false"/>
                <w:i w:val="false"/>
                <w:color w:val="000000"/>
                <w:sz w:val="20"/>
              </w:rPr>
              <w:t>
Электрогазосварщик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7212-2-005 - Электрогазосварщик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Сварка (наплавка, резка) конструкций (оборудования, изделий, узлов, трубопроводов, деталей) любой сложности</w:t>
            </w:r>
          </w:p>
          <w:p>
            <w:pPr>
              <w:spacing w:after="20"/>
              <w:ind w:left="20"/>
              <w:jc w:val="both"/>
            </w:pPr>
            <w:r>
              <w:rPr>
                <w:rFonts w:ascii="Times New Roman"/>
                <w:b w:val="false"/>
                <w:i w:val="false"/>
                <w:color w:val="000000"/>
                <w:sz w:val="20"/>
              </w:rPr>
              <w:t>
2. Руководство бригадой сварщиков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Сварка (наплавка, резка) конструкций (оборудования, изделий, узлов, трубопроводов, деталей) любой сложности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Г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Проверять работоспособность и исправность сварочного оборудования;</w:t>
            </w:r>
          </w:p>
          <w:p>
            <w:pPr>
              <w:spacing w:after="20"/>
              <w:ind w:left="20"/>
              <w:jc w:val="both"/>
            </w:pPr>
            <w:r>
              <w:rPr>
                <w:rFonts w:ascii="Times New Roman"/>
                <w:b w:val="false"/>
                <w:i w:val="false"/>
                <w:color w:val="000000"/>
                <w:sz w:val="20"/>
              </w:rPr>
              <w:t>
2. Владеть техникой газовой сварки (наплавки) конструкций любой сложности;</w:t>
            </w:r>
          </w:p>
          <w:p>
            <w:pPr>
              <w:spacing w:after="20"/>
              <w:ind w:left="20"/>
              <w:jc w:val="both"/>
            </w:pPr>
            <w:r>
              <w:rPr>
                <w:rFonts w:ascii="Times New Roman"/>
                <w:b w:val="false"/>
                <w:i w:val="false"/>
                <w:color w:val="000000"/>
                <w:sz w:val="20"/>
              </w:rPr>
              <w:t>
3. Участвовать (на основе знаний и практического опыта) в выполнении уникальных и исследовательских работ по газовой сварке (наплавке).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подготовки кромок изделий под сварку;</w:t>
            </w:r>
          </w:p>
          <w:p>
            <w:pPr>
              <w:spacing w:after="20"/>
              <w:ind w:left="20"/>
              <w:jc w:val="both"/>
            </w:pPr>
            <w:r>
              <w:rPr>
                <w:rFonts w:ascii="Times New Roman"/>
                <w:b w:val="false"/>
                <w:i w:val="false"/>
                <w:color w:val="000000"/>
                <w:sz w:val="20"/>
              </w:rPr>
              <w:t>
2. Техника и технология газовой сварки (наплавки) конструкций любой сложности;</w:t>
            </w:r>
          </w:p>
          <w:p>
            <w:pPr>
              <w:spacing w:after="20"/>
              <w:ind w:left="20"/>
              <w:jc w:val="both"/>
            </w:pPr>
            <w:r>
              <w:rPr>
                <w:rFonts w:ascii="Times New Roman"/>
                <w:b w:val="false"/>
                <w:i w:val="false"/>
                <w:color w:val="000000"/>
                <w:sz w:val="20"/>
              </w:rPr>
              <w:t>
3.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Настраивать сварочное оборудование для газовой сварки (наплавки);</w:t>
            </w:r>
          </w:p>
          <w:p>
            <w:pPr>
              <w:spacing w:after="20"/>
              <w:ind w:left="20"/>
              <w:jc w:val="both"/>
            </w:pPr>
            <w:r>
              <w:rPr>
                <w:rFonts w:ascii="Times New Roman"/>
                <w:b w:val="false"/>
                <w:i w:val="false"/>
                <w:color w:val="000000"/>
                <w:sz w:val="20"/>
              </w:rPr>
              <w:t>
2. Владеть техникой РД конструкций любой сложности;</w:t>
            </w:r>
          </w:p>
          <w:p>
            <w:pPr>
              <w:spacing w:after="20"/>
              <w:ind w:left="20"/>
              <w:jc w:val="both"/>
            </w:pPr>
            <w:r>
              <w:rPr>
                <w:rFonts w:ascii="Times New Roman"/>
                <w:b w:val="false"/>
                <w:i w:val="false"/>
                <w:color w:val="000000"/>
                <w:sz w:val="20"/>
              </w:rPr>
              <w:t>
3. Участвовать (на основе знаний и практического опыта) в выполнении уникальных и исследовательских работ по 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подготовки кромок изделий под сварку</w:t>
            </w:r>
          </w:p>
          <w:p>
            <w:pPr>
              <w:spacing w:after="20"/>
              <w:ind w:left="20"/>
              <w:jc w:val="both"/>
            </w:pPr>
            <w:r>
              <w:rPr>
                <w:rFonts w:ascii="Times New Roman"/>
                <w:b w:val="false"/>
                <w:i w:val="false"/>
                <w:color w:val="000000"/>
                <w:sz w:val="20"/>
              </w:rPr>
              <w:t>
2. Техника и технология РД конструкций любой сложности;</w:t>
            </w:r>
          </w:p>
          <w:p>
            <w:pPr>
              <w:spacing w:after="20"/>
              <w:ind w:left="20"/>
              <w:jc w:val="both"/>
            </w:pPr>
            <w:r>
              <w:rPr>
                <w:rFonts w:ascii="Times New Roman"/>
                <w:b w:val="false"/>
                <w:i w:val="false"/>
                <w:color w:val="000000"/>
                <w:sz w:val="20"/>
              </w:rPr>
              <w:t>
3. Конструкторская, производственно-технологическая и нормативная документация.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и плазменная дуговая сварка (наплавка, резка)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Выбирать пространственное положение сварного шва для частично механизированной сварки (наплавки) плавлением;</w:t>
            </w:r>
          </w:p>
          <w:p>
            <w:pPr>
              <w:spacing w:after="20"/>
              <w:ind w:left="20"/>
              <w:jc w:val="both"/>
            </w:pPr>
            <w:r>
              <w:rPr>
                <w:rFonts w:ascii="Times New Roman"/>
                <w:b w:val="false"/>
                <w:i w:val="false"/>
                <w:color w:val="000000"/>
                <w:sz w:val="20"/>
              </w:rPr>
              <w:t>
2. Владеть техникой РАД и П конструкций любой сложности;</w:t>
            </w:r>
          </w:p>
          <w:p>
            <w:pPr>
              <w:spacing w:after="20"/>
              <w:ind w:left="20"/>
              <w:jc w:val="both"/>
            </w:pPr>
            <w:r>
              <w:rPr>
                <w:rFonts w:ascii="Times New Roman"/>
                <w:b w:val="false"/>
                <w:i w:val="false"/>
                <w:color w:val="000000"/>
                <w:sz w:val="20"/>
              </w:rPr>
              <w:t>
3. Участвовать (на основе знаний и практического опыта) в выполнении уникальных и исследовательских работ по РАД и 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2. Техника и технология РАД и П конструкций любой сложности;</w:t>
            </w:r>
          </w:p>
          <w:p>
            <w:pPr>
              <w:spacing w:after="20"/>
              <w:ind w:left="20"/>
              <w:jc w:val="both"/>
            </w:pPr>
            <w:r>
              <w:rPr>
                <w:rFonts w:ascii="Times New Roman"/>
                <w:b w:val="false"/>
                <w:i w:val="false"/>
                <w:color w:val="000000"/>
                <w:sz w:val="20"/>
              </w:rPr>
              <w:t>
3.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4:</w:t>
            </w:r>
          </w:p>
          <w:p>
            <w:pPr>
              <w:spacing w:after="20"/>
              <w:ind w:left="20"/>
              <w:jc w:val="both"/>
            </w:pPr>
            <w:r>
              <w:rPr>
                <w:rFonts w:ascii="Times New Roman"/>
                <w:b w:val="false"/>
                <w:i w:val="false"/>
                <w:color w:val="000000"/>
                <w:sz w:val="20"/>
              </w:rPr>
              <w:t>
Частично механизированная сварка (наплавка) плавлением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Выбирать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2. Владеть техникой частично механизированной сварки (наплавки) плавлением конструкций любой сложности.</w:t>
            </w:r>
          </w:p>
          <w:p>
            <w:pPr>
              <w:spacing w:after="20"/>
              <w:ind w:left="20"/>
              <w:jc w:val="both"/>
            </w:pPr>
            <w:r>
              <w:rPr>
                <w:rFonts w:ascii="Times New Roman"/>
                <w:b w:val="false"/>
                <w:i w:val="false"/>
                <w:color w:val="000000"/>
                <w:sz w:val="20"/>
              </w:rPr>
              <w:t>
3. Участвовать (на основе знаний и практического опыта) в выполнении уникальных и в исследовательских работах по частично механизированной сварке (наплавки) плавлением.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Демонтаж технологического оборудования после затвердевания металла шва.</w:t>
            </w:r>
          </w:p>
          <w:p>
            <w:pPr>
              <w:spacing w:after="20"/>
              <w:ind w:left="20"/>
              <w:jc w:val="both"/>
            </w:pPr>
            <w:r>
              <w:rPr>
                <w:rFonts w:ascii="Times New Roman"/>
                <w:b w:val="false"/>
                <w:i w:val="false"/>
                <w:color w:val="000000"/>
                <w:sz w:val="20"/>
              </w:rPr>
              <w:t>
2. Техника и технология частично механизированной сварки (наплавки) плавлением конструкций (оборудования, изделий, узлов, трубопроводов, деталей) любой сложности;</w:t>
            </w:r>
          </w:p>
          <w:p>
            <w:pPr>
              <w:spacing w:after="20"/>
              <w:ind w:left="20"/>
              <w:jc w:val="both"/>
            </w:pPr>
            <w:r>
              <w:rPr>
                <w:rFonts w:ascii="Times New Roman"/>
                <w:b w:val="false"/>
                <w:i w:val="false"/>
                <w:color w:val="000000"/>
                <w:sz w:val="20"/>
              </w:rPr>
              <w:t>
3.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Руководство бригадой сварщиков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Руководство бригадой сварщиков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Разрабатывать текущие, перспективные планы работы бригады сварщиков;</w:t>
            </w:r>
          </w:p>
          <w:p>
            <w:pPr>
              <w:spacing w:after="20"/>
              <w:ind w:left="20"/>
              <w:jc w:val="both"/>
            </w:pPr>
            <w:r>
              <w:rPr>
                <w:rFonts w:ascii="Times New Roman"/>
                <w:b w:val="false"/>
                <w:i w:val="false"/>
                <w:color w:val="000000"/>
                <w:sz w:val="20"/>
              </w:rPr>
              <w:t>
2. Выявлять случаи, когда нарушение правил по охране труда может повлечь за собой угрозу здоровью или жизни рабочих бригады;</w:t>
            </w:r>
          </w:p>
          <w:p>
            <w:pPr>
              <w:spacing w:after="20"/>
              <w:ind w:left="20"/>
              <w:jc w:val="both"/>
            </w:pPr>
            <w:r>
              <w:rPr>
                <w:rFonts w:ascii="Times New Roman"/>
                <w:b w:val="false"/>
                <w:i w:val="false"/>
                <w:color w:val="000000"/>
                <w:sz w:val="20"/>
              </w:rPr>
              <w:t>
3. Анализировать готовность рабочих бригады к повышению квалификационного уровня;</w:t>
            </w:r>
          </w:p>
          <w:p>
            <w:pPr>
              <w:spacing w:after="20"/>
              <w:ind w:left="20"/>
              <w:jc w:val="both"/>
            </w:pPr>
            <w:r>
              <w:rPr>
                <w:rFonts w:ascii="Times New Roman"/>
                <w:b w:val="false"/>
                <w:i w:val="false"/>
                <w:color w:val="000000"/>
                <w:sz w:val="20"/>
              </w:rPr>
              <w:t>
4. Подавать личный пример по выполнению работ в области сварочного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Порядок обращения с нормативной, конструкторской, производственно-технологической и технической документацией;</w:t>
            </w:r>
          </w:p>
          <w:p>
            <w:pPr>
              <w:spacing w:after="20"/>
              <w:ind w:left="20"/>
              <w:jc w:val="both"/>
            </w:pPr>
            <w:r>
              <w:rPr>
                <w:rFonts w:ascii="Times New Roman"/>
                <w:b w:val="false"/>
                <w:i w:val="false"/>
                <w:color w:val="000000"/>
                <w:sz w:val="20"/>
              </w:rPr>
              <w:t>
2. Нормы, формы и порядок оплаты труда, применяемые в бригаде;</w:t>
            </w:r>
          </w:p>
          <w:p>
            <w:pPr>
              <w:spacing w:after="20"/>
              <w:ind w:left="20"/>
              <w:jc w:val="both"/>
            </w:pPr>
            <w:r>
              <w:rPr>
                <w:rFonts w:ascii="Times New Roman"/>
                <w:b w:val="false"/>
                <w:i w:val="false"/>
                <w:color w:val="000000"/>
                <w:sz w:val="20"/>
              </w:rPr>
              <w:t>
3. Требования нормативной, конструкторской, производственно-технологической и технической документации к выпускаемой сварной продукции</w:t>
            </w:r>
          </w:p>
          <w:p>
            <w:pPr>
              <w:spacing w:after="20"/>
              <w:ind w:left="20"/>
              <w:jc w:val="both"/>
            </w:pPr>
            <w:r>
              <w:rPr>
                <w:rFonts w:ascii="Times New Roman"/>
                <w:b w:val="false"/>
                <w:i w:val="false"/>
                <w:color w:val="000000"/>
                <w:sz w:val="20"/>
              </w:rPr>
              <w:t>
4. Мероприятия по организации труда;</w:t>
            </w:r>
          </w:p>
          <w:p>
            <w:pPr>
              <w:spacing w:after="20"/>
              <w:ind w:left="20"/>
              <w:jc w:val="both"/>
            </w:pPr>
            <w:r>
              <w:rPr>
                <w:rFonts w:ascii="Times New Roman"/>
                <w:b w:val="false"/>
                <w:i w:val="false"/>
                <w:color w:val="000000"/>
                <w:sz w:val="20"/>
              </w:rPr>
              <w:t>
5. Инструкции по охране труда, производственной санитарии и противопожарной безопасности; правила производства и приемки сварочных работ;</w:t>
            </w:r>
          </w:p>
          <w:p>
            <w:pPr>
              <w:spacing w:after="20"/>
              <w:ind w:left="20"/>
              <w:jc w:val="both"/>
            </w:pPr>
            <w:r>
              <w:rPr>
                <w:rFonts w:ascii="Times New Roman"/>
                <w:b w:val="false"/>
                <w:i w:val="false"/>
                <w:color w:val="000000"/>
                <w:sz w:val="20"/>
              </w:rPr>
              <w:t>
6. Требования нормативной, конструкторской, производственно-технологической и технической документации к свариваемым и сварочным материалам, условиям их хранения и запуска в производство, к качеству сварных соединений;</w:t>
            </w:r>
          </w:p>
          <w:p>
            <w:pPr>
              <w:spacing w:after="20"/>
              <w:ind w:left="20"/>
              <w:jc w:val="both"/>
            </w:pPr>
            <w:r>
              <w:rPr>
                <w:rFonts w:ascii="Times New Roman"/>
                <w:b w:val="false"/>
                <w:i w:val="false"/>
                <w:color w:val="000000"/>
                <w:sz w:val="20"/>
              </w:rPr>
              <w:t>
7. Номенклатура, правила эксплуатации и хранения ручного и механизированного инструмента, инвентаря, приспособлений и оснастки;</w:t>
            </w:r>
          </w:p>
          <w:p>
            <w:pPr>
              <w:spacing w:after="20"/>
              <w:ind w:left="20"/>
              <w:jc w:val="both"/>
            </w:pPr>
            <w:r>
              <w:rPr>
                <w:rFonts w:ascii="Times New Roman"/>
                <w:b w:val="false"/>
                <w:i w:val="false"/>
                <w:color w:val="000000"/>
                <w:sz w:val="20"/>
              </w:rPr>
              <w:t>
8. Основные положения законодательства о труде;</w:t>
            </w:r>
          </w:p>
          <w:p>
            <w:pPr>
              <w:spacing w:after="20"/>
              <w:ind w:left="20"/>
              <w:jc w:val="both"/>
            </w:pPr>
            <w:r>
              <w:rPr>
                <w:rFonts w:ascii="Times New Roman"/>
                <w:b w:val="false"/>
                <w:i w:val="false"/>
                <w:color w:val="000000"/>
                <w:sz w:val="20"/>
              </w:rPr>
              <w:t>
9. Основы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судовой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Судокорпусник-ремонтник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Судорпускник-ремонтник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корпусных конструкций посредством выполнения корпусных ремонтных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корпусных ремонтных работ и испытаний повышенной технологической сложности .</w:t>
            </w:r>
          </w:p>
          <w:p>
            <w:pPr>
              <w:spacing w:after="20"/>
              <w:ind w:left="20"/>
              <w:jc w:val="both"/>
            </w:pPr>
            <w:r>
              <w:rPr>
                <w:rFonts w:ascii="Times New Roman"/>
                <w:b w:val="false"/>
                <w:i w:val="false"/>
                <w:color w:val="000000"/>
                <w:sz w:val="20"/>
              </w:rPr>
              <w:t>
2. Выполнение нетиповых технологически сложных корпусных ремонтных работ и испытаний с множеством факторов, влияющих на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Выполнение корпусных ремонтных работ и испытаний повышенной технологической сложности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Выполнять разметку по чертежам деталей листов с криволинейным контуром; 2. Выполнять технологические регламенты гибки на станках и оборудовании с числовым программным управлением в холодном состоянии и вручную с нагревом профильного материала до N 18 и листового материала со сложной кривизной толщиной до 10 мм; 3. Править сферические сварные донышки, монтажные стыки при ремонте наружной обшивки 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Выполнять разметку по чертежам деталей листов с криволинейным контуром;</w:t>
            </w:r>
          </w:p>
          <w:p>
            <w:pPr>
              <w:spacing w:after="20"/>
              <w:ind w:left="20"/>
              <w:jc w:val="both"/>
            </w:pPr>
            <w:r>
              <w:rPr>
                <w:rFonts w:ascii="Times New Roman"/>
                <w:b w:val="false"/>
                <w:i w:val="false"/>
                <w:color w:val="000000"/>
                <w:sz w:val="20"/>
              </w:rPr>
              <w:t>
2. Выполнять технологические регламенты гибки на станках и оборудовании с числовым программным управлением в холодном состоянии и вручную с нагревом профильного материала до N 18 и листового материала со сложной кривизной толщиной до 10 мм;</w:t>
            </w:r>
          </w:p>
          <w:p>
            <w:pPr>
              <w:spacing w:after="20"/>
              <w:ind w:left="20"/>
              <w:jc w:val="both"/>
            </w:pPr>
            <w:r>
              <w:rPr>
                <w:rFonts w:ascii="Times New Roman"/>
                <w:b w:val="false"/>
                <w:i w:val="false"/>
                <w:color w:val="000000"/>
                <w:sz w:val="20"/>
              </w:rPr>
              <w:t>
3. Править сферические сварные донышки, монтажные стыки при ремонте наружной обшивки корпусов судов.</w:t>
            </w:r>
          </w:p>
          <w:p>
            <w:pPr>
              <w:spacing w:after="20"/>
              <w:ind w:left="20"/>
              <w:jc w:val="both"/>
            </w:pPr>
            <w:r>
              <w:rPr>
                <w:rFonts w:ascii="Times New Roman"/>
                <w:b w:val="false"/>
                <w:i w:val="false"/>
                <w:color w:val="000000"/>
                <w:sz w:val="20"/>
              </w:rPr>
              <w:t>
4.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Влияние переменных напряжений на металл;</w:t>
            </w:r>
          </w:p>
          <w:p>
            <w:pPr>
              <w:spacing w:after="20"/>
              <w:ind w:left="20"/>
              <w:jc w:val="both"/>
            </w:pPr>
            <w:r>
              <w:rPr>
                <w:rFonts w:ascii="Times New Roman"/>
                <w:b w:val="false"/>
                <w:i w:val="false"/>
                <w:color w:val="000000"/>
                <w:sz w:val="20"/>
              </w:rPr>
              <w:t>
2. Деформации металла при нагреве, ударе и выдавливании, упругие и остаточные деформации;</w:t>
            </w:r>
          </w:p>
          <w:p>
            <w:pPr>
              <w:spacing w:after="20"/>
              <w:ind w:left="20"/>
              <w:jc w:val="both"/>
            </w:pPr>
            <w:r>
              <w:rPr>
                <w:rFonts w:ascii="Times New Roman"/>
                <w:b w:val="false"/>
                <w:i w:val="false"/>
                <w:color w:val="000000"/>
                <w:sz w:val="20"/>
              </w:rPr>
              <w:t>
3. Приемы правки узлов, секций после сварки с применением комбинированного метода правки;</w:t>
            </w:r>
          </w:p>
          <w:p>
            <w:pPr>
              <w:spacing w:after="20"/>
              <w:ind w:left="20"/>
              <w:jc w:val="both"/>
            </w:pPr>
            <w:r>
              <w:rPr>
                <w:rFonts w:ascii="Times New Roman"/>
                <w:b w:val="false"/>
                <w:i w:val="false"/>
                <w:color w:val="000000"/>
                <w:sz w:val="20"/>
              </w:rPr>
              <w:t>
4. Способы правки сварных конструкций;</w:t>
            </w:r>
          </w:p>
          <w:p>
            <w:pPr>
              <w:spacing w:after="20"/>
              <w:ind w:left="20"/>
              <w:jc w:val="both"/>
            </w:pPr>
            <w:r>
              <w:rPr>
                <w:rFonts w:ascii="Times New Roman"/>
                <w:b w:val="false"/>
                <w:i w:val="false"/>
                <w:color w:val="000000"/>
                <w:sz w:val="20"/>
              </w:rPr>
              <w:t>
5. Способы разметки и развертки деталей с криволинейным контуром;</w:t>
            </w:r>
          </w:p>
          <w:p>
            <w:pPr>
              <w:spacing w:after="20"/>
              <w:ind w:left="20"/>
              <w:jc w:val="both"/>
            </w:pPr>
            <w:r>
              <w:rPr>
                <w:rFonts w:ascii="Times New Roman"/>
                <w:b w:val="false"/>
                <w:i w:val="false"/>
                <w:color w:val="000000"/>
                <w:sz w:val="20"/>
              </w:rPr>
              <w:t>
6. Технологические регламенты гибки на станках и оборудовании с числовым программным управлением в холодном состоянии и вручную с нагревом профильного материала до N 18 и листового материала со сложной кривизной толщиной до 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ремонт, сборка крупногабаритных плоскостных секций с погибью, судовых конструкций, малогабаритных секций со сложной кривизной, объемных секций и блок-секций с обводами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демонтаж, ремонт, сборку, разметку, проверку, контуровку блок-секций надстройки и секций оконечностей судов с простыми обводами;</w:t>
            </w:r>
          </w:p>
          <w:p>
            <w:pPr>
              <w:spacing w:after="20"/>
              <w:ind w:left="20"/>
              <w:jc w:val="both"/>
            </w:pPr>
            <w:r>
              <w:rPr>
                <w:rFonts w:ascii="Times New Roman"/>
                <w:b w:val="false"/>
                <w:i w:val="false"/>
                <w:color w:val="000000"/>
                <w:sz w:val="20"/>
              </w:rPr>
              <w:t>
2. Выполнять демонтаж, ремонт, сборку, разметку, проверку, контуровку крупногабаритных плоскостных секций с погибью;</w:t>
            </w:r>
          </w:p>
          <w:p>
            <w:pPr>
              <w:spacing w:after="20"/>
              <w:ind w:left="20"/>
              <w:jc w:val="both"/>
            </w:pPr>
            <w:r>
              <w:rPr>
                <w:rFonts w:ascii="Times New Roman"/>
                <w:b w:val="false"/>
                <w:i w:val="false"/>
                <w:color w:val="000000"/>
                <w:sz w:val="20"/>
              </w:rPr>
              <w:t>
3. Выполнять демонтаж, ремонт, сборку, разметку, проверку, контуровку малогабаритных объемных секций, блок-секций для средней части судна;</w:t>
            </w:r>
          </w:p>
          <w:p>
            <w:pPr>
              <w:spacing w:after="20"/>
              <w:ind w:left="20"/>
              <w:jc w:val="both"/>
            </w:pPr>
            <w:r>
              <w:rPr>
                <w:rFonts w:ascii="Times New Roman"/>
                <w:b w:val="false"/>
                <w:i w:val="false"/>
                <w:color w:val="000000"/>
                <w:sz w:val="20"/>
              </w:rPr>
              <w:t>
4. Выполнять демонтаж, ремонт, сборку, разметку, проверку, контуровку малогабаритных плоскостных секций со сложной кривизной;</w:t>
            </w:r>
          </w:p>
          <w:p>
            <w:pPr>
              <w:spacing w:after="20"/>
              <w:ind w:left="20"/>
              <w:jc w:val="both"/>
            </w:pPr>
            <w:r>
              <w:rPr>
                <w:rFonts w:ascii="Times New Roman"/>
                <w:b w:val="false"/>
                <w:i w:val="false"/>
                <w:color w:val="000000"/>
                <w:sz w:val="20"/>
              </w:rPr>
              <w:t>
5. Выполнять сборку сложных узлов и плоскостных секций с лекальными кромками;</w:t>
            </w:r>
          </w:p>
          <w:p>
            <w:pPr>
              <w:spacing w:after="20"/>
              <w:ind w:left="20"/>
              <w:jc w:val="both"/>
            </w:pPr>
            <w:r>
              <w:rPr>
                <w:rFonts w:ascii="Times New Roman"/>
                <w:b w:val="false"/>
                <w:i w:val="false"/>
                <w:color w:val="000000"/>
                <w:sz w:val="20"/>
              </w:rPr>
              <w:t>
6. Выполнять сборку, установку и проверку постелей с погибью, кондукторов и кантователей средней сложности;</w:t>
            </w:r>
          </w:p>
          <w:p>
            <w:pPr>
              <w:spacing w:after="20"/>
              <w:ind w:left="20"/>
              <w:jc w:val="both"/>
            </w:pPr>
            <w:r>
              <w:rPr>
                <w:rFonts w:ascii="Times New Roman"/>
                <w:b w:val="false"/>
                <w:i w:val="false"/>
                <w:color w:val="000000"/>
                <w:sz w:val="20"/>
              </w:rPr>
              <w:t>
7. Выполнять строповку и перемещение узлов, секций массой от 3000 до 5000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8. Производить изготовление, ремонт и установку дельных вещей и судовых устройств, металлической мебели средней сложности;</w:t>
            </w:r>
          </w:p>
          <w:p>
            <w:pPr>
              <w:spacing w:after="20"/>
              <w:ind w:left="20"/>
              <w:jc w:val="both"/>
            </w:pPr>
            <w:r>
              <w:rPr>
                <w:rFonts w:ascii="Times New Roman"/>
                <w:b w:val="false"/>
                <w:i w:val="false"/>
                <w:color w:val="000000"/>
                <w:sz w:val="20"/>
              </w:rPr>
              <w:t>
9. Производить изготовление, ремонт и установку фундаментов под вспомогательные механизмы, котлы, грузовые краны, подшипники валопроводов;</w:t>
            </w:r>
          </w:p>
          <w:p>
            <w:pPr>
              <w:spacing w:after="20"/>
              <w:ind w:left="20"/>
              <w:jc w:val="both"/>
            </w:pPr>
            <w:r>
              <w:rPr>
                <w:rFonts w:ascii="Times New Roman"/>
                <w:b w:val="false"/>
                <w:i w:val="false"/>
                <w:color w:val="000000"/>
                <w:sz w:val="20"/>
              </w:rPr>
              <w:t>
10. Производить изготовление, ремонт труб средней сложности с погибью систем общесудовой вентиляции, кондиционирования;</w:t>
            </w:r>
          </w:p>
          <w:p>
            <w:pPr>
              <w:spacing w:after="20"/>
              <w:ind w:left="20"/>
              <w:jc w:val="both"/>
            </w:pPr>
            <w:r>
              <w:rPr>
                <w:rFonts w:ascii="Times New Roman"/>
                <w:b w:val="false"/>
                <w:i w:val="false"/>
                <w:color w:val="000000"/>
                <w:sz w:val="20"/>
              </w:rPr>
              <w:t>
11. Производить правку корпусных конструкций из сталей и сплавов толщиной до 6 мм;</w:t>
            </w:r>
          </w:p>
          <w:p>
            <w:pPr>
              <w:spacing w:after="20"/>
              <w:ind w:left="20"/>
              <w:jc w:val="both"/>
            </w:pPr>
            <w:r>
              <w:rPr>
                <w:rFonts w:ascii="Times New Roman"/>
                <w:b w:val="false"/>
                <w:i w:val="false"/>
                <w:color w:val="000000"/>
                <w:sz w:val="20"/>
              </w:rPr>
              <w:t>
12. Производить правку наружной обшивки, настила второго дна, монтажных стыков при толщине листов свыше 6 мм.</w:t>
            </w:r>
          </w:p>
          <w:p>
            <w:pPr>
              <w:spacing w:after="20"/>
              <w:ind w:left="20"/>
              <w:jc w:val="both"/>
            </w:pPr>
            <w:r>
              <w:rPr>
                <w:rFonts w:ascii="Times New Roman"/>
                <w:b w:val="false"/>
                <w:i w:val="false"/>
                <w:color w:val="000000"/>
                <w:sz w:val="20"/>
              </w:rPr>
              <w:t>
13.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изготовления и ремонта оборудования помещений, дельных вещей и устройств;</w:t>
            </w:r>
          </w:p>
          <w:p>
            <w:pPr>
              <w:spacing w:after="20"/>
              <w:ind w:left="20"/>
              <w:jc w:val="both"/>
            </w:pPr>
            <w:r>
              <w:rPr>
                <w:rFonts w:ascii="Times New Roman"/>
                <w:b w:val="false"/>
                <w:i w:val="false"/>
                <w:color w:val="000000"/>
                <w:sz w:val="20"/>
              </w:rPr>
              <w:t>
2. Назначение и правила использования сложных контрольно-измерительных проверочных инструментов и приборов;</w:t>
            </w:r>
          </w:p>
          <w:p>
            <w:pPr>
              <w:spacing w:after="20"/>
              <w:ind w:left="20"/>
              <w:jc w:val="both"/>
            </w:pPr>
            <w:r>
              <w:rPr>
                <w:rFonts w:ascii="Times New Roman"/>
                <w:b w:val="false"/>
                <w:i w:val="false"/>
                <w:color w:val="000000"/>
                <w:sz w:val="20"/>
              </w:rPr>
              <w:t>
3. Основные правила плазовой разбивки;</w:t>
            </w:r>
          </w:p>
          <w:p>
            <w:pPr>
              <w:spacing w:after="20"/>
              <w:ind w:left="20"/>
              <w:jc w:val="both"/>
            </w:pPr>
            <w:r>
              <w:rPr>
                <w:rFonts w:ascii="Times New Roman"/>
                <w:b w:val="false"/>
                <w:i w:val="false"/>
                <w:color w:val="000000"/>
                <w:sz w:val="20"/>
              </w:rPr>
              <w:t>
4. Основные причины возникновения сварочных деформаций и способы их предупреждения;</w:t>
            </w:r>
          </w:p>
          <w:p>
            <w:pPr>
              <w:spacing w:after="20"/>
              <w:ind w:left="20"/>
              <w:jc w:val="both"/>
            </w:pPr>
            <w:r>
              <w:rPr>
                <w:rFonts w:ascii="Times New Roman"/>
                <w:b w:val="false"/>
                <w:i w:val="false"/>
                <w:color w:val="000000"/>
                <w:sz w:val="20"/>
              </w:rPr>
              <w:t>
5. Последовательность сборки конструкций под сварку, установки и проверки плоскостных криволинейных и объемных секций, ремонта, замены обшивки и набора корпуса судна;</w:t>
            </w:r>
          </w:p>
          <w:p>
            <w:pPr>
              <w:spacing w:after="20"/>
              <w:ind w:left="20"/>
              <w:jc w:val="both"/>
            </w:pPr>
            <w:r>
              <w:rPr>
                <w:rFonts w:ascii="Times New Roman"/>
                <w:b w:val="false"/>
                <w:i w:val="false"/>
                <w:color w:val="000000"/>
                <w:sz w:val="20"/>
              </w:rPr>
              <w:t>
6. Правила и методы строповки и перемещения узлов, секций массой от 3000 до 5000 кг с помощью подъемно-транспортных и специальных средств;</w:t>
            </w:r>
          </w:p>
          <w:p>
            <w:pPr>
              <w:spacing w:after="20"/>
              <w:ind w:left="20"/>
              <w:jc w:val="both"/>
            </w:pPr>
            <w:r>
              <w:rPr>
                <w:rFonts w:ascii="Times New Roman"/>
                <w:b w:val="false"/>
                <w:i w:val="false"/>
                <w:color w:val="000000"/>
                <w:sz w:val="20"/>
              </w:rPr>
              <w:t>
7. Правила чтения сложных чертежей по сборке, ремонту и изготовлению корпусных конструкций;</w:t>
            </w:r>
          </w:p>
          <w:p>
            <w:pPr>
              <w:spacing w:after="20"/>
              <w:ind w:left="20"/>
              <w:jc w:val="both"/>
            </w:pPr>
            <w:r>
              <w:rPr>
                <w:rFonts w:ascii="Times New Roman"/>
                <w:b w:val="false"/>
                <w:i w:val="false"/>
                <w:color w:val="000000"/>
                <w:sz w:val="20"/>
              </w:rPr>
              <w:t>
8. Система припусков и допусков, квалитеты и параметры шероховатости;</w:t>
            </w:r>
          </w:p>
          <w:p>
            <w:pPr>
              <w:spacing w:after="20"/>
              <w:ind w:left="20"/>
              <w:jc w:val="both"/>
            </w:pPr>
            <w:r>
              <w:rPr>
                <w:rFonts w:ascii="Times New Roman"/>
                <w:b w:val="false"/>
                <w:i w:val="false"/>
                <w:color w:val="000000"/>
                <w:sz w:val="20"/>
              </w:rPr>
              <w:t>
9. Способы обеспечения непроницаемости, плотности стыков, соединений конструкции корпуса судна;</w:t>
            </w:r>
          </w:p>
          <w:p>
            <w:pPr>
              <w:spacing w:after="20"/>
              <w:ind w:left="20"/>
              <w:jc w:val="both"/>
            </w:pPr>
            <w:r>
              <w:rPr>
                <w:rFonts w:ascii="Times New Roman"/>
                <w:b w:val="false"/>
                <w:i w:val="false"/>
                <w:color w:val="000000"/>
                <w:sz w:val="20"/>
              </w:rPr>
              <w:t>
Способы разметки мест установки фундаментов под вспомогательные механизмы и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гидравлических испытаний корпусных конструкций давлением до 20 кгс/кв.см и пневматических испытании квалификации давлением от 0,5 до 3,0 кгс/кв.см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технологические регламенты гидравлических испытаний корпусных конструкций давлением до 20 кгс/кв.см с устранением выявленных недостатков;</w:t>
            </w:r>
          </w:p>
          <w:p>
            <w:pPr>
              <w:spacing w:after="20"/>
              <w:ind w:left="20"/>
              <w:jc w:val="both"/>
            </w:pPr>
            <w:r>
              <w:rPr>
                <w:rFonts w:ascii="Times New Roman"/>
                <w:b w:val="false"/>
                <w:i w:val="false"/>
                <w:color w:val="000000"/>
                <w:sz w:val="20"/>
              </w:rPr>
              <w:t>
2. Выполнять технологические регламенты испытаний на плотность открывающихся (створчатых) иллюминаторов;</w:t>
            </w:r>
          </w:p>
          <w:p>
            <w:pPr>
              <w:spacing w:after="20"/>
              <w:ind w:left="20"/>
              <w:jc w:val="both"/>
            </w:pPr>
            <w:r>
              <w:rPr>
                <w:rFonts w:ascii="Times New Roman"/>
                <w:b w:val="false"/>
                <w:i w:val="false"/>
                <w:color w:val="000000"/>
                <w:sz w:val="20"/>
              </w:rPr>
              <w:t>
Выполнять технологические регламенты пневматических испытаний корпусных конструкций давлением от 0,5 до 3,0 кгс/кв.см с устранением выявленных недостатков.</w:t>
            </w:r>
          </w:p>
          <w:p>
            <w:pPr>
              <w:spacing w:after="20"/>
              <w:ind w:left="20"/>
              <w:jc w:val="both"/>
            </w:pPr>
            <w:r>
              <w:rPr>
                <w:rFonts w:ascii="Times New Roman"/>
                <w:b w:val="false"/>
                <w:i w:val="false"/>
                <w:color w:val="000000"/>
                <w:sz w:val="20"/>
              </w:rPr>
              <w:t>
3.Соблюдать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Порядок проведения гидравлических испытаний корпусных конструкций давлением до 20 кгс/кв.см и пневматических испытаний давлением от 0,5 до 3,0 кгс/кв.см;</w:t>
            </w:r>
          </w:p>
          <w:p>
            <w:pPr>
              <w:spacing w:after="20"/>
              <w:ind w:left="20"/>
              <w:jc w:val="both"/>
            </w:pPr>
            <w:r>
              <w:rPr>
                <w:rFonts w:ascii="Times New Roman"/>
                <w:b w:val="false"/>
                <w:i w:val="false"/>
                <w:color w:val="000000"/>
                <w:sz w:val="20"/>
              </w:rPr>
              <w:t>
2. Порядок контроля качества сварных швов и испытания корпуса на водонепроницаемость гидравлическим и пневматическим методами согласно техническим регламентам;</w:t>
            </w:r>
          </w:p>
          <w:p>
            <w:pPr>
              <w:spacing w:after="20"/>
              <w:ind w:left="20"/>
              <w:jc w:val="both"/>
            </w:pPr>
            <w:r>
              <w:rPr>
                <w:rFonts w:ascii="Times New Roman"/>
                <w:b w:val="false"/>
                <w:i w:val="false"/>
                <w:color w:val="000000"/>
                <w:sz w:val="20"/>
              </w:rPr>
              <w:t>
3. Требования охраны труда при гидравлических и пневматических испытаниях;</w:t>
            </w:r>
          </w:p>
          <w:p>
            <w:pPr>
              <w:spacing w:after="20"/>
              <w:ind w:left="20"/>
              <w:jc w:val="both"/>
            </w:pPr>
            <w:r>
              <w:rPr>
                <w:rFonts w:ascii="Times New Roman"/>
                <w:b w:val="false"/>
                <w:i w:val="false"/>
                <w:color w:val="000000"/>
                <w:sz w:val="20"/>
              </w:rPr>
              <w:t>
4. Правила испытаний и технические условия на гидравлические испытания корпусных конструкций давлением до 20 кгс/кв.см и пневматические испытания давлением до 3 кгс/кв.см.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Выполнение нетиповых технологически сложных корпусных ремонтных работ и испытаний с множеством факторов, влияющих на качество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Выполнение нетиповых технологически сложных работ по обработке металла корпусных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технологические регламенты изготовления сложных шаблонов плазовых каркасов, макетов отдельных отсеков или их составных частей;</w:t>
            </w:r>
          </w:p>
          <w:p>
            <w:pPr>
              <w:spacing w:after="20"/>
              <w:ind w:left="20"/>
              <w:jc w:val="both"/>
            </w:pPr>
            <w:r>
              <w:rPr>
                <w:rFonts w:ascii="Times New Roman"/>
                <w:b w:val="false"/>
                <w:i w:val="false"/>
                <w:color w:val="000000"/>
                <w:sz w:val="20"/>
              </w:rPr>
              <w:t>
2. Выполнять технологические регламенты развертки листов наружной обшивки и особо сложных геометрических фигур;</w:t>
            </w:r>
          </w:p>
          <w:p>
            <w:pPr>
              <w:spacing w:after="20"/>
              <w:ind w:left="20"/>
              <w:jc w:val="both"/>
            </w:pPr>
            <w:r>
              <w:rPr>
                <w:rFonts w:ascii="Times New Roman"/>
                <w:b w:val="false"/>
                <w:i w:val="false"/>
                <w:color w:val="000000"/>
                <w:sz w:val="20"/>
              </w:rPr>
              <w:t>
3. Определять и настраивать параметры на оборудовании с числовым программным управлением для гибки листов профильного проката, газовой резки, установки электроприхваток;</w:t>
            </w:r>
          </w:p>
          <w:p>
            <w:pPr>
              <w:spacing w:after="20"/>
              <w:ind w:left="20"/>
              <w:jc w:val="both"/>
            </w:pPr>
            <w:r>
              <w:rPr>
                <w:rFonts w:ascii="Times New Roman"/>
                <w:b w:val="false"/>
                <w:i w:val="false"/>
                <w:color w:val="000000"/>
                <w:sz w:val="20"/>
              </w:rPr>
              <w:t>
4. Читать трехмерные сборочные и монтажные чертежи с использованием программных приложений;</w:t>
            </w:r>
          </w:p>
          <w:p>
            <w:pPr>
              <w:spacing w:after="20"/>
              <w:ind w:left="20"/>
              <w:jc w:val="both"/>
            </w:pPr>
            <w:r>
              <w:rPr>
                <w:rFonts w:ascii="Times New Roman"/>
                <w:b w:val="false"/>
                <w:i w:val="false"/>
                <w:color w:val="000000"/>
                <w:sz w:val="20"/>
              </w:rPr>
              <w:t>
5. Пользоваться электронным архивом технической и технологической документации.</w:t>
            </w:r>
          </w:p>
          <w:p>
            <w:pPr>
              <w:spacing w:after="20"/>
              <w:ind w:left="20"/>
              <w:jc w:val="both"/>
            </w:pPr>
            <w:r>
              <w:rPr>
                <w:rFonts w:ascii="Times New Roman"/>
                <w:b w:val="false"/>
                <w:i w:val="false"/>
                <w:color w:val="000000"/>
                <w:sz w:val="20"/>
              </w:rPr>
              <w:t>
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развертки листов наружной обшивки и особо сложных геометрических фигур</w:t>
            </w:r>
          </w:p>
          <w:p>
            <w:pPr>
              <w:spacing w:after="20"/>
              <w:ind w:left="20"/>
              <w:jc w:val="both"/>
            </w:pPr>
            <w:r>
              <w:rPr>
                <w:rFonts w:ascii="Times New Roman"/>
                <w:b w:val="false"/>
                <w:i w:val="false"/>
                <w:color w:val="000000"/>
                <w:sz w:val="20"/>
              </w:rPr>
              <w:t>
2. Способы изготовления сложных шаблонов плазовых каркасов, макетов отдельных отсеков или их составных частей;</w:t>
            </w:r>
          </w:p>
          <w:p>
            <w:pPr>
              <w:spacing w:after="20"/>
              <w:ind w:left="20"/>
              <w:jc w:val="both"/>
            </w:pPr>
            <w:r>
              <w:rPr>
                <w:rFonts w:ascii="Times New Roman"/>
                <w:b w:val="false"/>
                <w:i w:val="false"/>
                <w:color w:val="000000"/>
                <w:sz w:val="20"/>
              </w:rPr>
              <w:t>
3. Способы клепки прочноплотных швов;</w:t>
            </w:r>
          </w:p>
          <w:p>
            <w:pPr>
              <w:spacing w:after="20"/>
              <w:ind w:left="20"/>
              <w:jc w:val="both"/>
            </w:pPr>
            <w:r>
              <w:rPr>
                <w:rFonts w:ascii="Times New Roman"/>
                <w:b w:val="false"/>
                <w:i w:val="false"/>
                <w:color w:val="000000"/>
                <w:sz w:val="20"/>
              </w:rPr>
              <w:t>
4. Требования, предъявляемые к прочноплотным швам;</w:t>
            </w:r>
          </w:p>
          <w:p>
            <w:pPr>
              <w:spacing w:after="20"/>
              <w:ind w:left="20"/>
              <w:jc w:val="both"/>
            </w:pPr>
            <w:r>
              <w:rPr>
                <w:rFonts w:ascii="Times New Roman"/>
                <w:b w:val="false"/>
                <w:i w:val="false"/>
                <w:color w:val="000000"/>
                <w:sz w:val="20"/>
              </w:rPr>
              <w:t>
5. Параметры и порядок их определения, настройки на оборудовании с числовым программным управлением для гибки листов профильного проката, газовой резки, установки электроприхваток;</w:t>
            </w:r>
          </w:p>
          <w:p>
            <w:pPr>
              <w:spacing w:after="20"/>
              <w:ind w:left="20"/>
              <w:jc w:val="both"/>
            </w:pPr>
            <w:r>
              <w:rPr>
                <w:rFonts w:ascii="Times New Roman"/>
                <w:b w:val="false"/>
                <w:i w:val="false"/>
                <w:color w:val="000000"/>
                <w:sz w:val="20"/>
              </w:rPr>
              <w:t>
6. Основные форматы файлов текстовой и графической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Демонтаж, ремонт, сборка, установка и стягивание в доке особо сложных крупногабаритных объемных секций, оконечностей судна со сложными обводами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технологические регламенты изготовления особо сложных каркасов, приспособлений;</w:t>
            </w:r>
          </w:p>
          <w:p>
            <w:pPr>
              <w:spacing w:after="20"/>
              <w:ind w:left="20"/>
              <w:jc w:val="both"/>
            </w:pPr>
            <w:r>
              <w:rPr>
                <w:rFonts w:ascii="Times New Roman"/>
                <w:b w:val="false"/>
                <w:i w:val="false"/>
                <w:color w:val="000000"/>
                <w:sz w:val="20"/>
              </w:rPr>
              <w:t>
2. Выполнять технологические регламенты изготовления, сборки и установки на судне особо сложных и ответственных изделий судового оборудования, мебели, устройств и дельных вещей;</w:t>
            </w:r>
          </w:p>
          <w:p>
            <w:pPr>
              <w:spacing w:after="20"/>
              <w:ind w:left="20"/>
              <w:jc w:val="both"/>
            </w:pPr>
            <w:r>
              <w:rPr>
                <w:rFonts w:ascii="Times New Roman"/>
                <w:b w:val="false"/>
                <w:i w:val="false"/>
                <w:color w:val="000000"/>
                <w:sz w:val="20"/>
              </w:rPr>
              <w:t>
3. Выполнять строповку и перемещение узлов, секций массой от 10000 кг с помощью подъемно-транспортных и специальных средств в пределах рабочего места;</w:t>
            </w:r>
          </w:p>
          <w:p>
            <w:pPr>
              <w:spacing w:after="20"/>
              <w:ind w:left="20"/>
              <w:jc w:val="both"/>
            </w:pPr>
            <w:r>
              <w:rPr>
                <w:rFonts w:ascii="Times New Roman"/>
                <w:b w:val="false"/>
                <w:i w:val="false"/>
                <w:color w:val="000000"/>
                <w:sz w:val="20"/>
              </w:rPr>
              <w:t>
4. Производить демонтаж, ремонт, сборку, разметку, проверку, контуровку, установку и стягивание в доке особо сложных крупногабаритных объемных секций, оконечностей судна со сложными обводами;</w:t>
            </w:r>
          </w:p>
          <w:p>
            <w:pPr>
              <w:spacing w:after="20"/>
              <w:ind w:left="20"/>
              <w:jc w:val="both"/>
            </w:pPr>
            <w:r>
              <w:rPr>
                <w:rFonts w:ascii="Times New Roman"/>
                <w:b w:val="false"/>
                <w:i w:val="false"/>
                <w:color w:val="000000"/>
                <w:sz w:val="20"/>
              </w:rPr>
              <w:t>
5. Производить замену листов наружной обшивки в оконечностях судна с особо сложной конструктивной погибью (листов кормового подзора, дейдвуда, мортир и выкружек гребных валов, килевых коробок в оконечностях судна, подруливающих и крыльевых устройств).</w:t>
            </w:r>
          </w:p>
          <w:p>
            <w:pPr>
              <w:spacing w:after="20"/>
              <w:ind w:left="20"/>
              <w:jc w:val="both"/>
            </w:pPr>
            <w:r>
              <w:rPr>
                <w:rFonts w:ascii="Times New Roman"/>
                <w:b w:val="false"/>
                <w:i w:val="false"/>
                <w:color w:val="000000"/>
                <w:sz w:val="20"/>
              </w:rPr>
              <w:t>
6.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Последовательность сборки, установки, стыкования и проверки объемных секций с особо сложными обводами, особо сложного оборудования помещений и устройств;</w:t>
            </w:r>
          </w:p>
          <w:p>
            <w:pPr>
              <w:spacing w:after="20"/>
              <w:ind w:left="20"/>
              <w:jc w:val="both"/>
            </w:pPr>
            <w:r>
              <w:rPr>
                <w:rFonts w:ascii="Times New Roman"/>
                <w:b w:val="false"/>
                <w:i w:val="false"/>
                <w:color w:val="000000"/>
                <w:sz w:val="20"/>
              </w:rPr>
              <w:t>
2. Правила, методы строповки и перемещения узлов, секций массой от 10000 кг с помощью подъемно-транспортных и специальных средств;</w:t>
            </w:r>
          </w:p>
          <w:p>
            <w:pPr>
              <w:spacing w:after="20"/>
              <w:ind w:left="20"/>
              <w:jc w:val="both"/>
            </w:pPr>
            <w:r>
              <w:rPr>
                <w:rFonts w:ascii="Times New Roman"/>
                <w:b w:val="false"/>
                <w:i w:val="false"/>
                <w:color w:val="000000"/>
                <w:sz w:val="20"/>
              </w:rPr>
              <w:t>
3. Причины, величина и способы уменьшения конструктивных и технологических деформаций сложных сварных конструкций;</w:t>
            </w:r>
          </w:p>
          <w:p>
            <w:pPr>
              <w:spacing w:after="20"/>
              <w:ind w:left="20"/>
              <w:jc w:val="both"/>
            </w:pPr>
            <w:r>
              <w:rPr>
                <w:rFonts w:ascii="Times New Roman"/>
                <w:b w:val="false"/>
                <w:i w:val="false"/>
                <w:color w:val="000000"/>
                <w:sz w:val="20"/>
              </w:rPr>
              <w:t>
4. Способы пробивки осевых линий (включая оптический);</w:t>
            </w:r>
          </w:p>
          <w:p>
            <w:pPr>
              <w:spacing w:after="20"/>
              <w:ind w:left="20"/>
              <w:jc w:val="both"/>
            </w:pPr>
            <w:r>
              <w:rPr>
                <w:rFonts w:ascii="Times New Roman"/>
                <w:b w:val="false"/>
                <w:i w:val="false"/>
                <w:color w:val="000000"/>
                <w:sz w:val="20"/>
              </w:rPr>
              <w:t>
5. Способы проверки правильности установки сложных конструкций (фундаментов, рубок, надстроек);</w:t>
            </w:r>
          </w:p>
          <w:p>
            <w:pPr>
              <w:spacing w:after="20"/>
              <w:ind w:left="20"/>
              <w:jc w:val="both"/>
            </w:pPr>
            <w:r>
              <w:rPr>
                <w:rFonts w:ascii="Times New Roman"/>
                <w:b w:val="false"/>
                <w:i w:val="false"/>
                <w:color w:val="000000"/>
                <w:sz w:val="20"/>
              </w:rPr>
              <w:t>
6. Технологии установки крупногабаритных изделий из литья;</w:t>
            </w:r>
          </w:p>
          <w:p>
            <w:pPr>
              <w:spacing w:after="20"/>
              <w:ind w:left="20"/>
              <w:jc w:val="both"/>
            </w:pPr>
            <w:r>
              <w:rPr>
                <w:rFonts w:ascii="Times New Roman"/>
                <w:b w:val="false"/>
                <w:i w:val="false"/>
                <w:color w:val="000000"/>
                <w:sz w:val="20"/>
              </w:rPr>
              <w:t>
7. Требования технологической документации на выполняемые судокорпусные работы;</w:t>
            </w:r>
          </w:p>
          <w:p>
            <w:pPr>
              <w:spacing w:after="20"/>
              <w:ind w:left="20"/>
              <w:jc w:val="both"/>
            </w:pPr>
            <w:r>
              <w:rPr>
                <w:rFonts w:ascii="Times New Roman"/>
                <w:b w:val="false"/>
                <w:i w:val="false"/>
                <w:color w:val="000000"/>
                <w:sz w:val="20"/>
              </w:rPr>
              <w:t>
8. Характеристики и режимы работы сложных контрольно-измерительных инструментов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Проведение гидравлических испытаний корпусных конструкций давлением свыше 40 кгс/кв.см и пневматических испытаний давлением свыше 10 кгс/кв.см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Проверять качество изготовления и установки листов наружной обшивки корпуса со сложной погибью;</w:t>
            </w:r>
          </w:p>
          <w:p>
            <w:pPr>
              <w:spacing w:after="20"/>
              <w:ind w:left="20"/>
              <w:jc w:val="both"/>
            </w:pPr>
            <w:r>
              <w:rPr>
                <w:rFonts w:ascii="Times New Roman"/>
                <w:b w:val="false"/>
                <w:i w:val="false"/>
                <w:color w:val="000000"/>
                <w:sz w:val="20"/>
              </w:rPr>
              <w:t>
2. Выполнять технологические регламенты гидравлических испытаний корпусных конструкций давлением свыше 40 кгс/кв.см с устранением выявленных дефектов;</w:t>
            </w:r>
          </w:p>
          <w:p>
            <w:pPr>
              <w:spacing w:after="20"/>
              <w:ind w:left="20"/>
              <w:jc w:val="both"/>
            </w:pPr>
            <w:r>
              <w:rPr>
                <w:rFonts w:ascii="Times New Roman"/>
                <w:b w:val="false"/>
                <w:i w:val="false"/>
                <w:color w:val="000000"/>
                <w:sz w:val="20"/>
              </w:rPr>
              <w:t>
3. Выполнять технологические регламенты пневматических испытаний корпусных конструкций давлением свыше 10 кгс/кв.см с устранением выявленных недостатков;</w:t>
            </w:r>
          </w:p>
          <w:p>
            <w:pPr>
              <w:spacing w:after="20"/>
              <w:ind w:left="20"/>
              <w:jc w:val="both"/>
            </w:pPr>
            <w:r>
              <w:rPr>
                <w:rFonts w:ascii="Times New Roman"/>
                <w:b w:val="false"/>
                <w:i w:val="false"/>
                <w:color w:val="000000"/>
                <w:sz w:val="20"/>
              </w:rPr>
              <w:t>
4. Производить сложные проверочные работы в период формирования и ремонта корпуса судна с применением оптических приборов и дополнительных расчетов.</w:t>
            </w:r>
          </w:p>
          <w:p>
            <w:pPr>
              <w:spacing w:after="20"/>
              <w:ind w:left="20"/>
              <w:jc w:val="both"/>
            </w:pPr>
            <w:r>
              <w:rPr>
                <w:rFonts w:ascii="Times New Roman"/>
                <w:b w:val="false"/>
                <w:i w:val="false"/>
                <w:color w:val="000000"/>
                <w:sz w:val="20"/>
              </w:rPr>
              <w:t>
5. Соблюдать технику безопасности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Правила испытаний и технические условия на гидравлические испытания корпусных конструкций давлением свыше 40 кгс/кв.см и пневматические испытания давлением свыше 10 кгс/кв.см;</w:t>
            </w:r>
          </w:p>
          <w:p>
            <w:pPr>
              <w:spacing w:after="20"/>
              <w:ind w:left="20"/>
              <w:jc w:val="both"/>
            </w:pPr>
            <w:r>
              <w:rPr>
                <w:rFonts w:ascii="Times New Roman"/>
                <w:b w:val="false"/>
                <w:i w:val="false"/>
                <w:color w:val="000000"/>
                <w:sz w:val="20"/>
              </w:rPr>
              <w:t>
2. Способы проверки качества изготовления и установки листов наружной обшивки корпуса со сложной погибью;</w:t>
            </w:r>
          </w:p>
          <w:p>
            <w:pPr>
              <w:spacing w:after="20"/>
              <w:ind w:left="20"/>
              <w:jc w:val="both"/>
            </w:pPr>
            <w:r>
              <w:rPr>
                <w:rFonts w:ascii="Times New Roman"/>
                <w:b w:val="false"/>
                <w:i w:val="false"/>
                <w:color w:val="000000"/>
                <w:sz w:val="20"/>
              </w:rPr>
              <w:t>
3. Способы проверки положения крупных судов в доке и на плаву.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 в Реестре государственной регистрации нормативных правовых актов под № 15923).</w:t>
            </w:r>
          </w:p>
          <w:p>
            <w:pPr>
              <w:spacing w:after="20"/>
              <w:ind w:left="20"/>
              <w:jc w:val="both"/>
            </w:pPr>
            <w:r>
              <w:rPr>
                <w:rFonts w:ascii="Times New Roman"/>
                <w:b w:val="false"/>
                <w:i w:val="false"/>
                <w:color w:val="000000"/>
                <w:sz w:val="20"/>
              </w:rPr>
              <w:t>
Трубопроводчик судовой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судов, плавучих сооружений при постройке и ремонте трубопроводными системами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сборка, монтаж, дефектация, ремонт и испытания судовых трубопроводов диаметром свыше 150 мм, труб из коррозионно-стойких сталей и прочных сплавов диаметром свыше 76 мм</w:t>
            </w:r>
          </w:p>
          <w:p>
            <w:pPr>
              <w:spacing w:after="20"/>
              <w:ind w:left="20"/>
              <w:jc w:val="both"/>
            </w:pPr>
            <w:r>
              <w:rPr>
                <w:rFonts w:ascii="Times New Roman"/>
                <w:b w:val="false"/>
                <w:i w:val="false"/>
                <w:color w:val="000000"/>
                <w:sz w:val="20"/>
              </w:rPr>
              <w:t>
2. Изготовление, сборка, монтаж, испытания и ремонт судовых трубопроводов особо сложной конфигурации и диаметром свыше 150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Изготовление, сборка, монтаж, дефектация, ремонт и испытания судовых трубопроводов диаметром свыше 150 мм, труб из коррозионно-стойких сталей и прочных сплавов диаметром свыше 76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Изготовление, сборка, монтаж судовых трубопроводов диаметром свыше 150 мм, труб из коррозионно-стойких сталей и прочных сплавов диаметром свыше 76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вручную гибку и подгибку с нагревом в одной плоскости труб диаметром свыше 150 мм с малыми радиусами погибов;</w:t>
            </w:r>
          </w:p>
          <w:p>
            <w:pPr>
              <w:spacing w:after="20"/>
              <w:ind w:left="20"/>
              <w:jc w:val="both"/>
            </w:pPr>
            <w:r>
              <w:rPr>
                <w:rFonts w:ascii="Times New Roman"/>
                <w:b w:val="false"/>
                <w:i w:val="false"/>
                <w:color w:val="000000"/>
                <w:sz w:val="20"/>
              </w:rPr>
              <w:t>
2. Выполнять вручную гибку и подгибку с нагревом в различных плоскостях труб диаметром от 76 до 150 мм с малыми радиусами погибов;</w:t>
            </w:r>
          </w:p>
          <w:p>
            <w:pPr>
              <w:spacing w:after="20"/>
              <w:ind w:left="20"/>
              <w:jc w:val="both"/>
            </w:pPr>
            <w:r>
              <w:rPr>
                <w:rFonts w:ascii="Times New Roman"/>
                <w:b w:val="false"/>
                <w:i w:val="false"/>
                <w:color w:val="000000"/>
                <w:sz w:val="20"/>
              </w:rPr>
              <w:t>
3. Выполнять гибку в различных плоскостях, обработку и монтаж труб из пластмасс диаметром свыше 150 мм;</w:t>
            </w:r>
          </w:p>
          <w:p>
            <w:pPr>
              <w:spacing w:after="20"/>
              <w:ind w:left="20"/>
              <w:jc w:val="both"/>
            </w:pPr>
            <w:r>
              <w:rPr>
                <w:rFonts w:ascii="Times New Roman"/>
                <w:b w:val="false"/>
                <w:i w:val="false"/>
                <w:color w:val="000000"/>
                <w:sz w:val="20"/>
              </w:rPr>
              <w:t>
4. Выполнять изготовление шаблонов и макетов по месту, чертежу, разметке с плаза или по фотопроекционному методу сложной конфигурации с погибами в различных плоскостях;</w:t>
            </w:r>
          </w:p>
          <w:p>
            <w:pPr>
              <w:spacing w:after="20"/>
              <w:ind w:left="20"/>
              <w:jc w:val="both"/>
            </w:pPr>
            <w:r>
              <w:rPr>
                <w:rFonts w:ascii="Times New Roman"/>
                <w:b w:val="false"/>
                <w:i w:val="false"/>
                <w:color w:val="000000"/>
                <w:sz w:val="20"/>
              </w:rPr>
              <w:t>
5. Выполнять предварительную установку и стыковку труб различных систем, находящихся в мертвой зоне, независимо от назначения, диаметра и давления;</w:t>
            </w:r>
          </w:p>
          <w:p>
            <w:pPr>
              <w:spacing w:after="20"/>
              <w:ind w:left="20"/>
              <w:jc w:val="both"/>
            </w:pPr>
            <w:r>
              <w:rPr>
                <w:rFonts w:ascii="Times New Roman"/>
                <w:b w:val="false"/>
                <w:i w:val="false"/>
                <w:color w:val="000000"/>
                <w:sz w:val="20"/>
              </w:rPr>
              <w:t>
6. Выполнять разметку и вырезку отверстий в трубах диаметром свыше 150 мм под установку бобышек, штуцеров, отростков и их пригонку;</w:t>
            </w:r>
          </w:p>
          <w:p>
            <w:pPr>
              <w:spacing w:after="20"/>
              <w:ind w:left="20"/>
              <w:jc w:val="both"/>
            </w:pPr>
            <w:r>
              <w:rPr>
                <w:rFonts w:ascii="Times New Roman"/>
                <w:b w:val="false"/>
                <w:i w:val="false"/>
                <w:color w:val="000000"/>
                <w:sz w:val="20"/>
              </w:rPr>
              <w:t>
7. Выполнять чертеж в натуральную величину на плазе отдельных труб, узлов судовых трубопроводов по чертежам или эскизам;</w:t>
            </w:r>
          </w:p>
          <w:p>
            <w:pPr>
              <w:spacing w:after="20"/>
              <w:ind w:left="20"/>
              <w:jc w:val="both"/>
            </w:pPr>
            <w:r>
              <w:rPr>
                <w:rFonts w:ascii="Times New Roman"/>
                <w:b w:val="false"/>
                <w:i w:val="false"/>
                <w:color w:val="000000"/>
                <w:sz w:val="20"/>
              </w:rPr>
              <w:t>
8. Определять координаты установки арматуры, трубопроводов, осуществлять разбивку трассы с учетом размещения оборудования и механизмов на судне по особо сложным схемам и чертежам на серийном судне;</w:t>
            </w:r>
          </w:p>
          <w:p>
            <w:pPr>
              <w:spacing w:after="20"/>
              <w:ind w:left="20"/>
              <w:jc w:val="both"/>
            </w:pPr>
            <w:r>
              <w:rPr>
                <w:rFonts w:ascii="Times New Roman"/>
                <w:b w:val="false"/>
                <w:i w:val="false"/>
                <w:color w:val="000000"/>
                <w:sz w:val="20"/>
              </w:rPr>
              <w:t>
9. Применять станки с программным управлением для гибки труб из сталей и сплавов любых диаметров в одной и двух плоскостях во всех режимах;</w:t>
            </w:r>
          </w:p>
          <w:p>
            <w:pPr>
              <w:spacing w:after="20"/>
              <w:ind w:left="20"/>
              <w:jc w:val="both"/>
            </w:pPr>
            <w:r>
              <w:rPr>
                <w:rFonts w:ascii="Times New Roman"/>
                <w:b w:val="false"/>
                <w:i w:val="false"/>
                <w:color w:val="000000"/>
                <w:sz w:val="20"/>
              </w:rPr>
              <w:t>
10. Читать особо сложные чертежи и схемы трубопроводов;</w:t>
            </w:r>
          </w:p>
          <w:p>
            <w:pPr>
              <w:spacing w:after="20"/>
              <w:ind w:left="20"/>
              <w:jc w:val="both"/>
            </w:pPr>
            <w:r>
              <w:rPr>
                <w:rFonts w:ascii="Times New Roman"/>
                <w:b w:val="false"/>
                <w:i w:val="false"/>
                <w:color w:val="000000"/>
                <w:sz w:val="20"/>
              </w:rPr>
              <w:t>
11. Использовать прикладные компьютерные программные комплексы для работы с конструкторской и технологической документацией;</w:t>
            </w:r>
          </w:p>
          <w:p>
            <w:pPr>
              <w:spacing w:after="20"/>
              <w:ind w:left="20"/>
              <w:jc w:val="both"/>
            </w:pPr>
            <w:r>
              <w:rPr>
                <w:rFonts w:ascii="Times New Roman"/>
                <w:b w:val="false"/>
                <w:i w:val="false"/>
                <w:color w:val="000000"/>
                <w:sz w:val="20"/>
              </w:rPr>
              <w:t>
12. Выполнять требования охраны труда и производственных инструкций при выполнении работ повышенного уровня сложности по изготовлению, сборке, установке и монтажу труб из различных марок стали и сплавов.</w:t>
            </w:r>
          </w:p>
          <w:p>
            <w:pPr>
              <w:spacing w:after="20"/>
              <w:ind w:left="20"/>
              <w:jc w:val="both"/>
            </w:pPr>
            <w:r>
              <w:rPr>
                <w:rFonts w:ascii="Times New Roman"/>
                <w:b w:val="false"/>
                <w:i w:val="false"/>
                <w:color w:val="000000"/>
                <w:sz w:val="20"/>
              </w:rPr>
              <w:t>
13.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Классификация, особенности изготовления основных узлов противопожарной системы;</w:t>
            </w:r>
          </w:p>
          <w:p>
            <w:pPr>
              <w:spacing w:after="20"/>
              <w:ind w:left="20"/>
              <w:jc w:val="both"/>
            </w:pPr>
            <w:r>
              <w:rPr>
                <w:rFonts w:ascii="Times New Roman"/>
                <w:b w:val="false"/>
                <w:i w:val="false"/>
                <w:color w:val="000000"/>
                <w:sz w:val="20"/>
              </w:rPr>
              <w:t>
2. Особенности монтажа забойных труб сложной конфигурации;</w:t>
            </w:r>
          </w:p>
          <w:p>
            <w:pPr>
              <w:spacing w:after="20"/>
              <w:ind w:left="20"/>
              <w:jc w:val="both"/>
            </w:pPr>
            <w:r>
              <w:rPr>
                <w:rFonts w:ascii="Times New Roman"/>
                <w:b w:val="false"/>
                <w:i w:val="false"/>
                <w:color w:val="000000"/>
                <w:sz w:val="20"/>
              </w:rPr>
              <w:t>
3. Особенности монтажа труб системы главного пара и воздуха высокого давления;</w:t>
            </w:r>
          </w:p>
          <w:p>
            <w:pPr>
              <w:spacing w:after="20"/>
              <w:ind w:left="20"/>
              <w:jc w:val="both"/>
            </w:pPr>
            <w:r>
              <w:rPr>
                <w:rFonts w:ascii="Times New Roman"/>
                <w:b w:val="false"/>
                <w:i w:val="false"/>
                <w:color w:val="000000"/>
                <w:sz w:val="20"/>
              </w:rPr>
              <w:t>
4. Особенности обработки труб из коррозионно-стойких сталей и прочных сплавов диаметром до 150 мм;</w:t>
            </w:r>
          </w:p>
          <w:p>
            <w:pPr>
              <w:spacing w:after="20"/>
              <w:ind w:left="20"/>
              <w:jc w:val="both"/>
            </w:pPr>
            <w:r>
              <w:rPr>
                <w:rFonts w:ascii="Times New Roman"/>
                <w:b w:val="false"/>
                <w:i w:val="false"/>
                <w:color w:val="000000"/>
                <w:sz w:val="20"/>
              </w:rPr>
              <w:t>
5. Правила установки трубопроводов в машинно-котельных отделениях и в помещениях с оборудованием и механизмами в условиях секционной, модульной, блочной и агрегатной постройки судов;</w:t>
            </w:r>
          </w:p>
          <w:p>
            <w:pPr>
              <w:spacing w:after="20"/>
              <w:ind w:left="20"/>
              <w:jc w:val="both"/>
            </w:pPr>
            <w:r>
              <w:rPr>
                <w:rFonts w:ascii="Times New Roman"/>
                <w:b w:val="false"/>
                <w:i w:val="false"/>
                <w:color w:val="000000"/>
                <w:sz w:val="20"/>
              </w:rPr>
              <w:t>
6. Правила чтения особо сложных чертежей и схем трубопроводов;</w:t>
            </w:r>
          </w:p>
          <w:p>
            <w:pPr>
              <w:spacing w:after="20"/>
              <w:ind w:left="20"/>
              <w:jc w:val="both"/>
            </w:pPr>
            <w:r>
              <w:rPr>
                <w:rFonts w:ascii="Times New Roman"/>
                <w:b w:val="false"/>
                <w:i w:val="false"/>
                <w:color w:val="000000"/>
                <w:sz w:val="20"/>
              </w:rPr>
              <w:t>
7. Способы разметки и прокладки судовых трубопроводов и систем через водонепроницаемые переборки;</w:t>
            </w:r>
          </w:p>
          <w:p>
            <w:pPr>
              <w:spacing w:after="20"/>
              <w:ind w:left="20"/>
              <w:jc w:val="both"/>
            </w:pPr>
            <w:r>
              <w:rPr>
                <w:rFonts w:ascii="Times New Roman"/>
                <w:b w:val="false"/>
                <w:i w:val="false"/>
                <w:color w:val="000000"/>
                <w:sz w:val="20"/>
              </w:rPr>
              <w:t>
8. Условия работы и правила эксплуатации монтируемых судовых трубопроводов и систем;</w:t>
            </w:r>
          </w:p>
          <w:p>
            <w:pPr>
              <w:spacing w:after="20"/>
              <w:ind w:left="20"/>
              <w:jc w:val="both"/>
            </w:pPr>
            <w:r>
              <w:rPr>
                <w:rFonts w:ascii="Times New Roman"/>
                <w:b w:val="false"/>
                <w:i w:val="false"/>
                <w:color w:val="000000"/>
                <w:sz w:val="20"/>
              </w:rPr>
              <w:t>
9. Устройство, характеристики и правила эксплуатации трубогибочных станков, станков с нагревом токами высокой частоты для труб диаметром до 258 мм;</w:t>
            </w:r>
          </w:p>
          <w:p>
            <w:pPr>
              <w:spacing w:after="20"/>
              <w:ind w:left="20"/>
              <w:jc w:val="both"/>
            </w:pPr>
            <w:r>
              <w:rPr>
                <w:rFonts w:ascii="Times New Roman"/>
                <w:b w:val="false"/>
                <w:i w:val="false"/>
                <w:color w:val="000000"/>
                <w:sz w:val="20"/>
              </w:rPr>
              <w:t>
10. Прикладные программы для работы с технологической и конструкторской документацией;</w:t>
            </w:r>
          </w:p>
          <w:p>
            <w:pPr>
              <w:spacing w:after="20"/>
              <w:ind w:left="20"/>
              <w:jc w:val="both"/>
            </w:pPr>
            <w:r>
              <w:rPr>
                <w:rFonts w:ascii="Times New Roman"/>
                <w:b w:val="false"/>
                <w:i w:val="false"/>
                <w:color w:val="000000"/>
                <w:sz w:val="20"/>
              </w:rPr>
              <w:t>
11. Требования охраны труда при выполнении работ повышенного уровня сложности при изготовлении, сборке, установке и монтаже труб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Испытания, дефектация и ремонт трубопроводов, их составных частей и систем диаметром свыше 258 мм, труб из различных марок стали и сплавов диаметром от 150 до 258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ремонт специальных систем, трубопроводов и систем диаметром свыше 258 мм и давлением от 100 до 300 кгс/см2;</w:t>
            </w:r>
          </w:p>
          <w:p>
            <w:pPr>
              <w:spacing w:after="20"/>
              <w:ind w:left="20"/>
              <w:jc w:val="both"/>
            </w:pPr>
            <w:r>
              <w:rPr>
                <w:rFonts w:ascii="Times New Roman"/>
                <w:b w:val="false"/>
                <w:i w:val="false"/>
                <w:color w:val="000000"/>
                <w:sz w:val="20"/>
              </w:rPr>
              <w:t>
2. Выявлять изменение формы или нарушение целостности элементов арматуры, трубопроводов и систем любого диаметра на судне;</w:t>
            </w:r>
          </w:p>
          <w:p>
            <w:pPr>
              <w:spacing w:after="20"/>
              <w:ind w:left="20"/>
              <w:jc w:val="both"/>
            </w:pPr>
            <w:r>
              <w:rPr>
                <w:rFonts w:ascii="Times New Roman"/>
                <w:b w:val="false"/>
                <w:i w:val="false"/>
                <w:color w:val="000000"/>
                <w:sz w:val="20"/>
              </w:rPr>
              <w:t>
3. Выявлять изменение формы или нарушение целостности элементов судовых трубопроводов и систем диаметром свыше 258 мм и давлением от 100 до 300 кгс/см2;</w:t>
            </w:r>
          </w:p>
          <w:p>
            <w:pPr>
              <w:spacing w:after="20"/>
              <w:ind w:left="20"/>
              <w:jc w:val="both"/>
            </w:pPr>
            <w:r>
              <w:rPr>
                <w:rFonts w:ascii="Times New Roman"/>
                <w:b w:val="false"/>
                <w:i w:val="false"/>
                <w:color w:val="000000"/>
                <w:sz w:val="20"/>
              </w:rPr>
              <w:t>
4. Определять техническое состояние арматуры, трубопроводов и систем любого диаметра на судне с выявлением дефектов и неисправностей в их работе;</w:t>
            </w:r>
          </w:p>
          <w:p>
            <w:pPr>
              <w:spacing w:after="20"/>
              <w:ind w:left="20"/>
              <w:jc w:val="both"/>
            </w:pPr>
            <w:r>
              <w:rPr>
                <w:rFonts w:ascii="Times New Roman"/>
                <w:b w:val="false"/>
                <w:i w:val="false"/>
                <w:color w:val="000000"/>
                <w:sz w:val="20"/>
              </w:rPr>
              <w:t>
5. Определять техническое состояние судовых трубопроводов и систем диаметром свыше 258 мм и давлением от 100 до 300 кгс/см2 с выявлением дефектов и неисправностей в их работе;</w:t>
            </w:r>
          </w:p>
          <w:p>
            <w:pPr>
              <w:spacing w:after="20"/>
              <w:ind w:left="20"/>
              <w:jc w:val="both"/>
            </w:pPr>
            <w:r>
              <w:rPr>
                <w:rFonts w:ascii="Times New Roman"/>
                <w:b w:val="false"/>
                <w:i w:val="false"/>
                <w:color w:val="000000"/>
                <w:sz w:val="20"/>
              </w:rPr>
              <w:t>
6. Осуществлять сдачу компенсирующих зазоров при пригонке компенсаторов;</w:t>
            </w:r>
          </w:p>
          <w:p>
            <w:pPr>
              <w:spacing w:after="20"/>
              <w:ind w:left="20"/>
              <w:jc w:val="both"/>
            </w:pPr>
            <w:r>
              <w:rPr>
                <w:rFonts w:ascii="Times New Roman"/>
                <w:b w:val="false"/>
                <w:i w:val="false"/>
                <w:color w:val="000000"/>
                <w:sz w:val="20"/>
              </w:rPr>
              <w:t>
7. Оценивать качество сборки судовой арматуры и труб при гидравлических испытаниях в цехе давлением свыше 300 кгс/см2 и пневматических испытаниях давлением свыше 100 кгс/см2;</w:t>
            </w:r>
          </w:p>
          <w:p>
            <w:pPr>
              <w:spacing w:after="20"/>
              <w:ind w:left="20"/>
              <w:jc w:val="both"/>
            </w:pPr>
            <w:r>
              <w:rPr>
                <w:rFonts w:ascii="Times New Roman"/>
                <w:b w:val="false"/>
                <w:i w:val="false"/>
                <w:color w:val="000000"/>
                <w:sz w:val="20"/>
              </w:rPr>
              <w:t>
8. Оценивать качество сборки и монтажа арматуры, трубопроводов, систем любого диаметра при гидравлических испытаниях на судне давлением от 100 до 300 кгс/см2 и диаметром свыше 258 мм давлением до 100 кгс/см2, кроме специальных систем и трубопроводов;</w:t>
            </w:r>
          </w:p>
          <w:p>
            <w:pPr>
              <w:spacing w:after="20"/>
              <w:ind w:left="20"/>
              <w:jc w:val="both"/>
            </w:pPr>
            <w:r>
              <w:rPr>
                <w:rFonts w:ascii="Times New Roman"/>
                <w:b w:val="false"/>
                <w:i w:val="false"/>
                <w:color w:val="000000"/>
                <w:sz w:val="20"/>
              </w:rPr>
              <w:t>
9. Оценивать характер износа и объем необходимого ремонта арматуры, трубопроводов и систем любого диаметра и специальных систем</w:t>
            </w:r>
          </w:p>
          <w:p>
            <w:pPr>
              <w:spacing w:after="20"/>
              <w:ind w:left="20"/>
              <w:jc w:val="both"/>
            </w:pPr>
            <w:r>
              <w:rPr>
                <w:rFonts w:ascii="Times New Roman"/>
                <w:b w:val="false"/>
                <w:i w:val="false"/>
                <w:color w:val="000000"/>
                <w:sz w:val="20"/>
              </w:rPr>
              <w:t>
10. Проводить гидравлические испытания судовой арматуры и труб в цехе давлением свыше 300 кгс/см2 и пневматические испытания давлением свыше 100 кгс/см2 в соответствии с технической документацией;</w:t>
            </w:r>
          </w:p>
          <w:p>
            <w:pPr>
              <w:spacing w:after="20"/>
              <w:ind w:left="20"/>
              <w:jc w:val="both"/>
            </w:pPr>
            <w:r>
              <w:rPr>
                <w:rFonts w:ascii="Times New Roman"/>
                <w:b w:val="false"/>
                <w:i w:val="false"/>
                <w:color w:val="000000"/>
                <w:sz w:val="20"/>
              </w:rPr>
              <w:t>
11. Проводить гидравлические испытания арматуры, трубопроводов, систем любого диаметра давлением от 100 до 300 кгс/см2 и диаметром свыше 258 мм давлением до 100 кгс/см2, кроме специальных систем и трубопроводов, на судне в соответствии с технической документацией;</w:t>
            </w:r>
          </w:p>
          <w:p>
            <w:pPr>
              <w:spacing w:after="20"/>
              <w:ind w:left="20"/>
              <w:jc w:val="both"/>
            </w:pPr>
            <w:r>
              <w:rPr>
                <w:rFonts w:ascii="Times New Roman"/>
                <w:b w:val="false"/>
                <w:i w:val="false"/>
                <w:color w:val="000000"/>
                <w:sz w:val="20"/>
              </w:rPr>
              <w:t>
12. Проводить испытания и сдачу арматуры и трубопроводов специальных систем в соответствии с технической документацией;</w:t>
            </w:r>
          </w:p>
          <w:p>
            <w:pPr>
              <w:spacing w:after="20"/>
              <w:ind w:left="20"/>
              <w:jc w:val="both"/>
            </w:pPr>
            <w:r>
              <w:rPr>
                <w:rFonts w:ascii="Times New Roman"/>
                <w:b w:val="false"/>
                <w:i w:val="false"/>
                <w:color w:val="000000"/>
                <w:sz w:val="20"/>
              </w:rPr>
              <w:t>
13. Проводить испытания на судне коллекторов диаметром свыше 150 мм с патрубками в различных плоскостях в соответствии с технической документацией;</w:t>
            </w:r>
          </w:p>
          <w:p>
            <w:pPr>
              <w:spacing w:after="20"/>
              <w:ind w:left="20"/>
              <w:jc w:val="both"/>
            </w:pPr>
            <w:r>
              <w:rPr>
                <w:rFonts w:ascii="Times New Roman"/>
                <w:b w:val="false"/>
                <w:i w:val="false"/>
                <w:color w:val="000000"/>
                <w:sz w:val="20"/>
              </w:rPr>
              <w:t>
14. Проводить испытания труб из пластмасс диаметром свыше 150 мм в соответствии с технической документацией;</w:t>
            </w:r>
          </w:p>
          <w:p>
            <w:pPr>
              <w:spacing w:after="20"/>
              <w:ind w:left="20"/>
              <w:jc w:val="both"/>
            </w:pPr>
            <w:r>
              <w:rPr>
                <w:rFonts w:ascii="Times New Roman"/>
                <w:b w:val="false"/>
                <w:i w:val="false"/>
                <w:color w:val="000000"/>
                <w:sz w:val="20"/>
              </w:rPr>
              <w:t>
15. Проводить испытания труб из сегментов диаметром от 150 до 258 мм в соответствии с технической документацией;</w:t>
            </w:r>
          </w:p>
          <w:p>
            <w:pPr>
              <w:spacing w:after="20"/>
              <w:ind w:left="20"/>
              <w:jc w:val="both"/>
            </w:pPr>
            <w:r>
              <w:rPr>
                <w:rFonts w:ascii="Times New Roman"/>
                <w:b w:val="false"/>
                <w:i w:val="false"/>
                <w:color w:val="000000"/>
                <w:sz w:val="20"/>
              </w:rPr>
              <w:t>
16. Проводить пневматические испытания арматуры, трубопроводов, систем диаметром свыше 258 мм и давлением от 50 до 250 кгс/см2, кроме специальных систем и трубопроводов, на судне в соответствии с технической документацией;</w:t>
            </w:r>
          </w:p>
          <w:p>
            <w:pPr>
              <w:spacing w:after="20"/>
              <w:ind w:left="20"/>
              <w:jc w:val="both"/>
            </w:pPr>
            <w:r>
              <w:rPr>
                <w:rFonts w:ascii="Times New Roman"/>
                <w:b w:val="false"/>
                <w:i w:val="false"/>
                <w:color w:val="000000"/>
                <w:sz w:val="20"/>
              </w:rPr>
              <w:t>
17. Устранять механические повреждения и неисправности в работе арматуры и трубопроводов специальных систем;</w:t>
            </w:r>
          </w:p>
          <w:p>
            <w:pPr>
              <w:spacing w:after="20"/>
              <w:ind w:left="20"/>
              <w:jc w:val="both"/>
            </w:pPr>
            <w:r>
              <w:rPr>
                <w:rFonts w:ascii="Times New Roman"/>
                <w:b w:val="false"/>
                <w:i w:val="false"/>
                <w:color w:val="000000"/>
                <w:sz w:val="20"/>
              </w:rPr>
              <w:t>
18. Устранять неисправности в работе испарительных установок со спиральными змеевиками;</w:t>
            </w:r>
          </w:p>
          <w:p>
            <w:pPr>
              <w:spacing w:after="20"/>
              <w:ind w:left="20"/>
              <w:jc w:val="both"/>
            </w:pPr>
            <w:r>
              <w:rPr>
                <w:rFonts w:ascii="Times New Roman"/>
                <w:b w:val="false"/>
                <w:i w:val="false"/>
                <w:color w:val="000000"/>
                <w:sz w:val="20"/>
              </w:rPr>
              <w:t>
19. Выполнять требования охраны труда и производственных инструкций при выполнении работ по проведению испытаний, дефектации и ремонта трубопроводов, их составных частей.</w:t>
            </w:r>
          </w:p>
          <w:p>
            <w:pPr>
              <w:spacing w:after="20"/>
              <w:ind w:left="20"/>
              <w:jc w:val="both"/>
            </w:pPr>
            <w:r>
              <w:rPr>
                <w:rFonts w:ascii="Times New Roman"/>
                <w:b w:val="false"/>
                <w:i w:val="false"/>
                <w:color w:val="000000"/>
                <w:sz w:val="20"/>
              </w:rPr>
              <w:t>
20.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Браковочные признаки (трещины основного металла и свищи в трубах с покрытиями и без покрытий, забоины, выпучины и вмятины), допустимый и предельный износ;</w:t>
            </w:r>
          </w:p>
          <w:p>
            <w:pPr>
              <w:spacing w:after="20"/>
              <w:ind w:left="20"/>
              <w:jc w:val="both"/>
            </w:pPr>
            <w:r>
              <w:rPr>
                <w:rFonts w:ascii="Times New Roman"/>
                <w:b w:val="false"/>
                <w:i w:val="false"/>
                <w:color w:val="000000"/>
                <w:sz w:val="20"/>
              </w:rPr>
              <w:t>
2. Конструктивные особенности инструмента, приспособлений и оборудования, применяемых при ремонте;</w:t>
            </w:r>
          </w:p>
          <w:p>
            <w:pPr>
              <w:spacing w:after="20"/>
              <w:ind w:left="20"/>
              <w:jc w:val="both"/>
            </w:pPr>
            <w:r>
              <w:rPr>
                <w:rFonts w:ascii="Times New Roman"/>
                <w:b w:val="false"/>
                <w:i w:val="false"/>
                <w:color w:val="000000"/>
                <w:sz w:val="20"/>
              </w:rPr>
              <w:t>
3. Неразрушающие методы контроля, используемые для дефектации;</w:t>
            </w:r>
          </w:p>
          <w:p>
            <w:pPr>
              <w:spacing w:after="20"/>
              <w:ind w:left="20"/>
              <w:jc w:val="both"/>
            </w:pPr>
            <w:r>
              <w:rPr>
                <w:rFonts w:ascii="Times New Roman"/>
                <w:b w:val="false"/>
                <w:i w:val="false"/>
                <w:color w:val="000000"/>
                <w:sz w:val="20"/>
              </w:rPr>
              <w:t>
4. Правила и последовательность проведения гидравлических испытаний судовых трубопроводов давлением до 300 кгс/см2;</w:t>
            </w:r>
          </w:p>
          <w:p>
            <w:pPr>
              <w:spacing w:after="20"/>
              <w:ind w:left="20"/>
              <w:jc w:val="both"/>
            </w:pPr>
            <w:r>
              <w:rPr>
                <w:rFonts w:ascii="Times New Roman"/>
                <w:b w:val="false"/>
                <w:i w:val="false"/>
                <w:color w:val="000000"/>
                <w:sz w:val="20"/>
              </w:rPr>
              <w:t>
5. Правила и последовательность сдачи компенсирующих зазоров при пригонке компенсаторов;</w:t>
            </w:r>
          </w:p>
          <w:p>
            <w:pPr>
              <w:spacing w:after="20"/>
              <w:ind w:left="20"/>
              <w:jc w:val="both"/>
            </w:pPr>
            <w:r>
              <w:rPr>
                <w:rFonts w:ascii="Times New Roman"/>
                <w:b w:val="false"/>
                <w:i w:val="false"/>
                <w:color w:val="000000"/>
                <w:sz w:val="20"/>
              </w:rPr>
              <w:t>
6. Правила проведения гидравлических испытаний смонтированных судовых трубопроводов;</w:t>
            </w:r>
          </w:p>
          <w:p>
            <w:pPr>
              <w:spacing w:after="20"/>
              <w:ind w:left="20"/>
              <w:jc w:val="both"/>
            </w:pPr>
            <w:r>
              <w:rPr>
                <w:rFonts w:ascii="Times New Roman"/>
                <w:b w:val="false"/>
                <w:i w:val="false"/>
                <w:color w:val="000000"/>
                <w:sz w:val="20"/>
              </w:rPr>
              <w:t>
7. Правила составления демонтажных схем трубопроводов;</w:t>
            </w:r>
          </w:p>
          <w:p>
            <w:pPr>
              <w:spacing w:after="20"/>
              <w:ind w:left="20"/>
              <w:jc w:val="both"/>
            </w:pPr>
            <w:r>
              <w:rPr>
                <w:rFonts w:ascii="Times New Roman"/>
                <w:b w:val="false"/>
                <w:i w:val="false"/>
                <w:color w:val="000000"/>
                <w:sz w:val="20"/>
              </w:rPr>
              <w:t>
8. Программы швартовных и ходовых испытаний;</w:t>
            </w:r>
          </w:p>
          <w:p>
            <w:pPr>
              <w:spacing w:after="20"/>
              <w:ind w:left="20"/>
              <w:jc w:val="both"/>
            </w:pPr>
            <w:r>
              <w:rPr>
                <w:rFonts w:ascii="Times New Roman"/>
                <w:b w:val="false"/>
                <w:i w:val="false"/>
                <w:color w:val="000000"/>
                <w:sz w:val="20"/>
              </w:rPr>
              <w:t>
9. Способы выявления неисправностей и дефектов на работающих системах судовых трубопроводов;</w:t>
            </w:r>
          </w:p>
          <w:p>
            <w:pPr>
              <w:spacing w:after="20"/>
              <w:ind w:left="20"/>
              <w:jc w:val="both"/>
            </w:pPr>
            <w:r>
              <w:rPr>
                <w:rFonts w:ascii="Times New Roman"/>
                <w:b w:val="false"/>
                <w:i w:val="false"/>
                <w:color w:val="000000"/>
                <w:sz w:val="20"/>
              </w:rPr>
              <w:t>
10. Технологические требования, предъявляемые к организации и проведению гидравлических испытаний судовой арматуры и труб в цехе давлением свыше 300 кгс/см2 и пневматических испытаний давлением свыше 100 кгс/см2;</w:t>
            </w:r>
          </w:p>
          <w:p>
            <w:pPr>
              <w:spacing w:after="20"/>
              <w:ind w:left="20"/>
              <w:jc w:val="both"/>
            </w:pPr>
            <w:r>
              <w:rPr>
                <w:rFonts w:ascii="Times New Roman"/>
                <w:b w:val="false"/>
                <w:i w:val="false"/>
                <w:color w:val="000000"/>
                <w:sz w:val="20"/>
              </w:rPr>
              <w:t>
11. Технологические требования, предъявляемые к организации и проведению гидравлических испытаний арматуры, трубопроводов, систем любого диаметра давлением от 100 до 300 кгс/см2 и диаметром свыше 258 мм давлением до 100 кгс/см2, кроме специальных систем и трубопроводов, на судне;</w:t>
            </w:r>
          </w:p>
          <w:p>
            <w:pPr>
              <w:spacing w:after="20"/>
              <w:ind w:left="20"/>
              <w:jc w:val="both"/>
            </w:pPr>
            <w:r>
              <w:rPr>
                <w:rFonts w:ascii="Times New Roman"/>
                <w:b w:val="false"/>
                <w:i w:val="false"/>
                <w:color w:val="000000"/>
                <w:sz w:val="20"/>
              </w:rPr>
              <w:t>
12. Технологические требования, предъявляемые к организации и проведению испытаний и сдаче арматуры и трубопроводов специальных систем;</w:t>
            </w:r>
          </w:p>
          <w:p>
            <w:pPr>
              <w:spacing w:after="20"/>
              <w:ind w:left="20"/>
              <w:jc w:val="both"/>
            </w:pPr>
            <w:r>
              <w:rPr>
                <w:rFonts w:ascii="Times New Roman"/>
                <w:b w:val="false"/>
                <w:i w:val="false"/>
                <w:color w:val="000000"/>
                <w:sz w:val="20"/>
              </w:rPr>
              <w:t>
13. Технологические требования, предъявляемые к организации и проведению испытаний на судне коллекторов диаметром свыше 150 мм с патрубками в различных плоскостях;</w:t>
            </w:r>
          </w:p>
          <w:p>
            <w:pPr>
              <w:spacing w:after="20"/>
              <w:ind w:left="20"/>
              <w:jc w:val="both"/>
            </w:pPr>
            <w:r>
              <w:rPr>
                <w:rFonts w:ascii="Times New Roman"/>
                <w:b w:val="false"/>
                <w:i w:val="false"/>
                <w:color w:val="000000"/>
                <w:sz w:val="20"/>
              </w:rPr>
              <w:t>
14. Технологические требования, предъявляемые к организации и проведению испытаний труб из пластмасс диаметром свыше 150 мм;</w:t>
            </w:r>
          </w:p>
          <w:p>
            <w:pPr>
              <w:spacing w:after="20"/>
              <w:ind w:left="20"/>
              <w:jc w:val="both"/>
            </w:pPr>
            <w:r>
              <w:rPr>
                <w:rFonts w:ascii="Times New Roman"/>
                <w:b w:val="false"/>
                <w:i w:val="false"/>
                <w:color w:val="000000"/>
                <w:sz w:val="20"/>
              </w:rPr>
              <w:t>
15. Технологические требования, предъявляемые к организации и проведению испытаний труб из сегментов диаметром от 150 до 258 мм;</w:t>
            </w:r>
          </w:p>
          <w:p>
            <w:pPr>
              <w:spacing w:after="20"/>
              <w:ind w:left="20"/>
              <w:jc w:val="both"/>
            </w:pPr>
            <w:r>
              <w:rPr>
                <w:rFonts w:ascii="Times New Roman"/>
                <w:b w:val="false"/>
                <w:i w:val="false"/>
                <w:color w:val="000000"/>
                <w:sz w:val="20"/>
              </w:rPr>
              <w:t>
16. Технологические требования, предъявляемые к организации и проведению пневматических испытаний арматуры, трубопроводов, систем диаметром свыше 258 мм давлением от 50 до 250 кгс/см2 на судне (кроме специальных систем);</w:t>
            </w:r>
          </w:p>
          <w:p>
            <w:pPr>
              <w:spacing w:after="20"/>
              <w:ind w:left="20"/>
              <w:jc w:val="both"/>
            </w:pPr>
            <w:r>
              <w:rPr>
                <w:rFonts w:ascii="Times New Roman"/>
                <w:b w:val="false"/>
                <w:i w:val="false"/>
                <w:color w:val="000000"/>
                <w:sz w:val="20"/>
              </w:rPr>
              <w:t>
17. Технологические требования, предъявляемые к качеству ремонта судовых трубопроводов и арматуры, работающих под давлением;</w:t>
            </w:r>
          </w:p>
          <w:p>
            <w:pPr>
              <w:spacing w:after="20"/>
              <w:ind w:left="20"/>
              <w:jc w:val="both"/>
            </w:pPr>
            <w:r>
              <w:rPr>
                <w:rFonts w:ascii="Times New Roman"/>
                <w:b w:val="false"/>
                <w:i w:val="false"/>
                <w:color w:val="000000"/>
                <w:sz w:val="20"/>
              </w:rPr>
              <w:t>
18. Требования охраны труда при выполнении испытаний, дефектации и ремонта трубопроводов, их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Изготовление, сборка, монтаж, испытания и ремонт судовых трубопроводов особо сложной конфигурации и диаметром свыше 150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Изготовление, сборка, монтаж судовых трубопроводов особо сложной конфигурации, в том числе с применением станков с программным управлением, в трех плоскостях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вручную гибку и подгибку с нагревом в двух и более плоскостях труб диаметром свыше 150 мм с малыми радиусами погибов;</w:t>
            </w:r>
          </w:p>
          <w:p>
            <w:pPr>
              <w:spacing w:after="20"/>
              <w:ind w:left="20"/>
              <w:jc w:val="both"/>
            </w:pPr>
            <w:r>
              <w:rPr>
                <w:rFonts w:ascii="Times New Roman"/>
                <w:b w:val="false"/>
                <w:i w:val="false"/>
                <w:color w:val="000000"/>
                <w:sz w:val="20"/>
              </w:rPr>
              <w:t>
2. Выполнять гибку труб главного пара и особо сложной конфигурации (с погибами в трех плоскостях и более) с нагревом в строгом соответствии с технологическим режимом;</w:t>
            </w:r>
          </w:p>
          <w:p>
            <w:pPr>
              <w:spacing w:after="20"/>
              <w:ind w:left="20"/>
              <w:jc w:val="both"/>
            </w:pPr>
            <w:r>
              <w:rPr>
                <w:rFonts w:ascii="Times New Roman"/>
                <w:b w:val="false"/>
                <w:i w:val="false"/>
                <w:color w:val="000000"/>
                <w:sz w:val="20"/>
              </w:rPr>
              <w:t>
3. Изготавливать шаблоны и макеты судовых трубопроводов по месту, чертежу, разметке с плаза или по фотопроекционному методу для труб главного пара сложной конфигурации в различных плоскостях на головном судне;</w:t>
            </w:r>
          </w:p>
          <w:p>
            <w:pPr>
              <w:spacing w:after="20"/>
              <w:ind w:left="20"/>
              <w:jc w:val="both"/>
            </w:pPr>
            <w:r>
              <w:rPr>
                <w:rFonts w:ascii="Times New Roman"/>
                <w:b w:val="false"/>
                <w:i w:val="false"/>
                <w:color w:val="000000"/>
                <w:sz w:val="20"/>
              </w:rPr>
              <w:t>
4. Определять координаты установки арматуры, трубопроводов и разбивать трассы с учетом размещения оборудования и механизмов на судне по особо сложным схемам и чертежам на головном судне;</w:t>
            </w:r>
          </w:p>
          <w:p>
            <w:pPr>
              <w:spacing w:after="20"/>
              <w:ind w:left="20"/>
              <w:jc w:val="both"/>
            </w:pPr>
            <w:r>
              <w:rPr>
                <w:rFonts w:ascii="Times New Roman"/>
                <w:b w:val="false"/>
                <w:i w:val="false"/>
                <w:color w:val="000000"/>
                <w:sz w:val="20"/>
              </w:rPr>
              <w:t>
5. Осуществлять изготовление с подгонкой по месту, установку и окончательную стыковку труб системы гидравлики из меди и ее сплавов;</w:t>
            </w:r>
          </w:p>
          <w:p>
            <w:pPr>
              <w:spacing w:after="20"/>
              <w:ind w:left="20"/>
              <w:jc w:val="both"/>
            </w:pPr>
            <w:r>
              <w:rPr>
                <w:rFonts w:ascii="Times New Roman"/>
                <w:b w:val="false"/>
                <w:i w:val="false"/>
                <w:color w:val="000000"/>
                <w:sz w:val="20"/>
              </w:rPr>
              <w:t>
6. Осуществлять изготовление с подгонкой по месту, установку, окончательную стыковку судовых трубопроводов системы воздуха высокого давления, I и II контуров;</w:t>
            </w:r>
          </w:p>
          <w:p>
            <w:pPr>
              <w:spacing w:after="20"/>
              <w:ind w:left="20"/>
              <w:jc w:val="both"/>
            </w:pPr>
            <w:r>
              <w:rPr>
                <w:rFonts w:ascii="Times New Roman"/>
                <w:b w:val="false"/>
                <w:i w:val="false"/>
                <w:color w:val="000000"/>
                <w:sz w:val="20"/>
              </w:rPr>
              <w:t>
7. Осуществлять монтаж и регулировку регуляторов давления судовых трубопроводов прямоточных с захлопками газового и воздушного трактов;</w:t>
            </w:r>
          </w:p>
          <w:p>
            <w:pPr>
              <w:spacing w:after="20"/>
              <w:ind w:left="20"/>
              <w:jc w:val="both"/>
            </w:pPr>
            <w:r>
              <w:rPr>
                <w:rFonts w:ascii="Times New Roman"/>
                <w:b w:val="false"/>
                <w:i w:val="false"/>
                <w:color w:val="000000"/>
                <w:sz w:val="20"/>
              </w:rPr>
              <w:t>
8. Осуществлять полное изготовление труб из различных марок стали и сплавов диаметром свыше 258 мм, труб из коррозионно-стойких сталей и прочных сплавов диаметром свыше 150 мм;</w:t>
            </w:r>
          </w:p>
          <w:p>
            <w:pPr>
              <w:spacing w:after="20"/>
              <w:ind w:left="20"/>
              <w:jc w:val="both"/>
            </w:pPr>
            <w:r>
              <w:rPr>
                <w:rFonts w:ascii="Times New Roman"/>
                <w:b w:val="false"/>
                <w:i w:val="false"/>
                <w:color w:val="000000"/>
                <w:sz w:val="20"/>
              </w:rPr>
              <w:t>
9. Осуществлять пригонку труб диаметром свыше 258 мм с несколькими отростками на судне и на макетировочном устройстве в цехе;</w:t>
            </w:r>
          </w:p>
          <w:p>
            <w:pPr>
              <w:spacing w:after="20"/>
              <w:ind w:left="20"/>
              <w:jc w:val="both"/>
            </w:pPr>
            <w:r>
              <w:rPr>
                <w:rFonts w:ascii="Times New Roman"/>
                <w:b w:val="false"/>
                <w:i w:val="false"/>
                <w:color w:val="000000"/>
                <w:sz w:val="20"/>
              </w:rPr>
              <w:t>
10. Применять станки с программным управлением для гибки труб из сталей и сплавов любых диаметров в трех и более плоскостях;</w:t>
            </w:r>
          </w:p>
          <w:p>
            <w:pPr>
              <w:spacing w:after="20"/>
              <w:ind w:left="20"/>
              <w:jc w:val="both"/>
            </w:pPr>
            <w:r>
              <w:rPr>
                <w:rFonts w:ascii="Times New Roman"/>
                <w:b w:val="false"/>
                <w:i w:val="false"/>
                <w:color w:val="000000"/>
                <w:sz w:val="20"/>
              </w:rPr>
              <w:t>
11. Читать техническую документацию по выполнению работ высокого уровня сложности при изготовлении, сборке, установке и монтаже труб из различных марок стали и сплавов;</w:t>
            </w:r>
          </w:p>
          <w:p>
            <w:pPr>
              <w:spacing w:after="20"/>
              <w:ind w:left="20"/>
              <w:jc w:val="both"/>
            </w:pPr>
            <w:r>
              <w:rPr>
                <w:rFonts w:ascii="Times New Roman"/>
                <w:b w:val="false"/>
                <w:i w:val="false"/>
                <w:color w:val="000000"/>
                <w:sz w:val="20"/>
              </w:rPr>
              <w:t>
12. Использовать прикладные компьютерные программные комплексы для работы с конструкторской и технологической документацией;</w:t>
            </w:r>
          </w:p>
          <w:p>
            <w:pPr>
              <w:spacing w:after="20"/>
              <w:ind w:left="20"/>
              <w:jc w:val="both"/>
            </w:pPr>
            <w:r>
              <w:rPr>
                <w:rFonts w:ascii="Times New Roman"/>
                <w:b w:val="false"/>
                <w:i w:val="false"/>
                <w:color w:val="000000"/>
                <w:sz w:val="20"/>
              </w:rPr>
              <w:t>
13. Выполнять требования охраны труда и производственных инструкций при выполнении работ высокого уровня сложности при изготовлении, сборке, установке и монтаже труб из различных марок стали и сплавов.</w:t>
            </w:r>
          </w:p>
          <w:p>
            <w:pPr>
              <w:spacing w:after="20"/>
              <w:ind w:left="20"/>
              <w:jc w:val="both"/>
            </w:pPr>
            <w:r>
              <w:rPr>
                <w:rFonts w:ascii="Times New Roman"/>
                <w:b w:val="false"/>
                <w:i w:val="false"/>
                <w:color w:val="000000"/>
                <w:sz w:val="20"/>
              </w:rPr>
              <w:t>
14.Соблюдать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Назначение допусков на предельные отклонения размеров труб;</w:t>
            </w:r>
          </w:p>
          <w:p>
            <w:pPr>
              <w:spacing w:after="20"/>
              <w:ind w:left="20"/>
              <w:jc w:val="both"/>
            </w:pPr>
            <w:r>
              <w:rPr>
                <w:rFonts w:ascii="Times New Roman"/>
                <w:b w:val="false"/>
                <w:i w:val="false"/>
                <w:color w:val="000000"/>
                <w:sz w:val="20"/>
              </w:rPr>
              <w:t>
2. Правила изготовления труб особо ответственных судовых трубопроводов и методы их контроля;</w:t>
            </w:r>
          </w:p>
          <w:p>
            <w:pPr>
              <w:spacing w:after="20"/>
              <w:ind w:left="20"/>
              <w:jc w:val="both"/>
            </w:pPr>
            <w:r>
              <w:rPr>
                <w:rFonts w:ascii="Times New Roman"/>
                <w:b w:val="false"/>
                <w:i w:val="false"/>
                <w:color w:val="000000"/>
                <w:sz w:val="20"/>
              </w:rPr>
              <w:t>
3. Правила приема команд по судовым средствам связи и действия при аварийных тревогах;</w:t>
            </w:r>
          </w:p>
          <w:p>
            <w:pPr>
              <w:spacing w:after="20"/>
              <w:ind w:left="20"/>
              <w:jc w:val="both"/>
            </w:pPr>
            <w:r>
              <w:rPr>
                <w:rFonts w:ascii="Times New Roman"/>
                <w:b w:val="false"/>
                <w:i w:val="false"/>
                <w:color w:val="000000"/>
                <w:sz w:val="20"/>
              </w:rPr>
              <w:t>
4. Правила разбивки плаза для особо сложных и ответственных труб с большим количеством погибов в различных плоскостях;</w:t>
            </w:r>
          </w:p>
          <w:p>
            <w:pPr>
              <w:spacing w:after="20"/>
              <w:ind w:left="20"/>
              <w:jc w:val="both"/>
            </w:pPr>
            <w:r>
              <w:rPr>
                <w:rFonts w:ascii="Times New Roman"/>
                <w:b w:val="false"/>
                <w:i w:val="false"/>
                <w:color w:val="000000"/>
                <w:sz w:val="20"/>
              </w:rPr>
              <w:t>
5. Требования регистра судоходства к действиям в аварийных ситуациях;</w:t>
            </w:r>
          </w:p>
          <w:p>
            <w:pPr>
              <w:spacing w:after="20"/>
              <w:ind w:left="20"/>
              <w:jc w:val="both"/>
            </w:pPr>
            <w:r>
              <w:rPr>
                <w:rFonts w:ascii="Times New Roman"/>
                <w:b w:val="false"/>
                <w:i w:val="false"/>
                <w:color w:val="000000"/>
                <w:sz w:val="20"/>
              </w:rPr>
              <w:t>
6. Правила сохранения особо ответственных труб, химической очистки труб и правила укупорки;</w:t>
            </w:r>
          </w:p>
          <w:p>
            <w:pPr>
              <w:spacing w:after="20"/>
              <w:ind w:left="20"/>
              <w:jc w:val="both"/>
            </w:pPr>
            <w:r>
              <w:rPr>
                <w:rFonts w:ascii="Times New Roman"/>
                <w:b w:val="false"/>
                <w:i w:val="false"/>
                <w:color w:val="000000"/>
                <w:sz w:val="20"/>
              </w:rPr>
              <w:t>
7. Правила эксплуатации специальных транспортных и грузоподъемных средств при перемещении грузов без ограничения по массе;</w:t>
            </w:r>
          </w:p>
          <w:p>
            <w:pPr>
              <w:spacing w:after="20"/>
              <w:ind w:left="20"/>
              <w:jc w:val="both"/>
            </w:pPr>
            <w:r>
              <w:rPr>
                <w:rFonts w:ascii="Times New Roman"/>
                <w:b w:val="false"/>
                <w:i w:val="false"/>
                <w:color w:val="000000"/>
                <w:sz w:val="20"/>
              </w:rPr>
              <w:t>
8. Способы разбивки и прокладки трассы трубопроводов и систем на головном судне в помещениях, насыщенных оборудованием и проходящих через водонепроницаемые переборки;</w:t>
            </w:r>
          </w:p>
          <w:p>
            <w:pPr>
              <w:spacing w:after="20"/>
              <w:ind w:left="20"/>
              <w:jc w:val="both"/>
            </w:pPr>
            <w:r>
              <w:rPr>
                <w:rFonts w:ascii="Times New Roman"/>
                <w:b w:val="false"/>
                <w:i w:val="false"/>
                <w:color w:val="000000"/>
                <w:sz w:val="20"/>
              </w:rPr>
              <w:t>
9. Химические и механические свойства специальных марок сталей и сплавов;</w:t>
            </w:r>
          </w:p>
          <w:p>
            <w:pPr>
              <w:spacing w:after="20"/>
              <w:ind w:left="20"/>
              <w:jc w:val="both"/>
            </w:pPr>
            <w:r>
              <w:rPr>
                <w:rFonts w:ascii="Times New Roman"/>
                <w:b w:val="false"/>
                <w:i w:val="false"/>
                <w:color w:val="000000"/>
                <w:sz w:val="20"/>
              </w:rPr>
              <w:t>
10. Виды технической документации для выполнения работ высокого уровня сложности при изготовлении, сборке, установке и монтаже труб из различных марок стали и сплавов, ее содержание;</w:t>
            </w:r>
          </w:p>
          <w:p>
            <w:pPr>
              <w:spacing w:after="20"/>
              <w:ind w:left="20"/>
              <w:jc w:val="both"/>
            </w:pPr>
            <w:r>
              <w:rPr>
                <w:rFonts w:ascii="Times New Roman"/>
                <w:b w:val="false"/>
                <w:i w:val="false"/>
                <w:color w:val="000000"/>
                <w:sz w:val="20"/>
              </w:rPr>
              <w:t>
11. Прикладные программы для работы с технологической и конструкторской документацией;</w:t>
            </w:r>
          </w:p>
          <w:p>
            <w:pPr>
              <w:spacing w:after="20"/>
              <w:ind w:left="20"/>
              <w:jc w:val="both"/>
            </w:pPr>
            <w:r>
              <w:rPr>
                <w:rFonts w:ascii="Times New Roman"/>
                <w:b w:val="false"/>
                <w:i w:val="false"/>
                <w:color w:val="000000"/>
                <w:sz w:val="20"/>
              </w:rPr>
              <w:t>
12. Требования охраны труда при выполнении работ высокого уровня сложности при изготовлении, сборке, установке и монтаже труб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Испытания и ремонт судовых трубопроводов и их составных частей особо сложной конфигурации из различных марок стали и сплавов диаметром свыше 258 мм, труб из коррозионно-стойких сталей и прочных сплавов диаметром свыше 150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Для 6 разряда:</w:t>
            </w:r>
          </w:p>
          <w:p>
            <w:pPr>
              <w:spacing w:after="20"/>
              <w:ind w:left="20"/>
              <w:jc w:val="both"/>
            </w:pPr>
            <w:r>
              <w:rPr>
                <w:rFonts w:ascii="Times New Roman"/>
                <w:b w:val="false"/>
                <w:i w:val="false"/>
                <w:color w:val="000000"/>
                <w:sz w:val="20"/>
              </w:rPr>
              <w:t>
1. Выполнять вручную гибку и подгибку с нагревом в двух и более плоскостях труб диаметром свыше 150 мм с малыми радиусами погибов;</w:t>
            </w:r>
          </w:p>
          <w:p>
            <w:pPr>
              <w:spacing w:after="20"/>
              <w:ind w:left="20"/>
              <w:jc w:val="both"/>
            </w:pPr>
            <w:r>
              <w:rPr>
                <w:rFonts w:ascii="Times New Roman"/>
                <w:b w:val="false"/>
                <w:i w:val="false"/>
                <w:color w:val="000000"/>
                <w:sz w:val="20"/>
              </w:rPr>
              <w:t>
2. Выполнять гибку труб главного пара и особо сложной конфигурации (с погибами в трех плоскостях и более) с нагревом в строгом соответствии с технологическим режимом;</w:t>
            </w:r>
          </w:p>
          <w:p>
            <w:pPr>
              <w:spacing w:after="20"/>
              <w:ind w:left="20"/>
              <w:jc w:val="both"/>
            </w:pPr>
            <w:r>
              <w:rPr>
                <w:rFonts w:ascii="Times New Roman"/>
                <w:b w:val="false"/>
                <w:i w:val="false"/>
                <w:color w:val="000000"/>
                <w:sz w:val="20"/>
              </w:rPr>
              <w:t>
3. Применять станки с программным управлением для гибки труб из сталей и сплавов любых диаметров в трех и более плоскостях;</w:t>
            </w:r>
          </w:p>
          <w:p>
            <w:pPr>
              <w:spacing w:after="20"/>
              <w:ind w:left="20"/>
              <w:jc w:val="both"/>
            </w:pPr>
            <w:r>
              <w:rPr>
                <w:rFonts w:ascii="Times New Roman"/>
                <w:b w:val="false"/>
                <w:i w:val="false"/>
                <w:color w:val="000000"/>
                <w:sz w:val="20"/>
              </w:rPr>
              <w:t>
4. Применять ультразвуковой метод для определения остаточной толщины стенок труб;</w:t>
            </w:r>
          </w:p>
          <w:p>
            <w:pPr>
              <w:spacing w:after="20"/>
              <w:ind w:left="20"/>
              <w:jc w:val="both"/>
            </w:pPr>
            <w:r>
              <w:rPr>
                <w:rFonts w:ascii="Times New Roman"/>
                <w:b w:val="false"/>
                <w:i w:val="false"/>
                <w:color w:val="000000"/>
                <w:sz w:val="20"/>
              </w:rPr>
              <w:t>
5. Проводить испытания прямоточного регулятора давления судовых трубопроводов с захлопками газового и воздушного трактов в соответствии с технической документацией;</w:t>
            </w:r>
          </w:p>
          <w:p>
            <w:pPr>
              <w:spacing w:after="20"/>
              <w:ind w:left="20"/>
              <w:jc w:val="both"/>
            </w:pPr>
            <w:r>
              <w:rPr>
                <w:rFonts w:ascii="Times New Roman"/>
                <w:b w:val="false"/>
                <w:i w:val="false"/>
                <w:color w:val="000000"/>
                <w:sz w:val="20"/>
              </w:rPr>
              <w:t>
6. Проводить испытания труб, собираемых из сегментов и особо сложных фигурных изделий, любых диаметров в соответствии с технической документацией;</w:t>
            </w:r>
          </w:p>
          <w:p>
            <w:pPr>
              <w:spacing w:after="20"/>
              <w:ind w:left="20"/>
              <w:jc w:val="both"/>
            </w:pPr>
            <w:r>
              <w:rPr>
                <w:rFonts w:ascii="Times New Roman"/>
                <w:b w:val="false"/>
                <w:i w:val="false"/>
                <w:color w:val="000000"/>
                <w:sz w:val="20"/>
              </w:rPr>
              <w:t>
7. Читать техническую документацию по организации и проведению испытаний и ремонту трубопроводов, их составных частей и систем особо сложной конфигурации из различных марок стали и сплавов;</w:t>
            </w:r>
          </w:p>
          <w:p>
            <w:pPr>
              <w:spacing w:after="20"/>
              <w:ind w:left="20"/>
              <w:jc w:val="both"/>
            </w:pPr>
            <w:r>
              <w:rPr>
                <w:rFonts w:ascii="Times New Roman"/>
                <w:b w:val="false"/>
                <w:i w:val="false"/>
                <w:color w:val="000000"/>
                <w:sz w:val="20"/>
              </w:rPr>
              <w:t>
8. Выполнять требования охраны труда и производственных инструкций по организации и проведению испытаний и ремонту трубопроводов, их составных частей и систем особо сложной конфигурации из различных марок стали и сплавов.</w:t>
            </w:r>
          </w:p>
          <w:p>
            <w:pPr>
              <w:spacing w:after="20"/>
              <w:ind w:left="20"/>
              <w:jc w:val="both"/>
            </w:pPr>
            <w:r>
              <w:rPr>
                <w:rFonts w:ascii="Times New Roman"/>
                <w:b w:val="false"/>
                <w:i w:val="false"/>
                <w:color w:val="000000"/>
                <w:sz w:val="20"/>
              </w:rPr>
              <w:t>
9.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Особенности обработки труб из коррозионно-стойких сталей и прочных сплавов любых диаметров и толщин при выполнении ремонтных работ;</w:t>
            </w:r>
          </w:p>
          <w:p>
            <w:pPr>
              <w:spacing w:after="20"/>
              <w:ind w:left="20"/>
              <w:jc w:val="both"/>
            </w:pPr>
            <w:r>
              <w:rPr>
                <w:rFonts w:ascii="Times New Roman"/>
                <w:b w:val="false"/>
                <w:i w:val="false"/>
                <w:color w:val="000000"/>
                <w:sz w:val="20"/>
              </w:rPr>
              <w:t>
2. Правила сдачи и приемки готовых труб и монтажа системы на судах;</w:t>
            </w:r>
          </w:p>
          <w:p>
            <w:pPr>
              <w:spacing w:after="20"/>
              <w:ind w:left="20"/>
              <w:jc w:val="both"/>
            </w:pPr>
            <w:r>
              <w:rPr>
                <w:rFonts w:ascii="Times New Roman"/>
                <w:b w:val="false"/>
                <w:i w:val="false"/>
                <w:color w:val="000000"/>
                <w:sz w:val="20"/>
              </w:rPr>
              <w:t>
3. Правила эксплуатации ультразвукового дефектоскопа при контроле толщины стенок труб по всей поверхности;</w:t>
            </w:r>
          </w:p>
          <w:p>
            <w:pPr>
              <w:spacing w:after="20"/>
              <w:ind w:left="20"/>
              <w:jc w:val="both"/>
            </w:pPr>
            <w:r>
              <w:rPr>
                <w:rFonts w:ascii="Times New Roman"/>
                <w:b w:val="false"/>
                <w:i w:val="false"/>
                <w:color w:val="000000"/>
                <w:sz w:val="20"/>
              </w:rPr>
              <w:t>
4. Программы швартовных и ходовых испытаний;</w:t>
            </w:r>
          </w:p>
          <w:p>
            <w:pPr>
              <w:spacing w:after="20"/>
              <w:ind w:left="20"/>
              <w:jc w:val="both"/>
            </w:pPr>
            <w:r>
              <w:rPr>
                <w:rFonts w:ascii="Times New Roman"/>
                <w:b w:val="false"/>
                <w:i w:val="false"/>
                <w:color w:val="000000"/>
                <w:sz w:val="20"/>
              </w:rPr>
              <w:t>
5. Технологические требования, предъявляемые к организации и проведению испытаний прямоточного регулятора давления судовых трубопроводов с захлопками газового и воздушного трактов;</w:t>
            </w:r>
          </w:p>
          <w:p>
            <w:pPr>
              <w:spacing w:after="20"/>
              <w:ind w:left="20"/>
              <w:jc w:val="both"/>
            </w:pPr>
            <w:r>
              <w:rPr>
                <w:rFonts w:ascii="Times New Roman"/>
                <w:b w:val="false"/>
                <w:i w:val="false"/>
                <w:color w:val="000000"/>
                <w:sz w:val="20"/>
              </w:rPr>
              <w:t>
6. Технологические требования, предъявляемые к организации и проведению испытаний труб, собираемых из сегментов и особо сложных фигурных изделий, любых диаметров;</w:t>
            </w:r>
          </w:p>
          <w:p>
            <w:pPr>
              <w:spacing w:after="20"/>
              <w:ind w:left="20"/>
              <w:jc w:val="both"/>
            </w:pPr>
            <w:r>
              <w:rPr>
                <w:rFonts w:ascii="Times New Roman"/>
                <w:b w:val="false"/>
                <w:i w:val="false"/>
                <w:color w:val="000000"/>
                <w:sz w:val="20"/>
              </w:rPr>
              <w:t>
7. Характеристики и режимы работы сложных контрольно-измерительных инструментов и приборов;</w:t>
            </w:r>
          </w:p>
          <w:p>
            <w:pPr>
              <w:spacing w:after="20"/>
              <w:ind w:left="20"/>
              <w:jc w:val="both"/>
            </w:pPr>
            <w:r>
              <w:rPr>
                <w:rFonts w:ascii="Times New Roman"/>
                <w:b w:val="false"/>
                <w:i w:val="false"/>
                <w:color w:val="000000"/>
                <w:sz w:val="20"/>
              </w:rPr>
              <w:t>
8. Виды технической документации для выполнения работ по проведению испытаний и ремонта трубопроводов, их составных частей и систем особо сложной конфигурации из различных марок стали и сплавов, ее содержание;</w:t>
            </w:r>
          </w:p>
          <w:p>
            <w:pPr>
              <w:spacing w:after="20"/>
              <w:ind w:left="20"/>
              <w:jc w:val="both"/>
            </w:pPr>
            <w:r>
              <w:rPr>
                <w:rFonts w:ascii="Times New Roman"/>
                <w:b w:val="false"/>
                <w:i w:val="false"/>
                <w:color w:val="000000"/>
                <w:sz w:val="20"/>
              </w:rPr>
              <w:t>
9. Требования охраны труда при испытаниях и ремонте трубопроводов, их составных частей и систем особо сложной конфигурации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p>
            <w:pPr>
              <w:spacing w:after="20"/>
              <w:ind w:left="20"/>
              <w:jc w:val="both"/>
            </w:pPr>
            <w:r>
              <w:rPr>
                <w:rFonts w:ascii="Times New Roman"/>
                <w:b w:val="false"/>
                <w:i w:val="false"/>
                <w:color w:val="000000"/>
                <w:sz w:val="20"/>
              </w:rPr>
              <w:t>
Судокорпускник-ремонтник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Судокорпускник-ремонтник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"Инженер-судостроения":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Инженер-судостроения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(утвержден приказом Министра здравоохранения и социального развития Республики Казахстан от 1 сентября 2016 года № 775)</w:t>
            </w:r>
          </w:p>
          <w:p>
            <w:pPr>
              <w:spacing w:after="20"/>
              <w:ind w:left="20"/>
              <w:jc w:val="both"/>
            </w:pPr>
            <w:r>
              <w:rPr>
                <w:rFonts w:ascii="Times New Roman"/>
                <w:b w:val="false"/>
                <w:i w:val="false"/>
                <w:color w:val="000000"/>
                <w:sz w:val="20"/>
              </w:rPr>
              <w:t>
Инженеры всех специальностей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Инженерия и инженерное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смежных областях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2144-3-013 - Инженер-проектировщик, судостроения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типов и форм судов и конструирование отдельных частей судов, такие как корпус, надстройка и оборудование. Планирование и контроль производства и сборки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Проектирование судов</w:t>
            </w:r>
          </w:p>
          <w:p>
            <w:pPr>
              <w:spacing w:after="20"/>
              <w:ind w:left="20"/>
              <w:jc w:val="both"/>
            </w:pPr>
            <w:r>
              <w:rPr>
                <w:rFonts w:ascii="Times New Roman"/>
                <w:b w:val="false"/>
                <w:i w:val="false"/>
                <w:color w:val="000000"/>
                <w:sz w:val="20"/>
              </w:rPr>
              <w:t>
2. Анализ и разработка конструкций</w:t>
            </w:r>
          </w:p>
          <w:p>
            <w:pPr>
              <w:spacing w:after="20"/>
              <w:ind w:left="20"/>
              <w:jc w:val="both"/>
            </w:pPr>
            <w:r>
              <w:rPr>
                <w:rFonts w:ascii="Times New Roman"/>
                <w:b w:val="false"/>
                <w:i w:val="false"/>
                <w:color w:val="000000"/>
                <w:sz w:val="20"/>
              </w:rPr>
              <w:t>
3. Техническое сопровождение и контроль</w:t>
            </w:r>
          </w:p>
          <w:p>
            <w:pPr>
              <w:spacing w:after="20"/>
              <w:ind w:left="20"/>
              <w:jc w:val="both"/>
            </w:pPr>
            <w:r>
              <w:rPr>
                <w:rFonts w:ascii="Times New Roman"/>
                <w:b w:val="false"/>
                <w:i w:val="false"/>
                <w:color w:val="000000"/>
                <w:sz w:val="20"/>
              </w:rPr>
              <w:t>
4. Работа с технической документацией</w:t>
            </w:r>
          </w:p>
          <w:p>
            <w:pPr>
              <w:spacing w:after="20"/>
              <w:ind w:left="20"/>
              <w:jc w:val="both"/>
            </w:pPr>
            <w:r>
              <w:rPr>
                <w:rFonts w:ascii="Times New Roman"/>
                <w:b w:val="false"/>
                <w:i w:val="false"/>
                <w:color w:val="000000"/>
                <w:sz w:val="20"/>
              </w:rPr>
              <w:t>
5. Инженерное консультирование</w:t>
            </w:r>
          </w:p>
          <w:p>
            <w:pPr>
              <w:spacing w:after="20"/>
              <w:ind w:left="20"/>
              <w:jc w:val="both"/>
            </w:pPr>
            <w:r>
              <w:rPr>
                <w:rFonts w:ascii="Times New Roman"/>
                <w:b w:val="false"/>
                <w:i w:val="false"/>
                <w:color w:val="000000"/>
                <w:sz w:val="20"/>
              </w:rPr>
              <w:t>
6. Управление проектами</w:t>
            </w:r>
          </w:p>
          <w:p>
            <w:pPr>
              <w:spacing w:after="20"/>
              <w:ind w:left="20"/>
              <w:jc w:val="both"/>
            </w:pPr>
            <w:r>
              <w:rPr>
                <w:rFonts w:ascii="Times New Roman"/>
                <w:b w:val="false"/>
                <w:i w:val="false"/>
                <w:color w:val="000000"/>
                <w:sz w:val="20"/>
              </w:rPr>
              <w:t>
7. Обеспечение безопасности и экологичности.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w:t>
            </w:r>
          </w:p>
          <w:p>
            <w:pPr>
              <w:spacing w:after="20"/>
              <w:ind w:left="20"/>
              <w:jc w:val="both"/>
            </w:pPr>
            <w:r>
              <w:rPr>
                <w:rFonts w:ascii="Times New Roman"/>
                <w:b w:val="false"/>
                <w:i w:val="false"/>
                <w:color w:val="000000"/>
                <w:sz w:val="20"/>
              </w:rPr>
              <w:t>
Проектирование судов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Подготовка проектно-конструкторской документации и подготовка документов при техническом сопровождении производства судов, плавучих сооружений, аппаратов и их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Корректировать рабочую конструкторскую документацию;</w:t>
            </w:r>
          </w:p>
          <w:p>
            <w:pPr>
              <w:spacing w:after="20"/>
              <w:ind w:left="20"/>
              <w:jc w:val="both"/>
            </w:pPr>
            <w:r>
              <w:rPr>
                <w:rFonts w:ascii="Times New Roman"/>
                <w:b w:val="false"/>
                <w:i w:val="false"/>
                <w:color w:val="000000"/>
                <w:sz w:val="20"/>
              </w:rPr>
              <w:t>
2. Выполнять работы с CAD для моделирования и проектирования;</w:t>
            </w:r>
          </w:p>
          <w:p>
            <w:pPr>
              <w:spacing w:after="20"/>
              <w:ind w:left="20"/>
              <w:jc w:val="both"/>
            </w:pPr>
            <w:r>
              <w:rPr>
                <w:rFonts w:ascii="Times New Roman"/>
                <w:b w:val="false"/>
                <w:i w:val="false"/>
                <w:color w:val="000000"/>
                <w:sz w:val="20"/>
              </w:rPr>
              <w:t>
3. Выполнять деталировку сборочных чертежей.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Законы и иные нормативные правовые акты Республики Казахстан в области судостроения и международных конвенции;</w:t>
            </w:r>
          </w:p>
          <w:p>
            <w:pPr>
              <w:spacing w:after="20"/>
              <w:ind w:left="20"/>
              <w:jc w:val="both"/>
            </w:pPr>
            <w:r>
              <w:rPr>
                <w:rFonts w:ascii="Times New Roman"/>
                <w:b w:val="false"/>
                <w:i w:val="false"/>
                <w:color w:val="000000"/>
                <w:sz w:val="20"/>
              </w:rPr>
              <w:t>
2. Законы и иные нормативные правовые акты Республики Казахстан в области метрологии, стандартизации и метрологии;</w:t>
            </w:r>
          </w:p>
          <w:p>
            <w:pPr>
              <w:spacing w:after="20"/>
              <w:ind w:left="20"/>
              <w:jc w:val="both"/>
            </w:pPr>
            <w:r>
              <w:rPr>
                <w:rFonts w:ascii="Times New Roman"/>
                <w:b w:val="false"/>
                <w:i w:val="false"/>
                <w:color w:val="000000"/>
                <w:sz w:val="20"/>
              </w:rPr>
              <w:t>
3. Основы системы менеджмента качества в области работы с технологической документацией;</w:t>
            </w:r>
          </w:p>
          <w:p>
            <w:pPr>
              <w:spacing w:after="20"/>
              <w:ind w:left="20"/>
              <w:jc w:val="both"/>
            </w:pPr>
            <w:r>
              <w:rPr>
                <w:rFonts w:ascii="Times New Roman"/>
                <w:b w:val="false"/>
                <w:i w:val="false"/>
                <w:color w:val="000000"/>
                <w:sz w:val="20"/>
              </w:rPr>
              <w:t>
4. Технико-эксплуатационные характеристики судов;</w:t>
            </w:r>
          </w:p>
          <w:p>
            <w:pPr>
              <w:spacing w:after="20"/>
              <w:ind w:left="20"/>
              <w:jc w:val="both"/>
            </w:pPr>
            <w:r>
              <w:rPr>
                <w:rFonts w:ascii="Times New Roman"/>
                <w:b w:val="false"/>
                <w:i w:val="false"/>
                <w:color w:val="000000"/>
                <w:sz w:val="20"/>
              </w:rPr>
              <w:t>
5. Конструкции судового оборудования и условия их эксплуатации;</w:t>
            </w:r>
          </w:p>
          <w:p>
            <w:pPr>
              <w:spacing w:after="20"/>
              <w:ind w:left="20"/>
              <w:jc w:val="both"/>
            </w:pPr>
            <w:r>
              <w:rPr>
                <w:rFonts w:ascii="Times New Roman"/>
                <w:b w:val="false"/>
                <w:i w:val="false"/>
                <w:color w:val="000000"/>
                <w:sz w:val="20"/>
              </w:rPr>
              <w:t>
6. Технологии и организации судоремонта, виды и правила оформления ремонтной документации.</w:t>
            </w:r>
          </w:p>
          <w:p>
            <w:pPr>
              <w:spacing w:after="20"/>
              <w:ind w:left="20"/>
              <w:jc w:val="both"/>
            </w:pPr>
            <w:r>
              <w:rPr>
                <w:rFonts w:ascii="Times New Roman"/>
                <w:b w:val="false"/>
                <w:i w:val="false"/>
                <w:color w:val="000000"/>
                <w:sz w:val="20"/>
              </w:rPr>
              <w:t>
7. Программное обеспечение, используемое при проектировании, конструировании и модернизации судов, плавучих сооружений,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Выполнение проектно-конструкторской документации и подготовка документов при техническом сопровождении производства судов, плавучих сооружений, аппаратов и их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информацию из различных источников, создавать на ее основе новые проектные и конструкторские решения в рамках разработки проектов составных частей плавучих сооружений;</w:t>
            </w:r>
          </w:p>
          <w:p>
            <w:pPr>
              <w:spacing w:after="20"/>
              <w:ind w:left="20"/>
              <w:jc w:val="both"/>
            </w:pPr>
            <w:r>
              <w:rPr>
                <w:rFonts w:ascii="Times New Roman"/>
                <w:b w:val="false"/>
                <w:i w:val="false"/>
                <w:color w:val="000000"/>
                <w:sz w:val="20"/>
              </w:rPr>
              <w:t>
2. Пользоваться справочными материалами по номенклатуре применяемых изделий;</w:t>
            </w:r>
          </w:p>
          <w:p>
            <w:pPr>
              <w:spacing w:after="20"/>
              <w:ind w:left="20"/>
              <w:jc w:val="both"/>
            </w:pPr>
            <w:r>
              <w:rPr>
                <w:rFonts w:ascii="Times New Roman"/>
                <w:b w:val="false"/>
                <w:i w:val="false"/>
                <w:color w:val="000000"/>
                <w:sz w:val="20"/>
              </w:rPr>
              <w:t>
3. Анализировать условия эксплуатации проектируемых судов, плавучих сооружений и их составных частей и предоставлять полученные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Технико-эксплуатационные характеристики судов;</w:t>
            </w:r>
          </w:p>
          <w:p>
            <w:pPr>
              <w:spacing w:after="20"/>
              <w:ind w:left="20"/>
              <w:jc w:val="both"/>
            </w:pPr>
            <w:r>
              <w:rPr>
                <w:rFonts w:ascii="Times New Roman"/>
                <w:b w:val="false"/>
                <w:i w:val="false"/>
                <w:color w:val="000000"/>
                <w:sz w:val="20"/>
              </w:rPr>
              <w:t>
2. Конструкции судового оборудования и условия их эксплуатации;</w:t>
            </w:r>
          </w:p>
          <w:p>
            <w:pPr>
              <w:spacing w:after="20"/>
              <w:ind w:left="20"/>
              <w:jc w:val="both"/>
            </w:pPr>
            <w:r>
              <w:rPr>
                <w:rFonts w:ascii="Times New Roman"/>
                <w:b w:val="false"/>
                <w:i w:val="false"/>
                <w:color w:val="000000"/>
                <w:sz w:val="20"/>
              </w:rPr>
              <w:t>
3. Методы определения технического состояния деталей и узлов технических средств и элементов корпуса судов;</w:t>
            </w:r>
          </w:p>
          <w:p>
            <w:pPr>
              <w:spacing w:after="20"/>
              <w:ind w:left="20"/>
              <w:jc w:val="both"/>
            </w:pPr>
            <w:r>
              <w:rPr>
                <w:rFonts w:ascii="Times New Roman"/>
                <w:b w:val="false"/>
                <w:i w:val="false"/>
                <w:color w:val="000000"/>
                <w:sz w:val="20"/>
              </w:rPr>
              <w:t>
4. Технологии и организации судоремонта, виды и правила оформления ремонтной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w:t>
            </w:r>
          </w:p>
          <w:p>
            <w:pPr>
              <w:spacing w:after="20"/>
              <w:ind w:left="20"/>
              <w:jc w:val="both"/>
            </w:pPr>
            <w:r>
              <w:rPr>
                <w:rFonts w:ascii="Times New Roman"/>
                <w:b w:val="false"/>
                <w:i w:val="false"/>
                <w:color w:val="000000"/>
                <w:sz w:val="20"/>
              </w:rPr>
              <w:t>
Анализ и разработка конструкций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Разработка и модернизация проектов, техническое сопровождение производства судов, плавучих сооружений, аппаратов их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Понимать прочностные расчет и гидродинамику;</w:t>
            </w:r>
          </w:p>
          <w:p>
            <w:pPr>
              <w:spacing w:after="20"/>
              <w:ind w:left="20"/>
              <w:jc w:val="both"/>
            </w:pPr>
            <w:r>
              <w:rPr>
                <w:rFonts w:ascii="Times New Roman"/>
                <w:b w:val="false"/>
                <w:i w:val="false"/>
                <w:color w:val="000000"/>
                <w:sz w:val="20"/>
              </w:rPr>
              <w:t>
2. Уметь применять инженерные инструменты и программное обеспечение для расчетов;</w:t>
            </w:r>
          </w:p>
          <w:p>
            <w:pPr>
              <w:spacing w:after="20"/>
              <w:ind w:left="20"/>
              <w:jc w:val="both"/>
            </w:pPr>
            <w:r>
              <w:rPr>
                <w:rFonts w:ascii="Times New Roman"/>
                <w:b w:val="false"/>
                <w:i w:val="false"/>
                <w:color w:val="000000"/>
                <w:sz w:val="20"/>
              </w:rPr>
              <w:t>
3. Применять материаловедения в судостроении;</w:t>
            </w:r>
          </w:p>
          <w:p>
            <w:pPr>
              <w:spacing w:after="20"/>
              <w:ind w:left="20"/>
              <w:jc w:val="both"/>
            </w:pPr>
            <w:r>
              <w:rPr>
                <w:rFonts w:ascii="Times New Roman"/>
                <w:b w:val="false"/>
                <w:i w:val="false"/>
                <w:color w:val="000000"/>
                <w:sz w:val="20"/>
              </w:rPr>
              <w:t>
4. Анализировать отечественный и зарубежный опыт разработки судов, плавучих сооружений и аппаратов и их составных частей;</w:t>
            </w:r>
          </w:p>
          <w:p>
            <w:pPr>
              <w:spacing w:after="20"/>
              <w:ind w:left="20"/>
              <w:jc w:val="both"/>
            </w:pPr>
            <w:r>
              <w:rPr>
                <w:rFonts w:ascii="Times New Roman"/>
                <w:b w:val="false"/>
                <w:i w:val="false"/>
                <w:color w:val="000000"/>
                <w:sz w:val="20"/>
              </w:rPr>
              <w:t>
5. Вести самостоятельно или в составе группы научный поиск, используя специальные средства и методы получения новых знаний;</w:t>
            </w:r>
          </w:p>
          <w:p>
            <w:pPr>
              <w:spacing w:after="20"/>
              <w:ind w:left="20"/>
              <w:jc w:val="both"/>
            </w:pPr>
            <w:r>
              <w:rPr>
                <w:rFonts w:ascii="Times New Roman"/>
                <w:b w:val="false"/>
                <w:i w:val="false"/>
                <w:color w:val="000000"/>
                <w:sz w:val="20"/>
              </w:rPr>
              <w:t>
6. Обрабатывать и анализировать результаты научно-исследовательских работ, находить элементы новизны в разработке;</w:t>
            </w:r>
          </w:p>
          <w:p>
            <w:pPr>
              <w:spacing w:after="20"/>
              <w:ind w:left="20"/>
              <w:jc w:val="both"/>
            </w:pPr>
            <w:r>
              <w:rPr>
                <w:rFonts w:ascii="Times New Roman"/>
                <w:b w:val="false"/>
                <w:i w:val="false"/>
                <w:color w:val="000000"/>
                <w:sz w:val="20"/>
              </w:rPr>
              <w:t>
7. Анализировать информацию из различных источников, вносить на ее основе новые проектные и конструкторские решения в рамках разрабатываемого проекта плавучего сооружения, судна, аппарата;</w:t>
            </w:r>
          </w:p>
          <w:p>
            <w:pPr>
              <w:spacing w:after="20"/>
              <w:ind w:left="20"/>
              <w:jc w:val="both"/>
            </w:pPr>
            <w:r>
              <w:rPr>
                <w:rFonts w:ascii="Times New Roman"/>
                <w:b w:val="false"/>
                <w:i w:val="false"/>
                <w:color w:val="000000"/>
                <w:sz w:val="20"/>
              </w:rPr>
              <w:t>
8. Анализировать патентную чистоту разрабатываемых объектов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требования, регламенты и руководящие документы по технической эксплуатации и обслуживанию оборудования, механизмов, систем и устройств судов;</w:t>
            </w:r>
          </w:p>
          <w:p>
            <w:pPr>
              <w:spacing w:after="20"/>
              <w:ind w:left="20"/>
              <w:jc w:val="both"/>
            </w:pPr>
            <w:r>
              <w:rPr>
                <w:rFonts w:ascii="Times New Roman"/>
                <w:b w:val="false"/>
                <w:i w:val="false"/>
                <w:color w:val="000000"/>
                <w:sz w:val="20"/>
              </w:rPr>
              <w:t>
2. Нормативные, методические и другие материалы по организации ремонта оборудования, флота и других технических средств;</w:t>
            </w:r>
          </w:p>
          <w:p>
            <w:pPr>
              <w:spacing w:after="20"/>
              <w:ind w:left="20"/>
              <w:jc w:val="both"/>
            </w:pPr>
            <w:r>
              <w:rPr>
                <w:rFonts w:ascii="Times New Roman"/>
                <w:b w:val="false"/>
                <w:i w:val="false"/>
                <w:color w:val="000000"/>
                <w:sz w:val="20"/>
              </w:rPr>
              <w:t>
3. Технические характеристики, конструктивные особенности, назначение, режим работы и правила эксплуатации оборудования, флота и других технических средств;</w:t>
            </w:r>
          </w:p>
          <w:p>
            <w:pPr>
              <w:spacing w:after="20"/>
              <w:ind w:left="20"/>
              <w:jc w:val="both"/>
            </w:pPr>
            <w:r>
              <w:rPr>
                <w:rFonts w:ascii="Times New Roman"/>
                <w:b w:val="false"/>
                <w:i w:val="false"/>
                <w:color w:val="000000"/>
                <w:sz w:val="20"/>
              </w:rPr>
              <w:t>
4. Производственные мощности, технические характеристики, конструктивные особенности, назначение и режимы работы механического, судового оборудования и технических средств, правила его эксплуатации;</w:t>
            </w:r>
          </w:p>
          <w:p>
            <w:pPr>
              <w:spacing w:after="20"/>
              <w:ind w:left="20"/>
              <w:jc w:val="both"/>
            </w:pPr>
            <w:r>
              <w:rPr>
                <w:rFonts w:ascii="Times New Roman"/>
                <w:b w:val="false"/>
                <w:i w:val="false"/>
                <w:color w:val="000000"/>
                <w:sz w:val="20"/>
              </w:rPr>
              <w:t>
5. Технологии информационной поддержки жизненного цикла изделия;</w:t>
            </w:r>
          </w:p>
          <w:p>
            <w:pPr>
              <w:spacing w:after="20"/>
              <w:ind w:left="20"/>
              <w:jc w:val="both"/>
            </w:pPr>
            <w:r>
              <w:rPr>
                <w:rFonts w:ascii="Times New Roman"/>
                <w:b w:val="false"/>
                <w:i w:val="false"/>
                <w:color w:val="000000"/>
                <w:sz w:val="20"/>
              </w:rPr>
              <w:t>
6. Прикладные компьютерные программы, используемые в судостроении.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Разработка эскизных, технических проектов судов, плавучих сооружений, аппаратов и их составных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Выполнять трехмерное компьютерное моделирование объемных криволинейных конструкций;</w:t>
            </w:r>
          </w:p>
          <w:p>
            <w:pPr>
              <w:spacing w:after="20"/>
              <w:ind w:left="20"/>
              <w:jc w:val="both"/>
            </w:pPr>
            <w:r>
              <w:rPr>
                <w:rFonts w:ascii="Times New Roman"/>
                <w:b w:val="false"/>
                <w:i w:val="false"/>
                <w:color w:val="000000"/>
                <w:sz w:val="20"/>
              </w:rPr>
              <w:t>
2. Создавать и редактировать тексты профессионального назначения;</w:t>
            </w:r>
          </w:p>
          <w:p>
            <w:pPr>
              <w:spacing w:after="20"/>
              <w:ind w:left="20"/>
              <w:jc w:val="both"/>
            </w:pPr>
            <w:r>
              <w:rPr>
                <w:rFonts w:ascii="Times New Roman"/>
                <w:b w:val="false"/>
                <w:i w:val="false"/>
                <w:color w:val="000000"/>
                <w:sz w:val="20"/>
              </w:rPr>
              <w:t>
3. Использовать прогрессивные методы проектирования;</w:t>
            </w:r>
          </w:p>
          <w:p>
            <w:pPr>
              <w:spacing w:after="20"/>
              <w:ind w:left="20"/>
              <w:jc w:val="both"/>
            </w:pPr>
            <w:r>
              <w:rPr>
                <w:rFonts w:ascii="Times New Roman"/>
                <w:b w:val="false"/>
                <w:i w:val="false"/>
                <w:color w:val="000000"/>
                <w:sz w:val="20"/>
              </w:rPr>
              <w:t>
4. Использовать передовой инженерный опыт при создании проектов новых образцов техники;</w:t>
            </w:r>
          </w:p>
          <w:p>
            <w:pPr>
              <w:spacing w:after="20"/>
              <w:ind w:left="20"/>
              <w:jc w:val="both"/>
            </w:pPr>
            <w:r>
              <w:rPr>
                <w:rFonts w:ascii="Times New Roman"/>
                <w:b w:val="false"/>
                <w:i w:val="false"/>
                <w:color w:val="000000"/>
                <w:sz w:val="20"/>
              </w:rPr>
              <w:t>
5. Анализировать патентную чистоту разрабатываемых объектов профессиональной деятельности;</w:t>
            </w:r>
          </w:p>
          <w:p>
            <w:pPr>
              <w:spacing w:after="20"/>
              <w:ind w:left="20"/>
              <w:jc w:val="both"/>
            </w:pPr>
            <w:r>
              <w:rPr>
                <w:rFonts w:ascii="Times New Roman"/>
                <w:b w:val="false"/>
                <w:i w:val="false"/>
                <w:color w:val="000000"/>
                <w:sz w:val="20"/>
              </w:rPr>
              <w:t>
6. Выполнять компьютерное моделирование, расчеты с использованием программных средств общего и специального назначения;</w:t>
            </w:r>
          </w:p>
          <w:p>
            <w:pPr>
              <w:spacing w:after="20"/>
              <w:ind w:left="20"/>
              <w:jc w:val="both"/>
            </w:pPr>
            <w:r>
              <w:rPr>
                <w:rFonts w:ascii="Times New Roman"/>
                <w:b w:val="false"/>
                <w:i w:val="false"/>
                <w:color w:val="000000"/>
                <w:sz w:val="20"/>
              </w:rPr>
              <w:t>
7. Производить математическое моделирование разрабатываемых составных частей судов с использованием методов оптимизации расчетных алгоритмов, системного подхода и современных программных средств с целью прогнозирования поведения, оптимизации и изучения функционирования составных частей судов с учетом используемых материалов, ожидаемых рисков и возможных отказов;</w:t>
            </w:r>
          </w:p>
          <w:p>
            <w:pPr>
              <w:spacing w:after="20"/>
              <w:ind w:left="20"/>
              <w:jc w:val="both"/>
            </w:pPr>
            <w:r>
              <w:rPr>
                <w:rFonts w:ascii="Times New Roman"/>
                <w:b w:val="false"/>
                <w:i w:val="false"/>
                <w:color w:val="000000"/>
                <w:sz w:val="20"/>
              </w:rPr>
              <w:t>
8. Выполнять проектно-конструкторские работы с соблюдением требований стандартизации.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Методы и этапы проектирования, принципы построения физических и математических моделей, их применимости к процессам и элементам;</w:t>
            </w:r>
          </w:p>
          <w:p>
            <w:pPr>
              <w:spacing w:after="20"/>
              <w:ind w:left="20"/>
              <w:jc w:val="both"/>
            </w:pPr>
            <w:r>
              <w:rPr>
                <w:rFonts w:ascii="Times New Roman"/>
                <w:b w:val="false"/>
                <w:i w:val="false"/>
                <w:color w:val="000000"/>
                <w:sz w:val="20"/>
              </w:rPr>
              <w:t>
2. Математическое моделирование процессов, происходящих в изделиях судостроения при их эксплуатации;</w:t>
            </w:r>
          </w:p>
          <w:p>
            <w:pPr>
              <w:spacing w:after="20"/>
              <w:ind w:left="20"/>
              <w:jc w:val="both"/>
            </w:pPr>
            <w:r>
              <w:rPr>
                <w:rFonts w:ascii="Times New Roman"/>
                <w:b w:val="false"/>
                <w:i w:val="false"/>
                <w:color w:val="000000"/>
                <w:sz w:val="20"/>
              </w:rPr>
              <w:t>
3. Назначение и принцип действия разрабатываемой конструкции; технические требования, предъявляемые к ней;</w:t>
            </w:r>
          </w:p>
          <w:p>
            <w:pPr>
              <w:spacing w:after="20"/>
              <w:ind w:left="20"/>
              <w:jc w:val="both"/>
            </w:pPr>
            <w:r>
              <w:rPr>
                <w:rFonts w:ascii="Times New Roman"/>
                <w:b w:val="false"/>
                <w:i w:val="false"/>
                <w:color w:val="000000"/>
                <w:sz w:val="20"/>
              </w:rPr>
              <w:t>
4. Методы программирования инженерных расчетов для конструкций и составных частей судна;</w:t>
            </w:r>
          </w:p>
          <w:p>
            <w:pPr>
              <w:spacing w:after="20"/>
              <w:ind w:left="20"/>
              <w:jc w:val="both"/>
            </w:pPr>
            <w:r>
              <w:rPr>
                <w:rFonts w:ascii="Times New Roman"/>
                <w:b w:val="false"/>
                <w:i w:val="false"/>
                <w:color w:val="000000"/>
                <w:sz w:val="20"/>
              </w:rPr>
              <w:t>
5. Методы разработки, анализа трудоемкости и оптимизации расчетных алгоритмов;</w:t>
            </w:r>
          </w:p>
          <w:p>
            <w:pPr>
              <w:spacing w:after="20"/>
              <w:ind w:left="20"/>
              <w:jc w:val="both"/>
            </w:pPr>
            <w:r>
              <w:rPr>
                <w:rFonts w:ascii="Times New Roman"/>
                <w:b w:val="false"/>
                <w:i w:val="false"/>
                <w:color w:val="000000"/>
                <w:sz w:val="20"/>
              </w:rPr>
              <w:t>
6. Технические возможности производственного оборудования, производственных подразделений;</w:t>
            </w:r>
          </w:p>
          <w:p>
            <w:pPr>
              <w:spacing w:after="20"/>
              <w:ind w:left="20"/>
              <w:jc w:val="both"/>
            </w:pPr>
            <w:r>
              <w:rPr>
                <w:rFonts w:ascii="Times New Roman"/>
                <w:b w:val="false"/>
                <w:i w:val="false"/>
                <w:color w:val="000000"/>
                <w:sz w:val="20"/>
              </w:rPr>
              <w:t>
7. Методы автоматизированного проектирования и трехмерного моделирования сложных объемных составных частей судна;</w:t>
            </w:r>
          </w:p>
          <w:p>
            <w:pPr>
              <w:spacing w:after="20"/>
              <w:ind w:left="20"/>
              <w:jc w:val="both"/>
            </w:pPr>
            <w:r>
              <w:rPr>
                <w:rFonts w:ascii="Times New Roman"/>
                <w:b w:val="false"/>
                <w:i w:val="false"/>
                <w:color w:val="000000"/>
                <w:sz w:val="20"/>
              </w:rPr>
              <w:t>
8. Методы технико-экономического и функционально-стоимостного анализа;</w:t>
            </w:r>
          </w:p>
          <w:p>
            <w:pPr>
              <w:spacing w:after="20"/>
              <w:ind w:left="20"/>
              <w:jc w:val="both"/>
            </w:pPr>
            <w:r>
              <w:rPr>
                <w:rFonts w:ascii="Times New Roman"/>
                <w:b w:val="false"/>
                <w:i w:val="false"/>
                <w:color w:val="000000"/>
                <w:sz w:val="20"/>
              </w:rPr>
              <w:t>
9. Основы проектирования, конструирования и производства судов и их составных частей;</w:t>
            </w:r>
          </w:p>
          <w:p>
            <w:pPr>
              <w:spacing w:after="20"/>
              <w:ind w:left="20"/>
              <w:jc w:val="both"/>
            </w:pPr>
            <w:r>
              <w:rPr>
                <w:rFonts w:ascii="Times New Roman"/>
                <w:b w:val="false"/>
                <w:i w:val="false"/>
                <w:color w:val="000000"/>
                <w:sz w:val="20"/>
              </w:rPr>
              <w:t>
10. Система менеджмента качества в области работы с технологической документацией;</w:t>
            </w:r>
          </w:p>
          <w:p>
            <w:pPr>
              <w:spacing w:after="20"/>
              <w:ind w:left="20"/>
              <w:jc w:val="both"/>
            </w:pPr>
            <w:r>
              <w:rPr>
                <w:rFonts w:ascii="Times New Roman"/>
                <w:b w:val="false"/>
                <w:i w:val="false"/>
                <w:color w:val="000000"/>
                <w:sz w:val="20"/>
              </w:rPr>
              <w:t>
11. Принципы и методики построения моделей функционирования сложных систем;</w:t>
            </w:r>
          </w:p>
          <w:p>
            <w:pPr>
              <w:spacing w:after="20"/>
              <w:ind w:left="20"/>
              <w:jc w:val="both"/>
            </w:pPr>
            <w:r>
              <w:rPr>
                <w:rFonts w:ascii="Times New Roman"/>
                <w:b w:val="false"/>
                <w:i w:val="false"/>
                <w:color w:val="000000"/>
                <w:sz w:val="20"/>
              </w:rPr>
              <w:t>
12. Техническое задание на проектирование судов, плавучих сооружений и аппаратов, техническое задание на проектирование их составных частей;</w:t>
            </w:r>
          </w:p>
          <w:p>
            <w:pPr>
              <w:spacing w:after="20"/>
              <w:ind w:left="20"/>
              <w:jc w:val="both"/>
            </w:pPr>
            <w:r>
              <w:rPr>
                <w:rFonts w:ascii="Times New Roman"/>
                <w:b w:val="false"/>
                <w:i w:val="false"/>
                <w:color w:val="000000"/>
                <w:sz w:val="20"/>
              </w:rPr>
              <w:t>
13. Технические регламенты, межгосударственные, национальные, отраслевые стандарты и стандарты организации, правила классификационных обществ.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3:</w:t>
            </w:r>
          </w:p>
          <w:p>
            <w:pPr>
              <w:spacing w:after="20"/>
              <w:ind w:left="20"/>
              <w:jc w:val="both"/>
            </w:pPr>
            <w:r>
              <w:rPr>
                <w:rFonts w:ascii="Times New Roman"/>
                <w:b w:val="false"/>
                <w:i w:val="false"/>
                <w:color w:val="000000"/>
                <w:sz w:val="20"/>
              </w:rPr>
              <w:t>
Техническое сопровождение и контроль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Оценка выполнения технических стандартов, управление качеством, контроль сроков и затрат в процессе строительства или ремонта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понимание прочностных расчетов и гидродинамики;</w:t>
            </w:r>
          </w:p>
          <w:p>
            <w:pPr>
              <w:spacing w:after="20"/>
              <w:ind w:left="20"/>
              <w:jc w:val="both"/>
            </w:pPr>
            <w:r>
              <w:rPr>
                <w:rFonts w:ascii="Times New Roman"/>
                <w:b w:val="false"/>
                <w:i w:val="false"/>
                <w:color w:val="000000"/>
                <w:sz w:val="20"/>
              </w:rPr>
              <w:t>
2. Применять инженерные инструменты и программное обеспечение для расчетов;</w:t>
            </w:r>
          </w:p>
          <w:p>
            <w:pPr>
              <w:spacing w:after="20"/>
              <w:ind w:left="20"/>
              <w:jc w:val="both"/>
            </w:pPr>
            <w:r>
              <w:rPr>
                <w:rFonts w:ascii="Times New Roman"/>
                <w:b w:val="false"/>
                <w:i w:val="false"/>
                <w:color w:val="000000"/>
                <w:sz w:val="20"/>
              </w:rPr>
              <w:t>
3. Устранять несоответствия проектной и рабочей конструкторской документации, технических требований;</w:t>
            </w:r>
          </w:p>
          <w:p>
            <w:pPr>
              <w:spacing w:after="20"/>
              <w:ind w:left="20"/>
              <w:jc w:val="both"/>
            </w:pPr>
            <w:r>
              <w:rPr>
                <w:rFonts w:ascii="Times New Roman"/>
                <w:b w:val="false"/>
                <w:i w:val="false"/>
                <w:color w:val="000000"/>
                <w:sz w:val="20"/>
              </w:rPr>
              <w:t>
4. Обосновывать и анализировать целесообразность технологических решений;</w:t>
            </w:r>
          </w:p>
          <w:p>
            <w:pPr>
              <w:spacing w:after="20"/>
              <w:ind w:left="20"/>
              <w:jc w:val="both"/>
            </w:pPr>
            <w:r>
              <w:rPr>
                <w:rFonts w:ascii="Times New Roman"/>
                <w:b w:val="false"/>
                <w:i w:val="false"/>
                <w:color w:val="000000"/>
                <w:sz w:val="20"/>
              </w:rPr>
              <w:t>
5. Применять методы технологического контроля изготовления разрабатываемых объектов;</w:t>
            </w:r>
          </w:p>
          <w:p>
            <w:pPr>
              <w:spacing w:after="20"/>
              <w:ind w:left="20"/>
              <w:jc w:val="both"/>
            </w:pPr>
            <w:r>
              <w:rPr>
                <w:rFonts w:ascii="Times New Roman"/>
                <w:b w:val="false"/>
                <w:i w:val="false"/>
                <w:color w:val="000000"/>
                <w:sz w:val="20"/>
              </w:rPr>
              <w:t>
6. Оптимизировать рабочую конструкторскую документацию под конкретное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Технологические особенности используемого в проекте производственного оборудования;</w:t>
            </w:r>
          </w:p>
          <w:p>
            <w:pPr>
              <w:spacing w:after="20"/>
              <w:ind w:left="20"/>
              <w:jc w:val="both"/>
            </w:pPr>
            <w:r>
              <w:rPr>
                <w:rFonts w:ascii="Times New Roman"/>
                <w:b w:val="false"/>
                <w:i w:val="false"/>
                <w:color w:val="000000"/>
                <w:sz w:val="20"/>
              </w:rPr>
              <w:t>
2. Современные методы проектирования, конструирования судов и их составных частей;</w:t>
            </w:r>
          </w:p>
          <w:p>
            <w:pPr>
              <w:spacing w:after="20"/>
              <w:ind w:left="20"/>
              <w:jc w:val="both"/>
            </w:pPr>
            <w:r>
              <w:rPr>
                <w:rFonts w:ascii="Times New Roman"/>
                <w:b w:val="false"/>
                <w:i w:val="false"/>
                <w:color w:val="000000"/>
                <w:sz w:val="20"/>
              </w:rPr>
              <w:t>
3. Требования системы менеджмента качества в области проектной и конструкторской документации;</w:t>
            </w:r>
          </w:p>
          <w:p>
            <w:pPr>
              <w:spacing w:after="20"/>
              <w:ind w:left="20"/>
              <w:jc w:val="both"/>
            </w:pPr>
            <w:r>
              <w:rPr>
                <w:rFonts w:ascii="Times New Roman"/>
                <w:b w:val="false"/>
                <w:i w:val="false"/>
                <w:color w:val="000000"/>
                <w:sz w:val="20"/>
              </w:rPr>
              <w:t>
4. Распределение функциональных задач по структурным подразделениям организации-строителя;</w:t>
            </w:r>
          </w:p>
          <w:p>
            <w:pPr>
              <w:spacing w:after="20"/>
              <w:ind w:left="20"/>
              <w:jc w:val="both"/>
            </w:pPr>
            <w:r>
              <w:rPr>
                <w:rFonts w:ascii="Times New Roman"/>
                <w:b w:val="false"/>
                <w:i w:val="false"/>
                <w:color w:val="000000"/>
                <w:sz w:val="20"/>
              </w:rPr>
              <w:t>
5. Технические регламенты, межгосударственные, национальные, отраслевые стандарты и стандарты организации, правила классификационных обществ;</w:t>
            </w:r>
          </w:p>
          <w:p>
            <w:pPr>
              <w:spacing w:after="20"/>
              <w:ind w:left="20"/>
              <w:jc w:val="both"/>
            </w:pPr>
            <w:r>
              <w:rPr>
                <w:rFonts w:ascii="Times New Roman"/>
                <w:b w:val="false"/>
                <w:i w:val="false"/>
                <w:color w:val="000000"/>
                <w:sz w:val="20"/>
              </w:rPr>
              <w:t>
6. Технологии информационной поддержки жизненного цикла изделия;</w:t>
            </w:r>
          </w:p>
          <w:p>
            <w:pPr>
              <w:spacing w:after="20"/>
              <w:ind w:left="20"/>
              <w:jc w:val="both"/>
            </w:pPr>
            <w:r>
              <w:rPr>
                <w:rFonts w:ascii="Times New Roman"/>
                <w:b w:val="false"/>
                <w:i w:val="false"/>
                <w:color w:val="000000"/>
                <w:sz w:val="20"/>
              </w:rPr>
              <w:t>
7. Современные технологии, применяемые в строительстве судов, плавучих сооружений, аппаратов и их составных частей;</w:t>
            </w:r>
          </w:p>
          <w:p>
            <w:pPr>
              <w:spacing w:after="20"/>
              <w:ind w:left="20"/>
              <w:jc w:val="both"/>
            </w:pPr>
            <w:r>
              <w:rPr>
                <w:rFonts w:ascii="Times New Roman"/>
                <w:b w:val="false"/>
                <w:i w:val="false"/>
                <w:color w:val="000000"/>
                <w:sz w:val="20"/>
              </w:rPr>
              <w:t>
8. Прикладные компьютерные программы, используемые в судостроении при проектировании и конструировании, в том числе для обеспечения коммуникации через компьютерные сети.</w:t>
            </w:r>
          </w:p>
          <w:p>
            <w:pPr>
              <w:spacing w:after="20"/>
              <w:ind w:left="20"/>
              <w:jc w:val="both"/>
            </w:pPr>
            <w:r>
              <w:rPr>
                <w:rFonts w:ascii="Times New Roman"/>
                <w:b w:val="false"/>
                <w:i w:val="false"/>
                <w:color w:val="000000"/>
                <w:sz w:val="20"/>
              </w:rPr>
              <w:t>
9. Знание материаловедения и их применения в судостроении.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w:t>
            </w:r>
          </w:p>
          <w:p>
            <w:pPr>
              <w:spacing w:after="20"/>
              <w:ind w:left="20"/>
              <w:jc w:val="both"/>
            </w:pPr>
            <w:r>
              <w:rPr>
                <w:rFonts w:ascii="Times New Roman"/>
                <w:b w:val="false"/>
                <w:i w:val="false"/>
                <w:color w:val="000000"/>
                <w:sz w:val="20"/>
              </w:rPr>
              <w:t>
Техническое сопровождение испытаний и сдачи судов, плавучих сооружений, аппаратов и их составных частей, анализ результатов их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Выявлять дефекты сборочных конструкций при испытаниях и анализировать их последствия;</w:t>
            </w:r>
          </w:p>
          <w:p>
            <w:pPr>
              <w:spacing w:after="20"/>
              <w:ind w:left="20"/>
              <w:jc w:val="both"/>
            </w:pPr>
            <w:r>
              <w:rPr>
                <w:rFonts w:ascii="Times New Roman"/>
                <w:b w:val="false"/>
                <w:i w:val="false"/>
                <w:color w:val="000000"/>
                <w:sz w:val="20"/>
              </w:rPr>
              <w:t>
2. Разрабатывать и согласовывать извещения об изменении конструкторской документации с применением компьютерных программ и сетей;</w:t>
            </w:r>
          </w:p>
          <w:p>
            <w:pPr>
              <w:spacing w:after="20"/>
              <w:ind w:left="20"/>
              <w:jc w:val="both"/>
            </w:pPr>
            <w:r>
              <w:rPr>
                <w:rFonts w:ascii="Times New Roman"/>
                <w:b w:val="false"/>
                <w:i w:val="false"/>
                <w:color w:val="000000"/>
                <w:sz w:val="20"/>
              </w:rPr>
              <w:t>
3. Разрабатывать методики проведения испытаний составных частей судов, плавучих сооружений и аппаратов;</w:t>
            </w:r>
          </w:p>
          <w:p>
            <w:pPr>
              <w:spacing w:after="20"/>
              <w:ind w:left="20"/>
              <w:jc w:val="both"/>
            </w:pPr>
            <w:r>
              <w:rPr>
                <w:rFonts w:ascii="Times New Roman"/>
                <w:b w:val="false"/>
                <w:i w:val="false"/>
                <w:color w:val="000000"/>
                <w:sz w:val="20"/>
              </w:rPr>
              <w:t>
4. Анализировать результаты испытаний, определять необходимость корректировки проектно-конструкторской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Регламенты проведения швартовных и ходовых испытаний надводных судов и подводных аппаратов;</w:t>
            </w:r>
          </w:p>
          <w:p>
            <w:pPr>
              <w:spacing w:after="20"/>
              <w:ind w:left="20"/>
              <w:jc w:val="both"/>
            </w:pPr>
            <w:r>
              <w:rPr>
                <w:rFonts w:ascii="Times New Roman"/>
                <w:b w:val="false"/>
                <w:i w:val="false"/>
                <w:color w:val="000000"/>
                <w:sz w:val="20"/>
              </w:rPr>
              <w:t>
2. Методы испытаний, используемые для имитации условий реальной эксплуатации;</w:t>
            </w:r>
          </w:p>
          <w:p>
            <w:pPr>
              <w:spacing w:after="20"/>
              <w:ind w:left="20"/>
              <w:jc w:val="both"/>
            </w:pPr>
            <w:r>
              <w:rPr>
                <w:rFonts w:ascii="Times New Roman"/>
                <w:b w:val="false"/>
                <w:i w:val="false"/>
                <w:color w:val="000000"/>
                <w:sz w:val="20"/>
              </w:rPr>
              <w:t>
3. Методы обработки результатов испытаний;</w:t>
            </w:r>
          </w:p>
          <w:p>
            <w:pPr>
              <w:spacing w:after="20"/>
              <w:ind w:left="20"/>
              <w:jc w:val="both"/>
            </w:pPr>
            <w:r>
              <w:rPr>
                <w:rFonts w:ascii="Times New Roman"/>
                <w:b w:val="false"/>
                <w:i w:val="false"/>
                <w:color w:val="000000"/>
                <w:sz w:val="20"/>
              </w:rPr>
              <w:t>
4. Программные средства, применяемые для выполнения анализа результатов испытаний;</w:t>
            </w:r>
          </w:p>
          <w:p>
            <w:pPr>
              <w:spacing w:after="20"/>
              <w:ind w:left="20"/>
              <w:jc w:val="both"/>
            </w:pPr>
            <w:r>
              <w:rPr>
                <w:rFonts w:ascii="Times New Roman"/>
                <w:b w:val="false"/>
                <w:i w:val="false"/>
                <w:color w:val="000000"/>
                <w:sz w:val="20"/>
              </w:rPr>
              <w:t>
5. Принципы теоретической механики;</w:t>
            </w:r>
          </w:p>
          <w:p>
            <w:pPr>
              <w:spacing w:after="20"/>
              <w:ind w:left="20"/>
              <w:jc w:val="both"/>
            </w:pPr>
            <w:r>
              <w:rPr>
                <w:rFonts w:ascii="Times New Roman"/>
                <w:b w:val="false"/>
                <w:i w:val="false"/>
                <w:color w:val="000000"/>
                <w:sz w:val="20"/>
              </w:rPr>
              <w:t>
6. Межгосударственные, национальные, отраслевые стандарты проведения испытаний и сдачи судов, плавучих сооружений, аппаратов;</w:t>
            </w:r>
          </w:p>
          <w:p>
            <w:pPr>
              <w:spacing w:after="20"/>
              <w:ind w:left="20"/>
              <w:jc w:val="both"/>
            </w:pPr>
            <w:r>
              <w:rPr>
                <w:rFonts w:ascii="Times New Roman"/>
                <w:b w:val="false"/>
                <w:i w:val="false"/>
                <w:color w:val="000000"/>
                <w:sz w:val="20"/>
              </w:rPr>
              <w:t>
7. Условия эксплуатации проектируемых судов, плавучих сооружений и аппаратов и их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3:</w:t>
            </w:r>
          </w:p>
          <w:p>
            <w:pPr>
              <w:spacing w:after="20"/>
              <w:ind w:left="20"/>
              <w:jc w:val="both"/>
            </w:pPr>
            <w:r>
              <w:rPr>
                <w:rFonts w:ascii="Times New Roman"/>
                <w:b w:val="false"/>
                <w:i w:val="false"/>
                <w:color w:val="000000"/>
                <w:sz w:val="20"/>
              </w:rPr>
              <w:t>
Анализ и оценка работы судов, плавучих сооружений, аппаратов и их составных частей в процессе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1. Анализировать опыт разработки и эксплуатации аналогичных изделий судостроения;</w:t>
            </w:r>
          </w:p>
          <w:p>
            <w:pPr>
              <w:spacing w:after="20"/>
              <w:ind w:left="20"/>
              <w:jc w:val="both"/>
            </w:pPr>
            <w:r>
              <w:rPr>
                <w:rFonts w:ascii="Times New Roman"/>
                <w:b w:val="false"/>
                <w:i w:val="false"/>
                <w:color w:val="000000"/>
                <w:sz w:val="20"/>
              </w:rPr>
              <w:t>
2. Разрабатывать предложения по совершенствованию составных частей судов и плавучих сооружений и аппаратов;</w:t>
            </w:r>
          </w:p>
          <w:p>
            <w:pPr>
              <w:spacing w:after="20"/>
              <w:ind w:left="20"/>
              <w:jc w:val="both"/>
            </w:pPr>
            <w:r>
              <w:rPr>
                <w:rFonts w:ascii="Times New Roman"/>
                <w:b w:val="false"/>
                <w:i w:val="false"/>
                <w:color w:val="000000"/>
                <w:sz w:val="20"/>
              </w:rPr>
              <w:t>
3. Формулировать выводы и заключения, выбирать методики анализа данных, соответствующие поставленным целям;</w:t>
            </w:r>
          </w:p>
          <w:p>
            <w:pPr>
              <w:spacing w:after="20"/>
              <w:ind w:left="20"/>
              <w:jc w:val="both"/>
            </w:pPr>
            <w:r>
              <w:rPr>
                <w:rFonts w:ascii="Times New Roman"/>
                <w:b w:val="false"/>
                <w:i w:val="false"/>
                <w:color w:val="000000"/>
                <w:sz w:val="20"/>
              </w:rPr>
              <w:t>
4. Анализировать и обобщать показатели эксплуатационно-технических характеристик для оценки работоспособности и качества изделий;</w:t>
            </w:r>
          </w:p>
          <w:p>
            <w:pPr>
              <w:spacing w:after="20"/>
              <w:ind w:left="20"/>
              <w:jc w:val="both"/>
            </w:pPr>
            <w:r>
              <w:rPr>
                <w:rFonts w:ascii="Times New Roman"/>
                <w:b w:val="false"/>
                <w:i w:val="false"/>
                <w:color w:val="000000"/>
                <w:sz w:val="20"/>
              </w:rPr>
              <w:t>
5. Анализировать современные цифровые технологии, рекомендуемые для использования в судостроении, и внедрять наиболее перспективные.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Методики анализа и обобщения эксплуатационных данных;</w:t>
            </w:r>
          </w:p>
          <w:p>
            <w:pPr>
              <w:spacing w:after="20"/>
              <w:ind w:left="20"/>
              <w:jc w:val="both"/>
            </w:pPr>
            <w:r>
              <w:rPr>
                <w:rFonts w:ascii="Times New Roman"/>
                <w:b w:val="false"/>
                <w:i w:val="false"/>
                <w:color w:val="000000"/>
                <w:sz w:val="20"/>
              </w:rPr>
              <w:t>
2. Методики проведения испытаний оборудования и анализа полученных данных;</w:t>
            </w:r>
          </w:p>
          <w:p>
            <w:pPr>
              <w:spacing w:after="20"/>
              <w:ind w:left="20"/>
              <w:jc w:val="both"/>
            </w:pPr>
            <w:r>
              <w:rPr>
                <w:rFonts w:ascii="Times New Roman"/>
                <w:b w:val="false"/>
                <w:i w:val="false"/>
                <w:color w:val="000000"/>
                <w:sz w:val="20"/>
              </w:rPr>
              <w:t>
3. Принципы работы и условия эксплуатации разработанных составных частей судов, плавучих сооружений и аппаратов;</w:t>
            </w:r>
          </w:p>
          <w:p>
            <w:pPr>
              <w:spacing w:after="20"/>
              <w:ind w:left="20"/>
              <w:jc w:val="both"/>
            </w:pPr>
            <w:r>
              <w:rPr>
                <w:rFonts w:ascii="Times New Roman"/>
                <w:b w:val="false"/>
                <w:i w:val="false"/>
                <w:color w:val="000000"/>
                <w:sz w:val="20"/>
              </w:rPr>
              <w:t>
4. Техническое задание на суда, плавучие сооружения, техническое задание на их составные части;</w:t>
            </w:r>
          </w:p>
          <w:p>
            <w:pPr>
              <w:spacing w:after="20"/>
              <w:ind w:left="20"/>
              <w:jc w:val="both"/>
            </w:pPr>
            <w:r>
              <w:rPr>
                <w:rFonts w:ascii="Times New Roman"/>
                <w:b w:val="false"/>
                <w:i w:val="false"/>
                <w:color w:val="000000"/>
                <w:sz w:val="20"/>
              </w:rPr>
              <w:t>
5. Технические регламенты, межгосударственные, национальные, отраслевые стандарты в области проектирования и конструирования составных частей судов, плавучих сооружений, аппаратов;</w:t>
            </w:r>
          </w:p>
          <w:p>
            <w:pPr>
              <w:spacing w:after="20"/>
              <w:ind w:left="20"/>
              <w:jc w:val="both"/>
            </w:pPr>
            <w:r>
              <w:rPr>
                <w:rFonts w:ascii="Times New Roman"/>
                <w:b w:val="false"/>
                <w:i w:val="false"/>
                <w:color w:val="000000"/>
                <w:sz w:val="20"/>
              </w:rPr>
              <w:t>
6. Технологии информационной поддержки изделия;</w:t>
            </w:r>
          </w:p>
          <w:p>
            <w:pPr>
              <w:spacing w:after="20"/>
              <w:ind w:left="20"/>
              <w:jc w:val="both"/>
            </w:pPr>
            <w:r>
              <w:rPr>
                <w:rFonts w:ascii="Times New Roman"/>
                <w:b w:val="false"/>
                <w:i w:val="false"/>
                <w:color w:val="000000"/>
                <w:sz w:val="20"/>
              </w:rPr>
              <w:t>
7. Физические и механические характеристики разработанных составных частей судов, плавучих сооружений и аппаратов;</w:t>
            </w:r>
          </w:p>
          <w:p>
            <w:pPr>
              <w:spacing w:after="20"/>
              <w:ind w:left="20"/>
              <w:jc w:val="both"/>
            </w:pPr>
            <w:r>
              <w:rPr>
                <w:rFonts w:ascii="Times New Roman"/>
                <w:b w:val="false"/>
                <w:i w:val="false"/>
                <w:color w:val="000000"/>
                <w:sz w:val="20"/>
              </w:rPr>
              <w:t>
8. Современное программное обеспечение, используемое при проектировании, конструировании и модернизации судов, плавучих сооружений,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4:</w:t>
            </w:r>
          </w:p>
          <w:p>
            <w:pPr>
              <w:spacing w:after="20"/>
              <w:ind w:left="20"/>
              <w:jc w:val="both"/>
            </w:pPr>
            <w:r>
              <w:rPr>
                <w:rFonts w:ascii="Times New Roman"/>
                <w:b w:val="false"/>
                <w:i w:val="false"/>
                <w:color w:val="000000"/>
                <w:sz w:val="20"/>
              </w:rPr>
              <w:t>
Работа с технической документацией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Создание и анализ технических чертежей, спецификаций и другой документации, необходимой для строительства и обслуживания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Читать и составлять технические чертежи и спецификации;</w:t>
            </w:r>
          </w:p>
          <w:p>
            <w:pPr>
              <w:spacing w:after="20"/>
              <w:ind w:left="20"/>
              <w:jc w:val="both"/>
            </w:pPr>
            <w:r>
              <w:rPr>
                <w:rFonts w:ascii="Times New Roman"/>
                <w:b w:val="false"/>
                <w:i w:val="false"/>
                <w:color w:val="000000"/>
                <w:sz w:val="20"/>
              </w:rPr>
              <w:t>
2. Применять программное обеспечение для создания технической документации;</w:t>
            </w:r>
          </w:p>
          <w:p>
            <w:pPr>
              <w:spacing w:after="20"/>
              <w:ind w:left="20"/>
              <w:jc w:val="both"/>
            </w:pPr>
            <w:r>
              <w:rPr>
                <w:rFonts w:ascii="Times New Roman"/>
                <w:b w:val="false"/>
                <w:i w:val="false"/>
                <w:color w:val="000000"/>
                <w:sz w:val="20"/>
              </w:rPr>
              <w:t>
3. Выполнение необходимых изменений в чертежах сборочных единиц и деталей, схемах механизмов, монтажных чертежах по эскизным документам или с натуры;</w:t>
            </w:r>
          </w:p>
          <w:p>
            <w:pPr>
              <w:spacing w:after="20"/>
              <w:ind w:left="20"/>
              <w:jc w:val="both"/>
            </w:pPr>
            <w:r>
              <w:rPr>
                <w:rFonts w:ascii="Times New Roman"/>
                <w:b w:val="false"/>
                <w:i w:val="false"/>
                <w:color w:val="000000"/>
                <w:sz w:val="20"/>
              </w:rPr>
              <w:t>
4. Деталировка сборочных чертежей под руководством ответственного исполнителя;</w:t>
            </w:r>
          </w:p>
          <w:p>
            <w:pPr>
              <w:spacing w:after="20"/>
              <w:ind w:left="20"/>
              <w:jc w:val="both"/>
            </w:pPr>
            <w:r>
              <w:rPr>
                <w:rFonts w:ascii="Times New Roman"/>
                <w:b w:val="false"/>
                <w:i w:val="false"/>
                <w:color w:val="000000"/>
                <w:sz w:val="20"/>
              </w:rPr>
              <w:t>
5. Исполнение корректировки по замечаниям о несоответствии элементов чертежей в конструкторской документации под руководством ответственного исполнителя;</w:t>
            </w:r>
          </w:p>
          <w:p>
            <w:pPr>
              <w:spacing w:after="20"/>
              <w:ind w:left="20"/>
              <w:jc w:val="both"/>
            </w:pPr>
            <w:r>
              <w:rPr>
                <w:rFonts w:ascii="Times New Roman"/>
                <w:b w:val="false"/>
                <w:i w:val="false"/>
                <w:color w:val="000000"/>
                <w:sz w:val="20"/>
              </w:rPr>
              <w:t>
6. Вести подбор ведомостей и перечней для комплектования заказов документацией, материалами, оборудованием 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1.Методы проектирования, принципы работы, условия монтажа и технической эксплуатации изделий;</w:t>
            </w:r>
          </w:p>
          <w:p>
            <w:pPr>
              <w:spacing w:after="20"/>
              <w:ind w:left="20"/>
              <w:jc w:val="both"/>
            </w:pPr>
            <w:r>
              <w:rPr>
                <w:rFonts w:ascii="Times New Roman"/>
                <w:b w:val="false"/>
                <w:i w:val="false"/>
                <w:color w:val="000000"/>
                <w:sz w:val="20"/>
              </w:rPr>
              <w:t>
2. Стандарты ЕСКД, методические указания, приказы и указания руководства;</w:t>
            </w:r>
          </w:p>
          <w:p>
            <w:pPr>
              <w:spacing w:after="20"/>
              <w:ind w:left="20"/>
              <w:jc w:val="both"/>
            </w:pPr>
            <w:r>
              <w:rPr>
                <w:rFonts w:ascii="Times New Roman"/>
                <w:b w:val="false"/>
                <w:i w:val="false"/>
                <w:color w:val="000000"/>
                <w:sz w:val="20"/>
              </w:rPr>
              <w:t>
3. Порядок взаимоотношения между подразделениями, порядок оформления документации системы организационно-распорядительной документации, стандарты системы ЕСКД;</w:t>
            </w:r>
          </w:p>
          <w:p>
            <w:pPr>
              <w:spacing w:after="20"/>
              <w:ind w:left="20"/>
              <w:jc w:val="both"/>
            </w:pPr>
            <w:r>
              <w:rPr>
                <w:rFonts w:ascii="Times New Roman"/>
                <w:b w:val="false"/>
                <w:i w:val="false"/>
                <w:color w:val="000000"/>
                <w:sz w:val="20"/>
              </w:rPr>
              <w:t>
4. ЕСТПП, порядок заполнения бланков и форм;</w:t>
            </w:r>
          </w:p>
          <w:p>
            <w:pPr>
              <w:spacing w:after="20"/>
              <w:ind w:left="20"/>
              <w:jc w:val="both"/>
            </w:pPr>
            <w:r>
              <w:rPr>
                <w:rFonts w:ascii="Times New Roman"/>
                <w:b w:val="false"/>
                <w:i w:val="false"/>
                <w:color w:val="000000"/>
                <w:sz w:val="20"/>
              </w:rPr>
              <w:t>
5. Требования режима, техники безопасности, производственной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5:</w:t>
            </w:r>
          </w:p>
          <w:p>
            <w:pPr>
              <w:spacing w:after="20"/>
              <w:ind w:left="20"/>
              <w:jc w:val="both"/>
            </w:pPr>
            <w:r>
              <w:rPr>
                <w:rFonts w:ascii="Times New Roman"/>
                <w:b w:val="false"/>
                <w:i w:val="false"/>
                <w:color w:val="000000"/>
                <w:sz w:val="20"/>
              </w:rPr>
              <w:t>
Инженерное консультирование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Предоставление технических рекомендаций и консультаций по вопросам проектирования, технической эксплуатации и улучшения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Предоставлять качественные консультации в области судостроения;</w:t>
            </w:r>
          </w:p>
          <w:p>
            <w:pPr>
              <w:spacing w:after="20"/>
              <w:ind w:left="20"/>
              <w:jc w:val="both"/>
            </w:pPr>
            <w:r>
              <w:rPr>
                <w:rFonts w:ascii="Times New Roman"/>
                <w:b w:val="false"/>
                <w:i w:val="false"/>
                <w:color w:val="000000"/>
                <w:sz w:val="20"/>
              </w:rPr>
              <w:t>
2. Объяснять сложные технические концепции простым языком.</w:t>
            </w:r>
          </w:p>
          <w:p>
            <w:pPr>
              <w:spacing w:after="20"/>
              <w:ind w:left="20"/>
              <w:jc w:val="both"/>
            </w:pPr>
            <w:r>
              <w:rPr>
                <w:rFonts w:ascii="Times New Roman"/>
                <w:b w:val="false"/>
                <w:i w:val="false"/>
                <w:color w:val="000000"/>
                <w:sz w:val="20"/>
              </w:rPr>
              <w:t>
3. Обеспечивать соблюдение норм промышленной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Принципы судостроительного проектирования, включая структурные особенности корпуса, системы энергоснабжения и другие технические аспекты;</w:t>
            </w:r>
          </w:p>
          <w:p>
            <w:pPr>
              <w:spacing w:after="20"/>
              <w:ind w:left="20"/>
              <w:jc w:val="both"/>
            </w:pPr>
            <w:r>
              <w:rPr>
                <w:rFonts w:ascii="Times New Roman"/>
                <w:b w:val="false"/>
                <w:i w:val="false"/>
                <w:color w:val="000000"/>
                <w:sz w:val="20"/>
              </w:rPr>
              <w:t>
2. Программное обеспечение для судостроительного проектирования и моделирования, а также опыт разработки чертежей и спецификаций;</w:t>
            </w:r>
          </w:p>
          <w:p>
            <w:pPr>
              <w:spacing w:after="20"/>
              <w:ind w:left="20"/>
              <w:jc w:val="both"/>
            </w:pPr>
            <w:r>
              <w:rPr>
                <w:rFonts w:ascii="Times New Roman"/>
                <w:b w:val="false"/>
                <w:i w:val="false"/>
                <w:color w:val="000000"/>
                <w:sz w:val="20"/>
              </w:rPr>
              <w:t>
3. Свойства различных материалов, используемых в судостроении, включая металлы, композиты и другие материалы;</w:t>
            </w:r>
          </w:p>
          <w:p>
            <w:pPr>
              <w:spacing w:after="20"/>
              <w:ind w:left="20"/>
              <w:jc w:val="both"/>
            </w:pPr>
            <w:r>
              <w:rPr>
                <w:rFonts w:ascii="Times New Roman"/>
                <w:b w:val="false"/>
                <w:i w:val="false"/>
                <w:color w:val="000000"/>
                <w:sz w:val="20"/>
              </w:rPr>
              <w:t>
Эксплуатация и обслуживание судов:</w:t>
            </w:r>
          </w:p>
          <w:p>
            <w:pPr>
              <w:spacing w:after="20"/>
              <w:ind w:left="20"/>
              <w:jc w:val="both"/>
            </w:pPr>
            <w:r>
              <w:rPr>
                <w:rFonts w:ascii="Times New Roman"/>
                <w:b w:val="false"/>
                <w:i w:val="false"/>
                <w:color w:val="000000"/>
                <w:sz w:val="20"/>
              </w:rPr>
              <w:t>
4. Процесс технического обслуживания, ремонта судов, а также принцип работы оборудования на борту судна;</w:t>
            </w:r>
          </w:p>
          <w:p>
            <w:pPr>
              <w:spacing w:after="20"/>
              <w:ind w:left="20"/>
              <w:jc w:val="both"/>
            </w:pPr>
            <w:r>
              <w:rPr>
                <w:rFonts w:ascii="Times New Roman"/>
                <w:b w:val="false"/>
                <w:i w:val="false"/>
                <w:color w:val="000000"/>
                <w:sz w:val="20"/>
              </w:rPr>
              <w:t>
5. Международные стандарты безопасности и экоэффективности судов, а также знание финансовых и бизнес-аспектов судостроительной индустрии.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6:</w:t>
            </w:r>
          </w:p>
          <w:p>
            <w:pPr>
              <w:spacing w:after="20"/>
              <w:ind w:left="20"/>
              <w:jc w:val="both"/>
            </w:pPr>
            <w:r>
              <w:rPr>
                <w:rFonts w:ascii="Times New Roman"/>
                <w:b w:val="false"/>
                <w:i w:val="false"/>
                <w:color w:val="000000"/>
                <w:sz w:val="20"/>
              </w:rPr>
              <w:t>
Управление проектами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Планирование, организация и контроль процессов судостроения или ремонта судов, включая работу с командами 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Управлять командой и ресурсами;</w:t>
            </w:r>
          </w:p>
          <w:p>
            <w:pPr>
              <w:spacing w:after="20"/>
              <w:ind w:left="20"/>
              <w:jc w:val="both"/>
            </w:pPr>
            <w:r>
              <w:rPr>
                <w:rFonts w:ascii="Times New Roman"/>
                <w:b w:val="false"/>
                <w:i w:val="false"/>
                <w:color w:val="000000"/>
                <w:sz w:val="20"/>
              </w:rPr>
              <w:t>
2. Составлять графики, планы и контролировать выполнение задач;</w:t>
            </w:r>
          </w:p>
          <w:p>
            <w:pPr>
              <w:spacing w:after="20"/>
              <w:ind w:left="20"/>
              <w:jc w:val="both"/>
            </w:pPr>
            <w:r>
              <w:rPr>
                <w:rFonts w:ascii="Times New Roman"/>
                <w:b w:val="false"/>
                <w:i w:val="false"/>
                <w:color w:val="000000"/>
                <w:sz w:val="20"/>
              </w:rPr>
              <w:t>
3. Разрабатывать планы работ, организовывать и координировать их выполнение;</w:t>
            </w:r>
          </w:p>
          <w:p>
            <w:pPr>
              <w:spacing w:after="20"/>
              <w:ind w:left="20"/>
              <w:jc w:val="both"/>
            </w:pPr>
            <w:r>
              <w:rPr>
                <w:rFonts w:ascii="Times New Roman"/>
                <w:b w:val="false"/>
                <w:i w:val="false"/>
                <w:color w:val="000000"/>
                <w:sz w:val="20"/>
              </w:rPr>
              <w:t>
4. Разрабатывать последовательность решения поставленной задачи на базе системного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Конструкции изделий и технологию их производства, технологическое оборудование и принципы его работы, виды технологических процессов и режимы обработки;</w:t>
            </w:r>
          </w:p>
          <w:p>
            <w:pPr>
              <w:spacing w:after="20"/>
              <w:ind w:left="20"/>
              <w:jc w:val="both"/>
            </w:pPr>
            <w:r>
              <w:rPr>
                <w:rFonts w:ascii="Times New Roman"/>
                <w:b w:val="false"/>
                <w:i w:val="false"/>
                <w:color w:val="000000"/>
                <w:sz w:val="20"/>
              </w:rPr>
              <w:t>
2. Программы и методики испытаний, составление актов и решений по результатам проведения испытаний;</w:t>
            </w:r>
          </w:p>
          <w:p>
            <w:pPr>
              <w:spacing w:after="20"/>
              <w:ind w:left="20"/>
              <w:jc w:val="both"/>
            </w:pPr>
            <w:r>
              <w:rPr>
                <w:rFonts w:ascii="Times New Roman"/>
                <w:b w:val="false"/>
                <w:i w:val="false"/>
                <w:color w:val="000000"/>
                <w:sz w:val="20"/>
              </w:rPr>
              <w:t>
3. Техника безопасности при проведении испытаний;</w:t>
            </w:r>
          </w:p>
          <w:p>
            <w:pPr>
              <w:spacing w:after="20"/>
              <w:ind w:left="20"/>
              <w:jc w:val="both"/>
            </w:pPr>
            <w:r>
              <w:rPr>
                <w:rFonts w:ascii="Times New Roman"/>
                <w:b w:val="false"/>
                <w:i w:val="false"/>
                <w:color w:val="000000"/>
                <w:sz w:val="20"/>
              </w:rPr>
              <w:t>
4. Современные средства вычислительной техники, коммуникаций и связи;</w:t>
            </w:r>
          </w:p>
          <w:p>
            <w:pPr>
              <w:spacing w:after="20"/>
              <w:ind w:left="20"/>
              <w:jc w:val="both"/>
            </w:pPr>
            <w:r>
              <w:rPr>
                <w:rFonts w:ascii="Times New Roman"/>
                <w:b w:val="false"/>
                <w:i w:val="false"/>
                <w:color w:val="000000"/>
                <w:sz w:val="20"/>
              </w:rPr>
              <w:t>
5. Методы исследования, правила и условия выполнения работ;</w:t>
            </w:r>
          </w:p>
          <w:p>
            <w:pPr>
              <w:spacing w:after="20"/>
              <w:ind w:left="20"/>
              <w:jc w:val="both"/>
            </w:pPr>
            <w:r>
              <w:rPr>
                <w:rFonts w:ascii="Times New Roman"/>
                <w:b w:val="false"/>
                <w:i w:val="false"/>
                <w:color w:val="000000"/>
                <w:sz w:val="20"/>
              </w:rPr>
              <w:t>
6. Особенности эксплуатации, стандарты ЕСКД;</w:t>
            </w:r>
          </w:p>
          <w:p>
            <w:pPr>
              <w:spacing w:after="20"/>
              <w:ind w:left="20"/>
              <w:jc w:val="both"/>
            </w:pPr>
            <w:r>
              <w:rPr>
                <w:rFonts w:ascii="Times New Roman"/>
                <w:b w:val="false"/>
                <w:i w:val="false"/>
                <w:color w:val="000000"/>
                <w:sz w:val="20"/>
              </w:rPr>
              <w:t>
7. Методические указания и нормативные документы, технологические возможности предприятия;</w:t>
            </w:r>
          </w:p>
          <w:p>
            <w:pPr>
              <w:spacing w:after="20"/>
              <w:ind w:left="20"/>
              <w:jc w:val="both"/>
            </w:pPr>
            <w:r>
              <w:rPr>
                <w:rFonts w:ascii="Times New Roman"/>
                <w:b w:val="false"/>
                <w:i w:val="false"/>
                <w:color w:val="000000"/>
                <w:sz w:val="20"/>
              </w:rPr>
              <w:t>
8. Требования договоров (контрактов) на изготовление изделия;</w:t>
            </w:r>
          </w:p>
          <w:p>
            <w:pPr>
              <w:spacing w:after="20"/>
              <w:ind w:left="20"/>
              <w:jc w:val="both"/>
            </w:pPr>
            <w:r>
              <w:rPr>
                <w:rFonts w:ascii="Times New Roman"/>
                <w:b w:val="false"/>
                <w:i w:val="false"/>
                <w:color w:val="000000"/>
                <w:sz w:val="20"/>
              </w:rPr>
              <w:t>
9. Мероприятия по повышению уровня технологической подготовки и технического перевооружения производства;</w:t>
            </w:r>
          </w:p>
          <w:p>
            <w:pPr>
              <w:spacing w:after="20"/>
              <w:ind w:left="20"/>
              <w:jc w:val="both"/>
            </w:pPr>
            <w:r>
              <w:rPr>
                <w:rFonts w:ascii="Times New Roman"/>
                <w:b w:val="false"/>
                <w:i w:val="false"/>
                <w:color w:val="000000"/>
                <w:sz w:val="20"/>
              </w:rPr>
              <w:t>
10. Перспективные планы, организационно-технические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7:</w:t>
            </w:r>
          </w:p>
          <w:p>
            <w:pPr>
              <w:spacing w:after="20"/>
              <w:ind w:left="20"/>
              <w:jc w:val="both"/>
            </w:pPr>
            <w:r>
              <w:rPr>
                <w:rFonts w:ascii="Times New Roman"/>
                <w:b w:val="false"/>
                <w:i w:val="false"/>
                <w:color w:val="000000"/>
                <w:sz w:val="20"/>
              </w:rPr>
              <w:t>
Обеспечение безопасности и экологичности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w:t>
            </w:r>
          </w:p>
          <w:p>
            <w:pPr>
              <w:spacing w:after="20"/>
              <w:ind w:left="20"/>
              <w:jc w:val="both"/>
            </w:pPr>
            <w:r>
              <w:rPr>
                <w:rFonts w:ascii="Times New Roman"/>
                <w:b w:val="false"/>
                <w:i w:val="false"/>
                <w:color w:val="000000"/>
                <w:sz w:val="20"/>
              </w:rPr>
              <w:t>
Разработка и применение технологий, направленных на снижение экологического воздействия судостроения, а также обеспечение безопасности судовых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Учитывать особенности воздействия предприятия на окружающую среду</w:t>
            </w:r>
          </w:p>
          <w:p>
            <w:pPr>
              <w:spacing w:after="20"/>
              <w:ind w:left="20"/>
              <w:jc w:val="both"/>
            </w:pPr>
            <w:r>
              <w:rPr>
                <w:rFonts w:ascii="Times New Roman"/>
                <w:b w:val="false"/>
                <w:i w:val="false"/>
                <w:color w:val="000000"/>
                <w:sz w:val="20"/>
              </w:rPr>
              <w:t>
2. Мониторить, анализировать и оценивать воздействие производственных процессов на природную среду.</w:t>
            </w:r>
          </w:p>
          <w:p>
            <w:pPr>
              <w:spacing w:after="20"/>
              <w:ind w:left="20"/>
              <w:jc w:val="both"/>
            </w:pPr>
            <w:r>
              <w:rPr>
                <w:rFonts w:ascii="Times New Roman"/>
                <w:b w:val="false"/>
                <w:i w:val="false"/>
                <w:color w:val="000000"/>
                <w:sz w:val="20"/>
              </w:rPr>
              <w:t>
3. Использовать экологичную утилизацию и размещения отработанной дроби, и возможность применения альтернативных методов зачистки корпуса.</w:t>
            </w:r>
          </w:p>
          <w:p>
            <w:pPr>
              <w:spacing w:after="20"/>
              <w:ind w:left="20"/>
              <w:jc w:val="both"/>
            </w:pPr>
            <w:r>
              <w:rPr>
                <w:rFonts w:ascii="Times New Roman"/>
                <w:b w:val="false"/>
                <w:i w:val="false"/>
                <w:color w:val="000000"/>
                <w:sz w:val="20"/>
              </w:rPr>
              <w:t>
4. Выполнять требования в отношении опасных отходов, сточных вод, ливневых вод и выбросов в атмосферу, образующихся при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Технологию, направленную на снижение воздействия на окружающую среду.</w:t>
            </w:r>
          </w:p>
          <w:p>
            <w:pPr>
              <w:spacing w:after="20"/>
              <w:ind w:left="20"/>
              <w:jc w:val="both"/>
            </w:pPr>
            <w:r>
              <w:rPr>
                <w:rFonts w:ascii="Times New Roman"/>
                <w:b w:val="false"/>
                <w:i w:val="false"/>
                <w:color w:val="000000"/>
                <w:sz w:val="20"/>
              </w:rPr>
              <w:t>
2. Рабочие процедуры по управлению рисками, связанными с охраной окружающей среды, охраной здоровья и техникой безопасности.</w:t>
            </w:r>
          </w:p>
          <w:p>
            <w:pPr>
              <w:spacing w:after="20"/>
              <w:ind w:left="20"/>
              <w:jc w:val="both"/>
            </w:pPr>
            <w:r>
              <w:rPr>
                <w:rFonts w:ascii="Times New Roman"/>
                <w:b w:val="false"/>
                <w:i w:val="false"/>
                <w:color w:val="000000"/>
                <w:sz w:val="20"/>
              </w:rPr>
              <w:t>
3. Приведение производства в соответствие с законодательными нормами в области экологии.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p>
            <w:pPr>
              <w:spacing w:after="20"/>
              <w:ind w:left="20"/>
              <w:jc w:val="both"/>
            </w:pPr>
            <w:r>
              <w:rPr>
                <w:rFonts w:ascii="Times New Roman"/>
                <w:b w:val="false"/>
                <w:i w:val="false"/>
                <w:color w:val="000000"/>
                <w:sz w:val="20"/>
              </w:rPr>
              <w:t>
Гибкость мышления</w:t>
            </w:r>
          </w:p>
          <w:p>
            <w:pPr>
              <w:spacing w:after="20"/>
              <w:ind w:left="20"/>
              <w:jc w:val="both"/>
            </w:pPr>
            <w:r>
              <w:rPr>
                <w:rFonts w:ascii="Times New Roman"/>
                <w:b w:val="false"/>
                <w:i w:val="false"/>
                <w:color w:val="000000"/>
                <w:sz w:val="20"/>
              </w:rPr>
              <w:t>
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p>
            <w:pPr>
              <w:spacing w:after="20"/>
              <w:ind w:left="20"/>
              <w:jc w:val="both"/>
            </w:pPr>
            <w:r>
              <w:rPr>
                <w:rFonts w:ascii="Times New Roman"/>
                <w:b w:val="false"/>
                <w:i w:val="false"/>
                <w:color w:val="000000"/>
                <w:sz w:val="20"/>
              </w:rPr>
              <w:t>
Управление изменениями</w:t>
            </w:r>
          </w:p>
          <w:p>
            <w:pPr>
              <w:spacing w:after="20"/>
              <w:ind w:left="20"/>
              <w:jc w:val="both"/>
            </w:pPr>
            <w:r>
              <w:rPr>
                <w:rFonts w:ascii="Times New Roman"/>
                <w:b w:val="false"/>
                <w:i w:val="false"/>
                <w:color w:val="000000"/>
                <w:sz w:val="20"/>
              </w:rPr>
              <w:t>
Дисциплинированность</w:t>
            </w:r>
          </w:p>
          <w:p>
            <w:pPr>
              <w:spacing w:after="20"/>
              <w:ind w:left="20"/>
              <w:jc w:val="both"/>
            </w:pPr>
            <w:r>
              <w:rPr>
                <w:rFonts w:ascii="Times New Roman"/>
                <w:b w:val="false"/>
                <w:i w:val="false"/>
                <w:color w:val="000000"/>
                <w:sz w:val="20"/>
              </w:rPr>
              <w:t>
Устные коммуникативные навыки</w:t>
            </w:r>
          </w:p>
          <w:p>
            <w:pPr>
              <w:spacing w:after="20"/>
              <w:ind w:left="20"/>
              <w:jc w:val="both"/>
            </w:pPr>
            <w:r>
              <w:rPr>
                <w:rFonts w:ascii="Times New Roman"/>
                <w:b w:val="false"/>
                <w:i w:val="false"/>
                <w:color w:val="000000"/>
                <w:sz w:val="20"/>
              </w:rPr>
              <w:t>
Письменные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РК 1351 Требования к безопасности конструкций из других материалов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1351); ТР РК 1202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№1202); ТР РК 405 Общие требования к пожарной безопасности (приказ МЧС №405 от 17 августа 2021 года); ТР РК 1353 Требования к безопасности металлических конструкций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 судокорпускник-ремонтник</w:t>
            </w:r>
          </w:p>
        </w:tc>
      </w:tr>
    </w:tbl>
    <w:bookmarkStart w:name="z2382" w:id="7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73"/>
    <w:bookmarkStart w:name="z2383" w:id="74"/>
    <w:p>
      <w:pPr>
        <w:spacing w:after="0"/>
        <w:ind w:left="0"/>
        <w:jc w:val="both"/>
      </w:pPr>
      <w:r>
        <w:rPr>
          <w:rFonts w:ascii="Times New Roman"/>
          <w:b w:val="false"/>
          <w:i w:val="false"/>
          <w:color w:val="000000"/>
          <w:sz w:val="28"/>
        </w:rPr>
        <w:t>
      29. Наименование государственного органа: Министерство транспорта Республики Казахстан;</w:t>
      </w:r>
    </w:p>
    <w:bookmarkEnd w:id="74"/>
    <w:bookmarkStart w:name="z2384" w:id="75"/>
    <w:p>
      <w:pPr>
        <w:spacing w:after="0"/>
        <w:ind w:left="0"/>
        <w:jc w:val="both"/>
      </w:pPr>
      <w:r>
        <w:rPr>
          <w:rFonts w:ascii="Times New Roman"/>
          <w:b w:val="false"/>
          <w:i w:val="false"/>
          <w:color w:val="000000"/>
          <w:sz w:val="28"/>
        </w:rPr>
        <w:t>
      Исполнитель: Д.К. Молдахметова, d.moldakhmetova@transport.gov.kz, +7(7172) 98-35-83.</w:t>
      </w:r>
    </w:p>
    <w:bookmarkEnd w:id="75"/>
    <w:bookmarkStart w:name="z2385" w:id="76"/>
    <w:p>
      <w:pPr>
        <w:spacing w:after="0"/>
        <w:ind w:left="0"/>
        <w:jc w:val="both"/>
      </w:pPr>
      <w:r>
        <w:rPr>
          <w:rFonts w:ascii="Times New Roman"/>
          <w:b w:val="false"/>
          <w:i w:val="false"/>
          <w:color w:val="000000"/>
          <w:sz w:val="28"/>
        </w:rPr>
        <w:t>
      30. Организации (предприятия), участвующие в разработке: РГКП "Қазақстан Су Жолдары";</w:t>
      </w:r>
    </w:p>
    <w:bookmarkEnd w:id="76"/>
    <w:bookmarkStart w:name="z2386" w:id="77"/>
    <w:p>
      <w:pPr>
        <w:spacing w:after="0"/>
        <w:ind w:left="0"/>
        <w:jc w:val="both"/>
      </w:pPr>
      <w:r>
        <w:rPr>
          <w:rFonts w:ascii="Times New Roman"/>
          <w:b w:val="false"/>
          <w:i w:val="false"/>
          <w:color w:val="000000"/>
          <w:sz w:val="28"/>
        </w:rPr>
        <w:t>
      Исполнитель: Жексенбаева Айнагуль Сайлаубаевна, otiz-shluz@vkpvp.kz, +7(777)5432699.</w:t>
      </w:r>
    </w:p>
    <w:bookmarkEnd w:id="77"/>
    <w:bookmarkStart w:name="z2387" w:id="78"/>
    <w:p>
      <w:pPr>
        <w:spacing w:after="0"/>
        <w:ind w:left="0"/>
        <w:jc w:val="both"/>
      </w:pPr>
      <w:r>
        <w:rPr>
          <w:rFonts w:ascii="Times New Roman"/>
          <w:b w:val="false"/>
          <w:i w:val="false"/>
          <w:color w:val="000000"/>
          <w:sz w:val="28"/>
        </w:rPr>
        <w:t>
      31. Отраслевой совет по профессиональным квалификациям в сфере водного транспорта. Протокол № 7 от 29 июля 2024 года.</w:t>
      </w:r>
    </w:p>
    <w:bookmarkEnd w:id="78"/>
    <w:bookmarkStart w:name="z2388" w:id="79"/>
    <w:p>
      <w:pPr>
        <w:spacing w:after="0"/>
        <w:ind w:left="0"/>
        <w:jc w:val="both"/>
      </w:pPr>
      <w:r>
        <w:rPr>
          <w:rFonts w:ascii="Times New Roman"/>
          <w:b w:val="false"/>
          <w:i w:val="false"/>
          <w:color w:val="000000"/>
          <w:sz w:val="28"/>
        </w:rPr>
        <w:t>
      32. Национальный орган по профессиональным квалификациям: Заключение акционерного общества "Центр развития трудовых ресурсов" по итогам экспертизы проекта профессионального стандарта от 27 декабря 2024 года.</w:t>
      </w:r>
    </w:p>
    <w:bookmarkEnd w:id="79"/>
    <w:bookmarkStart w:name="z2389" w:id="80"/>
    <w:p>
      <w:pPr>
        <w:spacing w:after="0"/>
        <w:ind w:left="0"/>
        <w:jc w:val="both"/>
      </w:pPr>
      <w:r>
        <w:rPr>
          <w:rFonts w:ascii="Times New Roman"/>
          <w:b w:val="false"/>
          <w:i w:val="false"/>
          <w:color w:val="000000"/>
          <w:sz w:val="28"/>
        </w:rPr>
        <w:t>
      33. Национальная палата предпринимателей Республики Казахстан "Атамекен": согласование от 20 декабря 2024 года № № 15398.</w:t>
      </w:r>
    </w:p>
    <w:bookmarkEnd w:id="80"/>
    <w:bookmarkStart w:name="z2390" w:id="81"/>
    <w:p>
      <w:pPr>
        <w:spacing w:after="0"/>
        <w:ind w:left="0"/>
        <w:jc w:val="both"/>
      </w:pPr>
      <w:r>
        <w:rPr>
          <w:rFonts w:ascii="Times New Roman"/>
          <w:b w:val="false"/>
          <w:i w:val="false"/>
          <w:color w:val="000000"/>
          <w:sz w:val="28"/>
        </w:rPr>
        <w:t>
      34. Номер версии и год выпуска: версия 1, 2025 г.</w:t>
      </w:r>
    </w:p>
    <w:bookmarkEnd w:id="81"/>
    <w:bookmarkStart w:name="z2391" w:id="82"/>
    <w:p>
      <w:pPr>
        <w:spacing w:after="0"/>
        <w:ind w:left="0"/>
        <w:jc w:val="both"/>
      </w:pPr>
      <w:r>
        <w:rPr>
          <w:rFonts w:ascii="Times New Roman"/>
          <w:b w:val="false"/>
          <w:i w:val="false"/>
          <w:color w:val="000000"/>
          <w:sz w:val="28"/>
        </w:rPr>
        <w:t>
      35. Дата ориентировочного пересмотра: 31.12.2027 г.</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