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25f0" w14:textId="2322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в сфере железнодорожного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3 марта 2025 года № 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транспорта Республики Казахстан "Грузовая и коммерческая работа на железнодорожном транспорте" прилагаемый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железнодорожного и водного транспорта Министерства транспорта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транспорта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транспорта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2025 года № 70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"Грузовая и коммерческая работа на железнодорожном транспорте"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"Грузовая и коммерческая работа на железнодорожном транспорте"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Правилами разработки и (или) актуализации профессиональных стандартов, утвержденными приказом Министра труда и социальной защиты населения Республики Казахстан от 7 сентября 2023 года № 377, устанавливают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и персоналом в организациях и на предприятиях.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квалификация – степень профессиональной подготовленности работника, наличие знаний, умений и навыков, необходимых для выполнения определенной степени сложности работы;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навык – способность применять знания и умения, позволяющая выполнять профессиональную задачу целиком;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умение – способность физически и (или) умственно выполнять отдельные, единичные действия в рамках профессиональной задачи;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профессия – род занятий, осуществляемый физическим лицом и требующий определенной квалификации для его выполнения;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компетенция –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неформальное образование – вид образования, запланированный, организованный и осуществляемый организациями, которые предоставляют образовательные услуги, оказываемые без учета места, сроков и формы обучения, и сопровождаемый выдачей документа, подтверждающего результаты обучения;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профессиональная группа (область профессиональной деятельности)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профессиональная подгруппа (вид трудовой деятельности) – часть профессиональной группы, совокупность профессий, сформированная целостным набором трудовых функций и необходимых для их выполнения компетенций;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техническое занятие – образовательное мероприятие, которое проводится для работников железнодорожного транспорта с целью повышение их профессиональной квалификации, поддержания уровня знаний и обеспечения безопасной работы.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образовательные и учебные заведения – для определения целей и содержания образовательных программ подготовки специалистов в области транспорта и логистика, переподготовки и повышения квалификации руководителей и специалистов профильных направлений, развития системы профессиональной переподготовки и повышения квалификации преподавателей и экспертов в области грузовой и коммерческой деятельности;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грузополучатель – лицо, указанное в перевозочных документах и отправляющее груз;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работодатели – для выработки единых требований к содержанию профессиональной деятельности в области грузовой и коммерческой деятельности, для обновления требований к квалификации работников, отвечающих современным потребностям рынка труда, формирования критериев при найме и аттестации персонала, а также составления программ повышения квалификации, развития, продвижения и ротации кадров;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работники – для понимания предъявляемых требований к профессиональной деятельности в области грузовой и коммерческой деятельности, планирования своего профессионального развития и повышения квалификации, а также прогнозирования карьерного продвижения по профильному направлению;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государственные органы – для использования профессионального стандарта в качестве критериев для мониторинга и прогнозирования рынка труда;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знания – изученная и усвоенная информация, необходимая для выполнения действий в рамках профессиональной задач;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отраслевая рамка квалификаций – документ, разрабатываемый на основе национальной рамки квалификаций, с учетом Национального классификатора занятий Республики Казахстан, классификатора видов экономической деятельности и классифицирующая требования к квалификации специалиста по уровням в зависимости от сложности выполняемых работ и характера используемых знаний, умений и компетенций в отрасли;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КС – квалификационный справочник должностей руководителей, специалистов и других служащих, утвержденный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в порядке, установленном законодательством Республики Казахстан;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ЕТКС – единый тарифно-квалификационный справочник работ и профессий рабочих, утвержденный в соответствии с подпунктом 17) статьи 16 Трудового кодекса Республики Казахстан в порядке, установленном законодательством Республики Казахстан;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 – профессиональный стандарт;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ОРК – отраслевая рамка квалификации;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ТиПО – техническое и профессиональное, послесреднее образование;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ОКЭД – общий классификатор видов экономической деятельности.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Грузовая и коммерческая работа на железнодорожном транспорте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H49200119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Транспорт и складирование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 Деятельность сухопутного и трубопроводного транспорта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49.2 Деятельность грузового железнодорожного транспорта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49.20 Деятельность грузового железнодорожного транспорта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49.20.0 Деятельность грузового железнодорожного транспорта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Профессиональный стандарт "Грузовая и коммерческая работа на железнодорожном транспорте" охватывает организации грузовых перевозок, обработку грузов и выполнение коммерческих операций. Включает процессы подготовки и взвешивания груза, оформление перевозочных документов, взимание платы, пломбирование вагонов, хранение и выдачу груза получателям.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Приемщик поездов - 2 уровень ОРК;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Агент по розыску грузов и багажа - 3 уровень ОРК;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Кассир багажный, товарный (грузовой) - 3 уровень ОРК;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Агент по передаче грузов на пограничной станции (пункте) - 3 уровень ОРК;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Бригадир пункта коммерческого осмотра - 4 уровень ОРК;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Приемосдатчик груза и багажа - 2 уровень ОРК.</w:t>
      </w:r>
    </w:p>
    <w:bookmarkEnd w:id="52"/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"Приемщик поездов"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 7549-5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 7549-5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 7549-5-012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 7549-5-012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профессии: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поездов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15 июня 2022 года № 201 "Об утверждении Единого тарифно-квалификационного справочника работ и профессий рабочих (выпуск 52)". Зарегистрирован в Министерстве юстиции Республики Казахстан 16 июня 2022 года № 28475. Выпуск 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стажу; для 6 разряда: техническое и профессиональное (среднее специальное, среднее профессиональное), послесреднее образование.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обучение работников в филиале АО "НК "КТЖ"- "Центр оценки и развития персонала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9333-3-001 - Приемосдатчик груза и багажа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безопасного, эффективного и качественного приҰма обработки и пропуска поездов на железнодорожных станциях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безопасности и стабильности груза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Проверка состояния груза в вагонах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Устранение неисправности в размещении и креплении груза в вагонах в составе поезда при осмотре на железнодорожных станциях службы, устранение доступа к грузу.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Работа с автоматизированными системами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Обеспечение безопасности и стабильности груза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безопасной перевозки опасных грузов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разряд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1.Размещать и закреплять грузы, выявлять несоответствия и устранять неисправности. 2.Заполнять и подписывать необходимые документы (накладные, акты осмотра и т.д.) в процессе приема поездов.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3.Координировать действия с диспетчерами для обеспечения безопасного движения поездов и соблюдения расписания.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4.Обеспечить соблюдение норм и правил безопасности во время приема и обработки поездов.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5.Вести учет и отчетность по проведенным осмотрам и состоянию поездов.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6.Взаимодействовать с техническими и эксплуатационными службами для решения возникающих вопросов и устранения неисправностей.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разряд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и локальных актов, касающихся грузовой и коммерческой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Основных правил безопасности и организации движения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Основных правил планирования перевозок 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Понимание сигналов, используемых для управления движением, и принципов работы систем сигнализации.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Форматов и правил оформления документов, связанных с приемом и движением поездов (накладные, акты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Процессов взаимодействия с диспетчерами, техническими службами и другими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Внутренних регламентов, инструкции и стандартов компании, в которой работает приемщик поездов.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состояния груза в вагонах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выполнения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погрузочно-разгрузочных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разряд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Следовать правилам и нормам безопасности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Общаться и сотрудничать с диспетчерами, техническими службами и другими сотрудниками.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быстро и оперативно реагировать на нештатные ситуации и принимать решения.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Уметь работать с сигналами, системой управления движением и другими техническими устройствами.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Передавать четко и ясно информацию, работать в команде для достижения общих целей.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Проверять при подаче вагонов под погрузку дату годности по книге предъявления вагонов грузового парка к техническому обслуживанию (форма ВУ -14).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и координировать процесс приема поездов на станции и плана перевозок.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Оформлять и вести необходимые документы (накладные, акты о состоянии).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работу приемщиков поездов 3,4,5 разряда по своевременному вводу номера, индекса поезда и загрузки инвентарных номеров вагонов в информационные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оперативные донесения на неисправные перевозки согласно Инструкции по актово – претензионной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разряд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и локальных актов, касающихся грузовой и коммерческой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Основных правил безопасности и организации движения на железнодорожном транспорте.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Основных правил планирования перевозок 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Понимание сигналов, используемых для управления движением, и принципов работы систем сигнализации.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Форматов и правил оформления документов, связанных с приемом и движением поездов (накладные, акты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Знание процессов взаимодействия с диспетчерами, техническими службами и другими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Внутренних регламентов, инструкции и стандартов компании, в которой работает приемщик поездов.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неисправности в размещении и креплении груза в вагонах в составе поезда при осмотре на железнодорожных станциях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службы, устранение доступа к грузу.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выполнения погрузочно-разгрузочных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разряд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Устранять доступ к грузу в пути 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Устранять выявленные коммерческие неисправности, угрожающие безопасности движения и сохранности перевозимого груза в пути 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информационные автоматизированные системы по коммерческому осмотру вагонов на железнодорожных станциях.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устройства связи и переносимые устройства радиосвязи.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Оформлять документацию по результатам коммерческого осмотра вагонов на железнодорожных станциях.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Докладывать об окончании коммерческого осмотра вагонов и устранении коммерческой неисправности на железнодорожных станциях.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Сохранять спокойствие и быстро принимать решения в экстренных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Устранять неисправности с применением (инструментов, реквизитов крепления, проволки, гвоздей, фанеры и.т.д) неснижаемого запаса, соблюдая меры личной безопасности при нахождении и устранении коммерческих неисправностей на путях в процессе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Уведомлять дежурную часть линейного отдела полиции в случаях выявления вагонов, прибывшие с доступом груза со следами хищения, а на вагоны с номенклатурным грузом, представителя военизированной охраны.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оперативные донесения на неисправные перевозки согласно Инструкции по актово – претензионной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Производить визуальный осмотр порожних крытых вагонов на предмет закрытия дверей и люков, наличия обшив, полов.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Своевременно уведомлять грузополучателя об обязанности обратного вывоза транспортного средства международной перевозки , сроках временного ввоза транспортных средств международной перевозки, номере таможенной деклараций на транспортное средство с одновременной регистрацией в Журнале по уведомлению.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разряд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Мер безопасности при работе с грузами и вагонами, включая действия в экстренных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Порядка приема, составления и передачи информационных сообщений по коммерческому осмотру вагонов на железнодорожных станциях.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Порядка проведения коммерческого осмотра вагонов в составе поезда на железнодорожных станциях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Расположения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вагонов в составе поезда на железнодорожных станциях.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 оптимального распределения веса и объема грузов для обеспечения стабильности 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Требования охраны труда, техники безопасности, производственной санитарии и пожарной безопасности на железнодорожном транспорте в объеме, необходимом для выполнения должностных обязанностей.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Автоматизированными системами управления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диспетчерской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разряд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Просмотреть информацию (подхода поездов на станцию, выставление готовых поездов к отправлению), подача уборка вагонов на станцию или подъездной путь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разряд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и локальных актов, касающиеся грузовой и коммерческой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Эмоциональный интеллект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работу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ГОСТ РК 27323-87 "Перевозка грузов на железнодорожном транспорте"; 2. ГОСТ РК 31707-2013 "Железнодорожный транспорт. Требования к безопасности перевозок"; 3. ГОСТ РК 23127-99 "Железнодорожные перевозки. Документы и отчетность по грузам"; 4. Соглашение о международном грузовом сообщении; 5. Закон РК "О железнодорожном транспорте"; 6. Правила перевозок грузов на железнодорожном транспорте; 7. Правила перевозок опасных грузов.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профессиями в рамках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поездов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"Агент по розыску грузов и багажа":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4323-9-002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по розыску грузов и багажа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ЕТКС, КС и др типовых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движением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в том числе 1 года в должностях приемосдатчика груза и багажа, приемщика поездов, оператора по обработке перевозочных документов; не менее 3 лет, в том числе 2 года в должностях приемосдатчика груза и багажа, приемщика поездов, оператора по обработке перевозочных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обучение работников в филиале АО "НК "КТЖ"- "Центр оценки и развития персонала железнодорожного транспорта"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7549-5-012 - Приемщик поездов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5220-9-001 - Кассир багажный, товарный (грузовой)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Розыск грузов по поступившим претензиям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Оформление коммерческих актов при разъединении груза от документов, участие в проверке и подготовка донесений, а также оформление документов о несохранности грузов.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Оформление документов на невостребованные получателями грузы для их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Обеспечение сохранности, учета и систематизации бланков строгой отчетности и документов на несохранные грузы, а также расследование случаев нарушений сроков доставки и несохранных перевозок.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коммерческих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при разъединении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груза от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проверке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донесений,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оформление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несохранности грузов.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и эффективное обслуживани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коммерческие акты.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Вести книги учетов составленных, поступивших на расследование коммерческих актов, розыска 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Расследовать случаи несохранности 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Предоставлять материалы расследования на запрос о поступившей претензии за несохранность груза.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работу по реализации грузов по месту нахождения (оценке, продаже, оформление соответствующих документов).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Принимать участие в составе комиссии в проверке и оформлении документов по случаям не сохранности грузов.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и локальных актов, касающихся грузовой и коммерческой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невостребованные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получателями грузы для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выполнения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погрузочно-разгрузочных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в вагонах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Вести учет грузов, поступивших на реализацию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Оформлять перевозочные документы для централизованного вывоза и переадресовки грузов.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и локальных актов, касающихся грузовой и коммерческой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сохранности, учета и систематизации бланков строгой отчетности и документов на несохранные грузы, а также расследование случаев нарушений сроков доставки и несохранных перевозок.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выполнения погрузочно-разгрузочных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1.Выполнять требования по сохранности и систематизации бланков строгой отчетности.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2.Проводить работу по установлению причин несохранной перевозки, нарушений сроков доставки и оформлять результаты расследовании.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и локальных актов, касающихся грузовой и коммерческой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1.ГОСТ РК 27323-87 "Перевозка грузов на железнодорожном транспорте"; 2.ГОСТ РК 31707-2013 "Железнодорожный транспорт. Требования к безопасности перевозок"; 3.ГОСТ РК 23127-99 "Железнодорожные перевозки. Документы и отчетность по грузам"; 4.Соглашение о международном грузовом сообщении; 5.Закон РК "О железнодорожном транспорте"; 6.Правила перевозок грузов на железнодорожном транспорте; 7.Правила перевозок опасных грузов.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профессиями в рамках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поездов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кассиртоварный (багажный)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"Кассир багажный, товарный (грузовой)"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5220-9-001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 багажный, товарный (грузовой)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ЕТКС, КС и др типовых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движением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лет, в том числе 1 год в должности приемосдатчика груза и багажа,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приемщика поездов, оператора по обработке перевозочных документов; не менее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в том числе 1 год в должности приемосдатчика груза и багажа, приемщика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поездов, оператора по обработке перевозочных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обучение работников в филиале АО "НК "КТЖ"- "Центр оценки и развития персонала железнодорожного транспорта".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7549-5-012 - Приемщик поездов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эффективного, безопасного и качественного обслуживания клиентов при проведении финансовых операций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 заявок на перевозку груза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Оформление и проверка перевозочных документов при приеме груза к перевозке, выдача грузополучателям транспортных железнодорожных накладных.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Оформление ведомостей, актов общей формы, документов по взысканию штрафов, сборов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Оформление отчетов установленных форм и образцов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заявок на перевозку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обслуживание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Использовать персональный компьютер в полном объеме, работать в информационных автоматизированных системах.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Оформлять заявки на перевозку 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комплекс услуг по транспортному обслуживанию грузоотправителей и грузополучателей железнодорожного транспорта.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Работать с претензиями клиентов, предоставление решений и внесение предложений по улучшению 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и локальных актов, касающихся грузовой и коммерческой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и проверка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перевозочных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приеме груза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перевозке, 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грузополучателям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накладных.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выполнения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и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Использовать персональный компьютер и работать в информационных автоматизированных системах в объеме, необходимом для выполнения должностных обязанностей.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Заполнять формы перевозочных документов, договоров на транспортное обслуживание и оказание услуг, связанных с перевозкой груза.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Заполнять формы грузовых перевозочных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Заполнять формы договоров на транспортное обслуживание и оказание услуг, связанных с перевозкой груза.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и локальных актов, касающихся грузовой и коммерческой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ведомостей,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общей формы,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 взысканию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штрафов, сборов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работу с персональным компьютером и в информационных автоматизированных системах в пределах, необходимых для выполнения должностных обязанностей.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Заполнять ведомости, акты общей формы, документы по взысканию штрафов (сборов).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и локальных актов, касающихся грузовой и коммерческой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отчетов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 форм и образцов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персональный компьютер и работать в информационных автоматизированных системах в пределах, необходимых для выполнения должностных обязанностей.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Заполнять отчеты установленных форм и образцов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правильность ведения товарными кассирами всех форм станционной коммерческой отчетности, остатков нераскредитованных документов, принятие мер по их выдаче, выполнения приказов.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контроль за правильностью ведения товарными кассирами всех видов станционной коммерческой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Принять меры к выдаче в случае остатка нераскредитованных документов по товарной кассе;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таксировку провозных платежей, начисление причитающихся сумм сборов и штрафов для взыскания, исключение повторного или двойного списания платежей;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Уведомлять своевременно таможенный орган назначения или грузополучателя по прибытию вагона (контейнера) с грузом, находящимся под таможенным контролем, путем предоставления перевозочных и сопроводительных документов (в т.ч. транзитной декларации) на груз;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необходимости, с разрешения таможенных органов, осуществлять переадресовку груза, следующего под таможенным контролем.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и локальных актов, регулирующих грузовую и коммерческую деятельность.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решение поставленных задач 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1.ГОСТ РК 27323-87 "Перевозка грузов на железнодорожном транспорте"; 2.ГОСТ РК 31707-2013 "Железнодорожный транспорт. Требования к безопасности перевозок"; 3.ГОСТ РК 23127-99 "Железнодорожные перевозки. Документы и отчетность по грузам"; 4.Соглашение о международном грузовом сообщении; 5.Закон РК "О железнодорожном транспорте"; 6.Правила перевозок грузов на ж.д транспорте; 7.Правила перевозок опасных грузов.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профессиями в рамках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поездов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"Агент по передаче грузов на пограничной станции (пункте)":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4323-9-001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по передаче грузов на пограничной станции (пункте)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ЕТКС, КС и др типовых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движением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в должностях приемосдатчика груза и багажа, приемщика поездов, оператора по обработке перевозочных документов; - не менее 2 лета в должностях приемосдатчика груза и багажа, приемщика поездов, оператора по обработке перевозочных документов; - не менее 3 лет в должностях приемосдатчика груза и багажа/ приемщика поездов/ оператора по обработке перевозочных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обучение работников в филиале АО "НК "КТЖ"- "Центр оценки и развития персонала железнодорожного транспорта"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7549-5-012 - Приемщик поездов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5220-9-001 - Кассир багажный, товарный (грузовой)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Прием-передача перевозочных документов на иностранные железные дороги.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Проверка комплектности, правильности оформления документов и состояния груза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Аккумулирование поступившей информации в автоматизированных системах на межгосударственных пунктах перехода.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Оформление сопроводительных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комплектности,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правильности оформления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состояния груза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обслуживание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Проверять комплектность и правильность оформления документов, а также состояние груза.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режим перевозки скоропортящихся и опасных 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правильность размещения и крепления грузов в вагонах.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сопроводительную и перевозочную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Принимать грузы и грузовые перевозочные документы от работников иностранных железных дорог и передавать их на пограничных железнодорожных станциях.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Оформлять сопроводительные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Нормативных правовых и локальных актов, касающихся грузовой и коммерческой работы.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Формы приемо-сдаточной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поступившей информации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перехода.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выполнения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и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информационно-аналитические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автоматизированные системы на межгосударственных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перехода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правовые и локальные акты, касающиеся грузовой и коммерческой работы.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Формы приемо-сдаточной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1.Заполнять передаточные ведомости по приему и сдаче вагонов на иностранные железные дороги;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2.Заполнять бланки коммерческих актов по результатам выявленных нарушений.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и локальных актов,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касающихся грузовой и коммерческой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1.ГОСТ РК 27323-87 "Перевозка грузов на железнодорожном транспорте"; 2.ГОСТ РК 31707-2013 "Железнодорожный транспорт. Требования к безопасности перевозок"; 3.ГОСТ РК 23127-99 "Железнодорожные перевозки. Документы и отчетность по грузам"; 4.Соглашение о международном грузовом сообщении; 5.Закон "О железнодорожном транспорте"; 6.Правила перевозок грузов на железнодорожном транспорте; 7.Правила перевозок опасных грузов.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профессиями в рамках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поездов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 товарный (багажный)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"Бригадир пункта коммерческого осмотра":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8300-0-004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 пункта коммерческого осмотра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ЕТКС, КС и др типовых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движением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лет, в том числе 2 года в должностях приемосдатчика груза и багажа, приемщика поездов; не менее 5 лет, в том числе 3 года в должностях приемосдатчика груза и багажа, приемщика поездов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обучение работников в филиале АО "НК "КТЖ"- "Центр оценки и развития персонала железнодорожного транспорта"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движения и сохранности перевозимых грузов в пути 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и обеспечение необходимыми материалами пункта коммерческого осмотра, поста коммерческой безопасности, своевременное устранение коммерческих неисправностей. Подготовка отчетов по работе пункта коммерческого осмотра и поста коммерческой безопасности.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Ознакомление и своевременный разбор поступающих телеграмм. Проведение инструктажа приемщиков поездов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коммерческого осмотра поездов и выполнения приемщиками поездов требований должностных инструкций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коммерческого осмотра,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 коммерческой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устранение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неисправностей. 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по работе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коммерческого осмотра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 коммерческой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выполнения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погрузочно-разгрузочных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Контролировать своевременное пополнение необходимым материалом и устранением коммерческих неисправностей.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Оформлять отчеты по работе пункта коммерческого осмотра и поста коммерческой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Организовать работу пункта коммерческого осмотра и поста коммерческой безопасности, техническое обучение приемщиков поездов, проведение инструктажей и ознакомление приемщиков поездов с руководящими указаниями, приказами.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Нормативных правовых и локальных актов, касающихся грузовой и коммерческой работы.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охраны труда, техники безопасности, производственной санитарии и пожарной безопасности на железнодорожном транспорте в объеме, необходимом для выполнения должностных обязанностей.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своевременный разбор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поступающих телеграмм.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инструктажа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приемщиков поездов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выполнения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и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Своевременно ознакомить приемщиков поездов с поступающими телеграммами и рассмотрение случаев коммерческого брака.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техническое обучение и инструктаж приемщиков поездов.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Нормативных правовых и локальных актов, касающихся грузовой и коммерческой работы.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охраны труда, техники безопасности, производственной санитарии и пожарной безопасности на железнодорожном транспорте в объеме, необходимом для выполнения должностных обязанностей.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коммерческого осмотра поездов и выполнения приемщиками поездов требований должностных инструкций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выполнения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погрузочно-разгрузочных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в вагонах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Поставить задачи и оценить результат работы приемщиков поездов пункта коммерческого осмотра, поста коммерческой безопасности в соответствии с технологическим процессом работы станции.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Нормативных правовых и локальных актов, касающихся грузовой и коммерческой работы.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труда, технике безопасности, производственной санитарии и пожарной безопасности на железнодорожном транспорте, необходимых для выполнения должностных обязанностей.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1.ГОСТ РК 27323-87 "Перевозка грузов на железнодорожном транспорте"; 2.ГОСТ РК 31707-2013 "Железнодорожный транспорт. Требования к безопасности перевозок"; 3.ГОСТ РК 23127-99 "Железнодорожные перевозки. Документы и отчетность по грузам"; 4.Соглашение о международном грузовом сообщении; 5.Закон РК "О железнодорожном транспорте"; 6.Правила перевозок грузов на железнодорожном транспорте; 7.Правила перевозок опасных грузов.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"Приемосдатчик груза и багажа":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9333-3-001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Приемосдатчик груза и багажа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15 июня 2022 года № 201 "Об утверждении Единого тарифно-квалификационного справочника работ и профессий рабочих (выпуск 52)". Зарегистрирован в Министерстве юстиции Республики Казахстан 16 июня 2022 года № 28475. Выпуск 52 параграф 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(техническое и профессиональное) без предъявления требований к стажу, при среднем образовании не менее 3 лет, в том числе 2 года в должности приемщика поездов.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обучение работников в филиале АО "НК "КТЖ" - "Центр оценки и развития персонала железнодорожного транспорта"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7549-5-012 - Приемщик поездов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безопасного, своевременного и качественного приема, обработки и передачи грузов и багажа на железнодорожном транспорте.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 и выдача грузов и багажа, обеспечению их безопасности и правильности размещения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Осмотр вагонов на железнодорожных станциях, в части годности под погрузку и предъявление в коммерческом отношении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Контроль правильности выполнения погрузочно- разгрузочных операций в вагонах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Прием груза к перевозке согласно нормативных и локальных актов, определяющих способы размещения и крепления грузов в вагонах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Работа с автоматизированными системами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выдача грузов и багажа, обеспечению их безопасности и правильности размещения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выполнения погрузочно-разгрузочных работ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процедуры приема и выдачи грузов и багажа, проверять их состояние и массу в соответствии с документацией.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Принимать груз к перевозке, проверять состояние и правильность размещения и крепления груза в вагонах.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и локальных актов, касающихся грузовой и коммерческой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вагонов на железнодорожных станциях, в части годности под погрузку и предъявление в коммерческом отношении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выполнения погрузочно-разгрузочных операций в вагонах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разряд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визуально состояние предъявленных под погрузку вагонов в коммерческом отношении в составе на железнодорожных станциях..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Оформлять документацию по результатам коммерческого осмотра вагонов в составе на железнодорожных станциях.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Взаимодействовать со смежными службами по вопросам технического коммерческого осмотра вагонов.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Использовать устройства связи и переносимые устройства радиосвязи при осмотре вагонов на железнодорожных станциях.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разряд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и локальных актов, определяющие способы размещения и крепления грузов в вагонах, по осмотру вагонов на железнодорожных станциях,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Требований охраны труда, техники безопасности, производственной санитарии и пожарной безопасности на железнодорожном транспорте в объеме, необходимом для выполнения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Коммерческий осмотр вагонов в составе поезда на железнодорожных станциях.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правильности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погрузочно-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разгрузочных операций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вагонах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выполнения погрузочно-разгрузочных операций в вагонах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разряд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размещение и крепление груза согласно нормативно правовых и локальных актов, касающиеся грузовой и коммерческой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информационные автоматизированные системы по контролю погрузочно- разгрузочных операций при работе с грузом, погруженным в вагоне.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Оформлять документацию по приему грузов к перевозке.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Использовать весовые приборы на контрольных перевесках.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разряд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и локальных актов, касающихся грузовой и коммерческой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груза к перевозке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нормативных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локальных актов,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определяющих способы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и крепления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 в вагонах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выполнения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погрузочно-разгрузочных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разряд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Визуально определять нарушения размещения и крепления груза согласно нормативных правовых и локальных актов, касающихся грузовой и коммерческой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информационные автоматизированные системы для выявления нарушений нормативных и локальных актов, определяющих способы размещения и крепления грузов в вагонах.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Оформлять перевозочную документацию при приеме груза согласно нормативных и локальных актов, определяющих способы размещения и крепления грузов в вагонах.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Взаимодействовать со смежными службами по вопросам организации приема груза к перевозке.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Осматривать все груженые вагоны: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правильность и равномерность погрузки угля и прочих грузов в соответствии с техническими условиями размещения и крепления грузов.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разряд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Нормативных правовых 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актов, касающихся грузовой и коммерческой работы.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Расположения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5: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Автоматизированными системами управления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разряд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 передать достоверную информацию в товарную кассу для ввода в автоматизированную систему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все приемосдаточные операции в автоматизированной системе.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Продлить сроки временного ввоза на вагоны в информационных системах.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подачу и уборку вагонов с подъездных и станционных путей в автоматизированной системе.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разряд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и локальных актов, касающихся грузовой и коммерческой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Инструкции пользования автоматизированных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компетенциям: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стандартов: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1.ГОСТ РК 27323-87 "Перевозка грузов на железнодорожном транспорте"; 2.ГОСТ РК 31707-2013 "Железнодорожный транспорт. Требования к безопасности перевозок"; 3.ГОСТ РК 23127-99 "Железнодорожные перевозки. Документы и отчетность по грузам"; 4.Соглашение о международном грузовом сообщении; 5.Закон РК "О железнодорожном транспорте"; 6.Правила перевозок грузов на железнодорожном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транспорте; 7.Правила перевозок опасных грузов.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профессиями в рамках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поездов</w:t>
            </w:r>
          </w:p>
        </w:tc>
      </w:tr>
    </w:tbl>
    <w:bookmarkStart w:name="z472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48"/>
    <w:bookmarkStart w:name="z47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Наименование государственного органа:</w:t>
      </w:r>
    </w:p>
    <w:bookmarkEnd w:id="249"/>
    <w:bookmarkStart w:name="z47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транспорта Республики Казахстан</w:t>
      </w:r>
    </w:p>
    <w:bookmarkEnd w:id="250"/>
    <w:bookmarkStart w:name="z47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251"/>
    <w:bookmarkStart w:name="z47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Шарип Әлия Орынбайкызы, +7 (717) 298 35 73, a.sharip@transport.gov.kz</w:t>
      </w:r>
    </w:p>
    <w:bookmarkEnd w:id="252"/>
    <w:bookmarkStart w:name="z47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Организации (предприятия) участвующие в разработке:</w:t>
      </w:r>
    </w:p>
    <w:bookmarkEnd w:id="253"/>
    <w:bookmarkStart w:name="z47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железнодорожного и водного транспорта Министерства транспорта Республики Казахстан</w:t>
      </w:r>
    </w:p>
    <w:bookmarkEnd w:id="254"/>
    <w:bookmarkStart w:name="z47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</w:t>
      </w:r>
    </w:p>
    <w:bookmarkEnd w:id="255"/>
    <w:bookmarkStart w:name="z48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Кельбуганов Нуржан Амангельдинович</w:t>
      </w:r>
    </w:p>
    <w:bookmarkEnd w:id="256"/>
    <w:bookmarkStart w:name="z48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n.kelbuganov@transport.gov.kz</w:t>
      </w:r>
    </w:p>
    <w:bookmarkEnd w:id="257"/>
    <w:bookmarkStart w:name="z48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(717) 298 35 06</w:t>
      </w:r>
    </w:p>
    <w:bookmarkEnd w:id="258"/>
    <w:bookmarkStart w:name="z48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</w:t>
      </w:r>
    </w:p>
    <w:bookmarkEnd w:id="259"/>
    <w:bookmarkStart w:name="z48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Шарип Әлия Орынбайкызы, +7 (172) 983 57 3, a.sharip@transport.gov.kz</w:t>
      </w:r>
    </w:p>
    <w:bookmarkEnd w:id="260"/>
    <w:bookmarkStart w:name="z48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Отраслевой совет по профессиональным квалификациям: 4, 20.08.2024 г.</w:t>
      </w:r>
    </w:p>
    <w:bookmarkEnd w:id="261"/>
    <w:bookmarkStart w:name="z48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Национальный орган по профессиональным квалификациям: 04.02.2025 г.</w:t>
      </w:r>
    </w:p>
    <w:bookmarkEnd w:id="262"/>
    <w:bookmarkStart w:name="z48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Национальная палата предпринимателей Республики Казахстан "Атамекен": -</w:t>
      </w:r>
    </w:p>
    <w:bookmarkEnd w:id="263"/>
    <w:bookmarkStart w:name="z48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Номер версии и год выпуска: версия 2, 2022 г.</w:t>
      </w:r>
    </w:p>
    <w:bookmarkEnd w:id="264"/>
    <w:bookmarkStart w:name="z48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Дата ориентировочного пересмотра: 31.12.2028 г.</w:t>
      </w:r>
    </w:p>
    <w:bookmarkEnd w:id="2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