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151" w14:textId="7a8e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18 апреля 2025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100100, область Абай, город Семей, улица Рымбека Байсеитова, дом 29.";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040000, Алматинская область, город Конаев, микрорайон-2, дом 44.";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010000, город Астана, район Байконыр, улица Акжол, дом 49.";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Казахстан", утвержденном указанным приказом: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подписания.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индустрии и инфраструктурного развития Республики Казахстан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мая 2019 года № 348 "О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20 сентября 2019 года № 731 "О внесении изменений и дополнений в приказ Министра индустрии и инфраструктурного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ноября 2019 года № 836 "О внесении изменений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июня 2020 года № 369 "О внесении изменений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дополнения, утвержденного приказом Министра индустрии и инфраструктурного развития Республики Казахстан от 21 апреля 2021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183 "О внесении изменений и дополнений в некоторые приказы Министерства индустрии и инфраструктурного развития Республики Казахстан".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22 июля 2022 года № 424 "О внесении изменения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октября 2022 года № 572 "О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марта 2023 года № 149 "О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24 июля 2023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539 "О внесении изменения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