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e30a" w14:textId="44ce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запуске и реализации пилотного проекта "Digital Nomad Residency" по оказанию государственной услуги "Выдача разрешения иностранцам и лицам без гражданства на постоянное жительство в Республике Казахстан" для специалистов в сфере информационно-коммуникационных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цифрового развития, инноваций и аэрокосмической промышленности Республики Казахстан от 6 января 2025 года № 1/НҚ и Министра внутренних дел Республики Казахстан от 6 января 2025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ПРИКАЗЫВАЕМ: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Запустить пилотный проект "Digital Nomad Residency" (далее – Пилотный проект) по оказанию государственной услуги "Выдача разрешения иностранцам и лицам без гражданства на постоянное жительство в Республике Казахстан" для специалистов в сфере информационно-коммуникационных услуг (далее – государственная услуга) посредством подсистемы "Автоматизированное рабочее место государственного органа" Интегрированной информационной системы для "Центров обслуживания населения" некоммерческого акционерного общества "Государственная корпорация "Правительство для граждан" (далее – АРМ ГО ИИС "ЦОН") в городах Астана и Алматы.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Алгоритм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государственных органов (Управления миграционной службы Департамента полиции (далее – УМС ДП), и Министерства цифрового развития, инноваций и аэрокосмической промышленности Республики Казахстан (далее – МЦРИАП)) и организаций (НАО "Государственная корпорация "Правительство для граждан") при реализации Пилотного проекта в соответствии с приложением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Акционерному обществу "Национальные информационные технологии" в целях реализации пилотного проекта обеспечить необходимые доступы для уполномоченных сотрудников УМС ДП и МЦРИАП к АРМ ГО ИИС ЦОН.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Акционерному обществу "Национальные информационные технологии" обеспечить создание и настройку АРМ ГО ИИС "ЦОН" для доступа уполномоченных сотрудников УМС ДП и МЦРИАП РК.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Министерствам внутренних дел, цифрового развития, инноваций и аэрокосмической промышленности Республики Казахстан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доступа в соответствии с алгоритмом к настоящему совместному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сотрудников УМС ДП, Центра обслуживания населения некоммерческого акционерного общества "Государственная корпорация "Правительство для граждан", МЦРИАП по работе с АРМ ГО ИИС "ЦОН".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оказании государственной услуги обеспечить соблюдение </w:t>
      </w:r>
      <w:r>
        <w:rPr>
          <w:rFonts w:ascii="Times New Roman"/>
          <w:b w:val="false"/>
          <w:i w:val="false"/>
          <w:color w:val="000000"/>
          <w:sz w:val="28"/>
        </w:rPr>
        <w:t>Единых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информационно-коммуникационных технологий и обеспечения информационной безопасности, утвержденных постановлением Правительства Республики Казахстан от 20 декабря 2016 года № 832.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совместного приказа возложить на курирующих вице-министров цифрового развития, инноваций аэрокосмической промышленности Республики Казахстан и Председателя Комитета миграционной службы Министерства внутренних дел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Комитету искусственного интеллекта и инновационного развития МЦРИАП в установленном законодательством порядке обеспечить: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совместного приказа на интернет-ресурсе МЦРИАП после его официального опубликования;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совместного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в течение пяти рабочих дней со дня подписания совместного приказа для включения в эталонный контрольный банк нормативных правовых актов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Настоящий совместный приказ вступает в силу после дня его официального опубликования и действует по 31 декабря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 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2025 года № 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2025 года № 7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взаимодействия государственных органов и организаций при запуске и реализации пилотного проекта "Digital Nomad Residency" по оказанию государственной услуги "Выдача разрешения иностранцам и лицам без гражданства на постоянное жительство в Республике Казахстан" для специалистов в сфере информационно-коммуникационных услуг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Алгоритм определяет взаимодействие государственных органов и организаций при реализации пилотного проекта "Digital Nomad Residency" по оказанию государственной услуги "Выдача разрешения иностранцам и лицам без гражданства на постоянное жительство в Республике Казахстан" для специалистов в сфере информационно-коммуникационных услуг (далее – государственная услуга) посредством подсистемы "Автоматизированное рабочее место государственного органа" Интегрированной информационной системы для "Центров обслуживания населения" некоммерческого акционерного общества "Государственная корпорация "Правительство для граждан" в городах Астана и Алматы (далее – Алгоритм).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Алгоритме используются следующие понятия и сокращения: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ИИН – индивидуальный идентификационный номер иностранного IT специалиста;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услугополучатель/заявитель – иностранный IT-специалист, которому выдано ходатайство отраслевого государственного органа о соответствии перечню востребованных профессий;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миграционной службы (далее – сотрудник МС) – должностное лицо Управления миграционной службы Департамента полиции областей, городов республиканского значения и столицы, которое осуществляет обработку электронных заявлений на получение разрешения на постоянное проживание в Республике Казахстан;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ходатайство – письмо отраслевого государственного органа о соответствии перечню востребованных профессий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февраля 2023 года № 49 "Об утверждении Перечня востребованных профессий для получения иностранцами разрешения на постоянное проживание в Республике Казахстан и Правил его формирования" (зарегистрирован в Реестре государственной регистрации нормативных правовых актов под № 31938);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отраслевой государственный орган – уполномоченный орган в сфере информатизации (Министерство цифрового развития, инноваций и аэрокосмической промышленности Республики Казахстан (далее – МЦРИАП);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разрешение на постоянное проживание (далее – РПП) – документ, выдаваемый органами внутренних дел иностранцам и лицам без гражданства при соблюдении требований, установленных законодательством Республики Казахстан, и предоставляющий им право на постоянное проживание на территории Республики Казахстан;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органы национальной безопасности Республики Казахстан – непосредственно подчиненные и подотчетные Президенту Республики Казахстан специальные государственные органы, являющиеся составной частью системы обеспечения безопасности Республики Казахстан (далее – КНБ);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вид на жительство иностранца в Республике Казахстан (далее – ВНЖ) – документ, удостоверяющий личность иностранца на территории Республики Казахстан и подтверждающий получение им РПП в Республике Казахстан;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портал электронного правительства (далее – ПЭП) – портал электронного правительства egov.kz МЦРИАП;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подсистема "Автоматизированное рабочее место государственного органа" Интегрированной информационной системы для "Центров обслуживания населения" некоммерческого акционерного общества "Государственная корпорация "Правительство для граждан" (далее – АРМ ГО ИИС "ЦОН") – информационная система, предназначенная для автоматизации и мониторинга процесса оказания государственных услуг, в том числе оказываемых через Госкорпорацию;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Автономный кластерный фонд "Парк инновационных технологий" (далее – АКФ ПИТ) – Международный технологический парк "Астана хаб" официально признанный АКФ ПИТ в соответствии с приказом Министра цифрового развития, инноваций и аэрокосмической промышленности Республики Казахстан от 1 октября 2024 года № 618/НҚ;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Единая информационная система "Беркут" (далее – ЕИС "Беркут") – единая информационная система по контролю за въездом-выездом и пребыванием иностранцев в Республике Казахстан.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Алгоритме используются следующие расшифровки аббревиатур: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 МП – информационная система миграционной полиции;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ЦОН – центр обслуживания населения некоммерческого акционерного общества "Государственная корпорация "Правительство для граждан";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МВД – Министерство внутренних дел Республики Казахстан.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иные понятия и термины, используемые в Алгоритме, применяются в том значении, в котором они употребляются в законах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электронном документе и электронной цифровой подписи"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информатизации"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иных нормативных правовых актах Республики Казахстан.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взаимодействия государственных органов и организаций при реализации пилотного проекта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 органом миграционной службы Министерства внутренних дел Республики Казахстан посредством АРМ ГО ИИС "ЦОН" и ИС МП.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Услугополучатель при условии наличия ИИН иностранного IT-специалиста и ЭЦП, подает заявление на портале astanahub.com в целях получения ходатайства отраслевого государственного органа о соответствии перечню востребованных профессий с предоставлением согласия на сбор и обработку персональных данных, необходимых для оказания государственной услуги. В случае несогласия услугополучателя на сбор и обработку персональных данных процесс формирования электронного ходатайства завершается.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для получения ходатайства включают следующие документы: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заграничного паспорта, срок действия, которого на день подачи заявления свыше 180 (сто восемьдесят) календарных дней;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сканированный вариант диплома (при наличии);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портфолио;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портретное изображение (оцифрованная фотография) размером 35х45 мм;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сканированный вариант сертификата о повышении квалификации;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резюме;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мотивационное письмо;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 о судимости (отсутствии судимости) в государстве гражданской принадлежности и/или постоянного проживания, выданный компетентным органом соответствующего государства.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Работник АКФ ПИТ проводит первичный скрининг на полноту и соответствие требованиям, на основании приложенных документов.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одобрения заявки АКФ ПИТ предоставляет заявителю допуск к участию в следующем этапе, уведомив посредством портала astanahub.com либо на адрес электронной почты в течение 2 (двух) рабочих дней, предоставив выбор времени в календаре.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Следующий этап верификации проводится путем видео-интервью, результаты которого фиксируются и передаются в МЦРИАП на утверждение.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итогам проверки и анализа представленных данных МЦРИАП подписывает ходатайство о верификации квалификации заявителя с использованием ЭЦП через портал astanahub.com.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отказа заявки по результатам верификации АКФ ПИТ направляет заявителю уведомление с пояснением причин в личный кабинет на портале astanahub.com либо на адрес электронной почты.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Предварительное одобрение РПП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Услугополучатель в целях получения предварительного РПП в Республике Казахстан в ПЭП подает электронное заявление на оказание государственной услуги с прикреплением следующего перечня документов: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заграничного паспорта срок действия, которых на день подачи заявления свыше 180 (сто восемьдесят) календарных дней;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портретное изображение (оцифрованная фотография) размером 35х45 мм;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ходатайство;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 о судимости (об отсутствии судимости) в государстве гражданской принадлежности и/или постоянного проживания, выданный компетентным органом соответствующего государства, легализованного консулом загранучреждения Республики Казахстан;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анкета-заявление (в соответствии с требованиями Правил выдачи иностранцам и лицам без гражданства разрешения на временное и постоянное проживание в Республике Казахстан), подписанная ЭЦП услугополучателя;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 об уплате государственной пошлины (оплаченный посредством Платежного шлюза электронного правительства).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Зарегистрированное в ПЭП электронное заявление с перечнем обязательных документов посредством интеграционного взаимодействия поступает в АРМ ГО ИИС "ЦОН".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Сотрудник МС в течение 2 (двух) рабочих дней со дня поступления электронного заявления в АРМ ГО ИИС "ЦОН" в ручном режиме регистрирует и загружает информацию в ИС МП.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неполном перечне либо несоответствии документов установленным требованиям, сотрудник МС посредством АРМ ГО ИИС "ЦОН" отправляет мотивированный отказ с указанием причины в личный кабинет ПЭП.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если услугополучатель при получении уведомления о необходимости доработки поданного ранее электронного заявления в течении 5 (пяти) календарных дней не устранил причину возврата электронное заявление аннулируется.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рассмотрение заявления возможно после приведения услугополучателем документов в соответствие с требованиями.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Сотрудник МС осуществляет необходимые проверки по специальным и криминальным учетам (Интегрированный банк данных, Система информационного обмена правоохранительных, специальных государственных и иных органов).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Сотрудник МС посредством ИС МП направляет электронное дело для согласования КНБ в ЕИС "Беркут".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Согласование разрешения КНБ осуществляется в течение 25 (двадцати пяти) календарных дней.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Общий срок рассмотрения заявки и выдачи решения cотрудником МС составляет 45 (сорок пять) календарных дней.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согласования с КНБ сотрудник МС формирует результат предварительного решения в ИС МП.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Сотрудник МС регистрирует результат принятого предварительного решения в АРМ ГО ИИС "ЦОН".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Услугополучателю в личный кабинет ПЭП направляется уведомление об отказе либо предварительном одобрении РПП, срок действия которого составляет 30 (тридцать) календарных дней.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уведомлении о предварительном одобрении РПП указывается информация о необходимости по прибытию в Республику Казахстан услугополучателю дополнительного предоставления следующих документов: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прохождении дактилоскопирования;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прохождении медицинского осмотра;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предоставлении жилья.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выдаче предварительного РПП заявитель, не вправе повторно подавать заявку на получение РПП в течение 1 (одного) года, с даты вынесения решения об отказе.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услугополучатель после положительного решения о предварительном одобрении РПП в течение 30 (тридцати) календарных дней не прибыл в Республику Казахстан и не обратился в территориальную службу МС, результат решения аннулируется. Повторное обращение за получением РПП возможно по истечению 1 (одного) года с момента вынесения решения предварительного одобрения.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Выдача окончательного результата РПП по приезду в Республику Казахстан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Услугополучатель по прибытию в Республику Казахстан проходит медицинское обследование, заключает договор о предоставлении жилья и проходит дактилоскопирование в отделе МС по месту пребывания, после чего обращается в ЦОН, с заявлением о выдаче РПП в Республике Казахстан с приложением пакета документов, в том числе направленных ранее через ПЭП: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и подлинник (для сверки) заграничного паспорта (срок действия паспорта, на день подачи заявления свыше 180 (сто восемьдесят) календарных дней);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справка о медицинском освидетельствовании иностранца об отсутствии, заболеваний, наличие которых запрещает въезд иностранцам и лицам без гражданства в Республику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сентября 2011 года № 664 "Об утверждении перечня заболеваний, наличие которых запрещает въезд иностранцам и лицам без гражданства в Республику Казахстан" (медицинская справка формы 028/у) (зарегистрирован в Реестре государственной регистрации нормативных правовых актов под № 7274);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справка о прохождении дактилоскопирования иностранца или лица без гражданства, выдаваемая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дактилоскопической и геномной регистрации, утвержденными приказом Министра внутренних дел Республики Казахстан от 30 сентября 2024 года № 730 "О некоторых вопросах проведения дактилоскопической и геномной регистрации в Республике Казахстан" (зарегистрирован в Реестре государственной регистрации нормативных правовых актов № 35161);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заверенный договор с физическим или юридическим лицом о предоставлении заявителю жилища для проживания и постановки на постоянный регистрационный учет на срок не менее 180 (сто восемьдесят) календарных дней;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одна фотография размером 35х45 мм;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ходатайство;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 о судимости (об отсутствии судимости) в государстве гражданской принадлежности и/или постоянного проживания, выданный компетентным органом соответствующего государства.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анкета-заявление о выдаче разрешения на постоянное проживание согласно Правилам выдачи иностранцам и лицам без гражданства разрешения на временное и постоянное проживание в Республике Казахстан.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 об уплате государственной пошлины (оплаченный посредством Платежного шлюза электронного правительства).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Сотрудник ЦОН в течение 1 (одного) рабочего дня осуществляет сверку документов по номеру предварительного РПП и оформляет заявление на оказание государственной услуги посредством АРМ ГО ИИС "ЦОН". Далее оригиналы документов посредством курьерской службы направляются в Управление миграционной службы Департамента полиции.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Сотрудник МС в течение 3 (трех) рабочих дней сверяет оригиналы документов с ранее поданными документами в ИС МП, проверяет пересечение государственной границы через ИС МП (на основании поступившей из ЕИС "Беркут" информации) и осуществляет проверку наличия дактилоскопической регистрации в Автоматизированной дактилоскопической информационной системе МВД, а также повторно осуществляет необходимые проверки по специальным и криминальным учетам (Интегрированный банк данных, Система информационного обмена правоохранительных, специальных государственных и иных органов). По результатам проверок сотрудник МС формирует результат государственной услуги в ИС МП и в ручном режиме прикрепляет результат принятого решения в АРМ ГО ИИС "ЦОН".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АРМ ГО ИИС "ЦОН" посредством интеграционного взаимодействия с ПЭП направляет результата принятого решения в личный кабинет услугополучателю.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отказа повторное заявление о выдаче разрешения на постоянное жительство в Республике Казахстан подается не ранее, чем через 1 (один) год, после вынесения мотивированного заключения об отказе в выдаче РПП в Республике Казахстан.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получении РПП услугополучатель обращается в ЦОН для постановки на регистрационный учет и оформления ВНЖ.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по постановке на регистрационный учет оказывается в соответствии с порядком, определенным Правилами оказания государственных услуг по вопросам документирования и регистрации населения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марта 2020 года № 267 (зарегистрирован в Реестре государственной регистрации нормативных правовых актов под № 20192).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Услугополучатель обращается в ЦОН по месту пребывания для документирования ВНЖ с перечнем следующих документов для оказания услуги: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действующий заграничный паспорт;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уведомление о выдаче РПП в Республике Казахстан;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квитанция об оплате госпошлины за выдачу ВНЖ.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Государственная услуга по выдаче ВНЖ оказывается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удостоверений лицам без гражданства и видов на жительство иностранцам, постоянно проживающим в Республике Казахстан", утвержденными приказом Министра внутренних дел Республики Казахстан от 30 марта 2020 года № 266 (зарегистрирован в Реестре государственной регистрации нормативных правовых актов под № 20195).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Документы и акты, составленные при участии властей иностранных государств или исходящие от этих властей, принимаются к рассмотрению при наличии легализации,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25 апреля 2016 года № 240 "Об утверждении Консульского устава Республики Казахстан", если иное не предусмотрено законодательством Республики Казахстан или международным договором, ратифицированным Республикой Казахстан.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