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22fce" w14:textId="d622f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Министра цифрового развития, инноваций и аэрокосмической промышленности Республики Казахстан от 14 мая 2024 года № 273/НҚ "Об утверждении перечня видов деятельности, технологически связанных с услугами, осуществляемыми субъектом специального права акционерным обществом "Национальные информационные технологии"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11 апреля 2025 года № 149/НҚ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14 мая 2024 года № 273/НҚ "Об утверждении перечня видов деятельности, технологически связанных с услугами, осуществляемыми субъектом специального права акционерным обществом "Национальные информационные технологии"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технологически связанных с услугами, осуществляемыми субъектом специального права акционерным обществом "Национальные информационные технологии", утвержденный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Создание, развитие, тестирование, сопровождение и системно-техническое обслуживание объектов информационно-коммуникационной инфраструктуры, предназначенных для межгосударственного информационного взаимодействия и (или) автоматизации деятельности государственного органа, в том числе автоматизации государственных функций;";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15 и 16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предоставление информационно-коммуникационной инфраструктуры для негосударственных информационных систем: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услуга предоставления вычислительных ресурсов;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услуга размещения серверного оборудования;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услуга облачной инфраструктуры как сервис (IAAS);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услуга облачной платформы как сервис (PAAS);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услуга облачного программного обеспечения как сервис (SAAS);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предоставление услуг по созданию, обучению, настройке моделей искусственного интеллекта и анализу данных, необходимых для создания моделей.".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координации подведомственных организаций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в течении пяти рабочих дней со дня подписания приказа для включения в Эталонный контрольный банк нормативных правовых актов Республики Казахстан;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 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промышленности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3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