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eb049" w14:textId="4eeb0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цифрового развития, инноваций и аэрокосмической промышленности Республики Казахстан от 22 июля 2019 года № 169/НҚ "Об утверждении Положения о республиканском государственном учреждении "Комитет по информационной безопасности Министерства цифрового развития, инноваций и аэрокосмической промышленности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22 мая 2025 года № 242/НҚ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22 июля 2019 года № 169/НҚ "Об утверждении Положения о республиканском государственном учреждении "Комитет по информационной безопасности Министерства цифрового развития, инноваций и аэрокосмической промышленности Республики Казахстан"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"Комитет по информационной безопасности Министерства цифрового развития, инноваций и аэрокосмической промышленности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исключить. 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информационной безопасности Министерства цифрового развития, инноваций и аэрокосмической промышленности Республики Казахстан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течение пяти календарных дней со дня подписания настоящего приказа направление его копии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Министра цифрового развития,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Коняшкин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