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caa2" w14:textId="0e2c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"Производство ювелирных и аналогичных изделий"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6 января 2025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5 статьи 5 Закона Республики Казахстан "О профессиональных квалификациях" и Правилами разработки и (или) актуализации профессиональных стандартов, утвержденными приказом Министра труда и социальной защиты населения Республики Казахстан от 7 сентября 2023 года № 377 (зарегистрированный в Реестре государственной регистрации нормативных правовых актов за № 33401), 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профессиональный стандарт "Производство ювелирных и аналогичных изделий" согласно приложению к настоящему приказу.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промышленности и строительства Республики Казахстан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2025 года №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 </w:t>
      </w:r>
      <w:r>
        <w:br/>
      </w:r>
      <w:r>
        <w:rPr>
          <w:rFonts w:ascii="Times New Roman"/>
          <w:b/>
          <w:i w:val="false"/>
          <w:color w:val="000000"/>
        </w:rPr>
        <w:t>"Производство ювелирных и аналогичных изделий"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Область применения профессионального стандарта: профессиональный стандарт "Производство ювелирных и аналогичных изделий" (далее - профессиональный стандарт) разработан в соответствии с пунктом 5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 и применяется в сфере производства ювелирных изделий.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– изученная и усвоенная информация, необходимая для выполнения действий в рамках профессиональной задачи;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навык – способность применять знания и умения, позволяющая выполнять профессиональную задачу целиком;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профессия – род занятий, осуществляемый физическим лицом и требующий определенной квалификации для его выполнения.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КС – квалификационный справочник;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ЕТКС – единый тарифно-квалификационный справочник;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ОРК – отраслевая рамка квалификаций;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НРК – национальная рамка квалификаций;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ОКЭД – общий классификатор видов экономической деятельности.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Производство ювелирных и аналогичных изделий.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C32120063.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Обрабатывающая промышленность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Производство прочих готовых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32.1 Производство ювелирных изделий, бижутерии и аналогичных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32.12 Производство ювелирных и аналогичных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32.12.0 Производство ювелирных и аналогичных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Поточное и эксклюзивное изготовление ювелирных и аналогичных изделий из драгоценных материалов, их ремонт и художественная реставрация.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Инженер-технолог - 6 уровень ОРК;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Ювелир - 2 уровень ОРК;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Ювелир - 3 уровень ОРК;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Инкрустатор - 3 уровень ОРК;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Позолотчик художественных изделий (ювелирные изделия) – 2 уровень ОРК;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Позолотчик художественных изделий (ювелирные изделия) - 3 уровень ОРК;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Приемщик драгоценных металлов и сырья - 3 уровень ОРК;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Контролер художественных изделий (ювелирные изделия) - 2 уровень ОРК;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Контролер художественных изделий (ювелирные изделия) - 3 уровень ОРК;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Монтировщик изделий из драгоценных металлов - 3 уровень ОРК;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Наладчик оборудования в производстве драгоценных металлов - 3 уровень ОРК;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Литейщик художественных изделий - 3 уровень ОРК;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Инкрустатор - 2 уровень ОРК;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Приемщик драгоценных металлов и сырья - 2 уровень ОРК;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Монтировщик изделий из драгоценных металлов - 2 уровень ОРК;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Наладчик оборудования в производстве драгоценных металлов - 2 уровень ОРК;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Литейщик художественных изделий - 2 уровень ОРК.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Карточка профессии "Инженер-технолог":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2141-1-005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служащих". Зарегистрирован в Министерстве юстиции Республики Казахстан 31 декабря 2020 года № 22003.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Инженер-технолог (Технолог)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Производственные и обрабатывающие отрасли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I категории - стаж работы в должности инженера-технолога II категории не менее 2 лет; инженер-технолог II категории - стаж работы в должности инженера-технолога без категории не менее 3 лет; инженер-технолог без категории - стаж работы в должности техника I категории не менее 3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контроль производственного процесса изготовления ювелирных изделий, в том числе художественных произведений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внедрения на предприятии новой техники и технологии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Руководство разработкой и внедрением технологических процессов и режимов производства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внедрения на предприятии новой техники и технологии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внедрением на предприятии новой техники и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руководство работой по организации, планировке новых цехов и участков, их специализации.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руководство работой по освоению новой техники, новых высокопроизводительных технологических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Организовать разработку и внедрение прогрессивных, экономически обоснованных технологических процессов и режимов производства продукции, определять мероприятия по улучшению качества продукции и рост производительности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Современной ювелирной индустрии, мировых ювелирных тенденции, основных ювелирных брендов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Отличий промышленного и индивидуального ювелирного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Структуры ювелирного рынка, ювелирной компании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Всех участков ювелирного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Свойств материалов (в том числе нетрадиционных), драгоценных и полудрагоценных камней, металлов, сплавов и методов их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Особенностей работы с оборудованием ювелирной мастерской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Особенностей работы трҰхмерного сканера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Основ технологических процессов других видов оборудования (литейного, формовочного и др.)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разработкой и внедрением технологических процессов и режимов производства продукции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над технологическими и дизайнерскими разработками на предприятии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Контролировать процессы технического оснащения и организации рабочих мест.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Рассчитывать производственные мощности и загрузку оборудования, оценивать соответствие технологических возможностей и дизайнерских решений.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Изучать передовой опыт в области технологии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Разрабатывать и планировать мероприятий по повышению эффективности производства, направленных на сокращение расхода материалов, снижение трудоемкости, повышение производительности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Технологии производства продукции предприятия, перспективы технического развития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Основы экономики.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Организации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Основы трудового законодательства; правил и норм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Контроля сбыта по ассортименту, количеству и качеству.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Особенностей организационно-технологической структуры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Организации технологической подготовки производства в отрасли и на предприятии.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Опыта ведущих предприятий в области прогрессивной технологии производства аналогичной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контроль процесса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технологические инструкции, технологические условия и другую нормативно-техническую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Контролировать соответствие технологических процессов технологическим инструкциям и условиям.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Контролировать соблюдение норм расхода материалов и технологических режимов.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Принимать меры по устранению нарушений норм расхода материалов и технологических режимов.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Принимать участие в проведении входного контроля сырья.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Анализировать причины брака и определять меры по его предупреждению и устранению.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Контролировать безопасность технологии производства, соблюдения норм охраны труда, промышленной безопасности, противопожарной защиты и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Нормативов трудового законодательства, правил и норм охраны труда, производственной санитарии и противопожарной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Технических и дизайнерских требований, предъявляемых к материалам и готовой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Установленных отраслевых стандартов и технических условий.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по маркировке и хранению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Нормативов расхода сырья.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Методик расчетов себестоимости изготовления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Видов брака и способов его предупреждения.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Основного технологического оборудования и принципы его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бизнеса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967-2018 Ювелирные и другие изделия из драгоценных металлов и драгоценных камней.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КонтролҰр художественных изделий (ювелирных изделий)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(Директор, Вице-президент) по производству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Карточка профессии "Ювелир":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7312-1-003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Ювелир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61.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18 марта 2020 года № 102 "Об утверждении Единого тарифно-квалификационного справочника работ и профессий рабочих (выпуск 61)". Зарегистрирован в Министерстве юстиции Республики Казахстан 20 марта 2020 года № 20149.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Ювелир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 месяцев в ювелирном деле (для 1 разряда – не требуется)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7312 - Ремесленники по ювелирным изделиям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7312-2-012 - Ювелир (ювелир-модельер)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ювелирных и художественных изделий из цветных и драгоценных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подготовительных операций перед сборкой ювелирных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Сборка и обработка ювелирных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подготовительных операций перед сборкой ювелирных изделий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изделия к сборке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обезжиривание, снятие проволоки после пайки, промывку изделий в собранном виде.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Готовить составы для отбела.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Технологической последовательности и способов выполнения подготовительных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Приемов обезжиривания и промывки.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Способов приготовления отбеливающих составов.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ремонт деталей изделия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шлифование, полирование, шабровку и опиловку простых ювелирных и художественных изделий из цветных и драгоценных металлов.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Выполнять правку и набор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Прокаливать буры для припоя.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смеси припоя с бурой.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Выполнять подготовку наборов к пайке, пайку, заправку в зоны пайки, гибку, правку, центровку, подгонку, отжиг, отбеливание, промывку и сушку после пайки изделий, деталей и узлов к ним.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Сверлить отверстия с применением простейших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ремонт, шлифование ювелирных и художественных изделий средней сложности из цветных и драгоценных металлов.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Выполнять заготовку из слитков и проволок медно-цинковых, серебряных и золотых припоев.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Выполнять шлифование, полирование и доводку вручную деталей и вставок к ювелирным изделиям, камней со связанными углами, двойными фасками и формы "кабошон".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Выполнять прокол и сверление отверстий с применением различных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Изготавливать из скани деталей простых форм для заполнения рисунка по готовому образцу.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Выполнять навивку сканных шнурков простых фасонов, струнцал из трех-четырех жилок.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Выполнять опиловку основ звеньев, винтов и шайб.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Технологии подготовительных работ, монтировки изделий; составов смеси для пайки.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Приемов выполнения монтировочных операций клеевой закрепки.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 отбеливания.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Режимов отжига.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Способов пайки твердыми припоями.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Назначения припоев и их условное обозначение на чертежах.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Геометрии заточки, правки и термообработки режущего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Приемов и способов обработки, обеспечивающие минимальные потери драгоценных металлов.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Способов протяжки проволоки разного сечения.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Приемов пасовки оправы и подгонки гнезда под вставку.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и обработка ювелирных изделий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Закрепление вставок и обработка поверхности изделий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закрепление вставок из стекла, поделочных камней и корунда круглой и овальной формы размером свыше 0,5 сантиметра в штампованные крапановые касты ювелирных изделий из цветных металлов и серебра с последующим устранением заусенцев.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Выполнять опиловку, шабровку и ручную полировку ювелирных изделий посудной группы из цветных металлов и серебра.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требования охраны труда, производственной санитарии и гигиены, применять средства пожаротушения и средства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Приемов крапановой закрепки вставок.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заправки применяемого при закрепке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Видов огранки вставок.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Физико-механических свойств корунда.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Технологического процесса и способов ручной обработки изделий посудной группы и применяемого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Основ охраны труда, промышленной безопасности, противопожарной защиты и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Монтировка деталей изделия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Соединять звеньев в ушки.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Выполнять заточку и заправку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Выполнять контактную (точечную) сварку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Закреплять вставки из стекла, поделочных камней и корунда круглой и овальной формы размером до 0,5 сантиметра в штампованные и литые крапановые касты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ювелирных изделий из цветных металлов и серебра.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Закреплять мелкие вставки с помощью клея.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Соблюдать требования охраны труда, производственной санитарии и гигиены, применять средства пожаротушения и средства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впаивание рантов, шарниров и пластин под замок.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Выполнять пайку готовых деталей по рисунку с бумаги или с модели на изделия или на бумагу при ажурной скани.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Выполнять пайку накладной филиграни на изделия с площадью филигранного узора до 50 сантиметров квадратных.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Выполнять химическую обработку металла и патинирование.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Выполнять чернение ювелирных и художественных изделий из цветных и драгоценных металлов с негравированным рисунком композиции.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Выполнять заточку, правку и термообработку специального режущего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Закреплять вставку из стекла, поделочных камней и корунда прямоугольной, квадратной и грушевидной формы в крапановые и глухие касты.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Закреплять крупные вставки с помощью клея.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Обслуживать цепевязальные автоматы для вязки полотна цепочек типа "якорная" и "панцирная" из проволоки диаметром свыше 0,25 миллиметра.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Выполнять чеканку несложных растительных и геометрических узоров на изделиях и деталях несложной формы.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Выполнять плавку лома из драгоценных металлов.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Соблюдать требования охраны труда, производственной санитарии и гигиены, применять средства пожаротушения и средства индивидуальной защиты.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Приспособлений и инструментов, устройств и правил эксплуатации аппарата контактной сварки, полировальных и шлифовальных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Основных свойств применяемых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Проб драгоценных и марки цветных металлов.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Способов заточки и заправки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Физико-механические свойств цветных и драгоценных металлов.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Основ охраны труда, промышленной безопасности, противопожарной защиты и производственной санитарии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Видов и причин брака при закрепке и методов его предупреждения и исправления.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Способов применения разнообразных приспособлений для сверления и проколки отверстий.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 термической обработки изделий из цветных и драгоценных металлов.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Устройств муфельных печей.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Технологий навивки скани и пайки филиграни.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Приемов плавки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Основ охраны труда, промышленной безопасности, противопожарной защиты и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Терпеливость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967-2018 Ювелирные и другие изделия из драгоценных металлов и драгоценных камней.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ПриҰмщик драгоценных металлов и сырья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Карточка профессии "Ювелир":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7312-1-003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61. Приказ Министра труда и социальной защиты населения Республики Казахстан от 18 марта 2020 года № 102 "Об утверждении Единого тарифно-квалификационного справочника работ и профессий рабочих (выпуск 61)". Зарегистрирован в Министерстве юстиции Республики Казахстан 20 марта 2020 года № 20149.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Ювелир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Ювелирное дело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ювелирном деле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7312-2-012 - Ювелир (ювелир-модельер)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7312 - Ремесленники по ювелирным изделиям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ремонт ювелирных и художественных изделий из цветных и драгоценных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деталей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Сборка и обработка ювелирных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деталей изделия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Изготовление, обработка и ремонт деталей изделия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ремонт, шлифование, полирование и шабровку сложных ювелирных и художественных изделий из цветных и драгоценных металлов.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Изготавливать пустотелые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Выполнять плавку лома с соблюдением заданного химического состава.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Выполнять обработку металла вальцами, профиль-вальцами, с помощью бормашины.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Выполнять проверку качества комплектовки калибром.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Выполнять реставрацию серебряных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ремонт элементов высокохудожественных образцов ювелирных изделий по макетам, слепкам, рисункам и эскизам художников и по собственным для индивидуального, мелкого и среднесерийного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Выполнять ремонт элементов особо сложных ювелирных изделий ручного изготовления из драгоценных металлов с драгоценными камнями.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Определять (уточнять) размеры элементов изделия и технологии выполнения работ по его изготовлению.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Выполнять разметку заготовок образцов с учетом конструктивных и технологических требований производства с целью удобства монтировочных, закрепочных, полировальных работ и надежности замков.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Изготавливать модели для литья согласно техдокументации с высокой степенью точности конструктивных элементов.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Изготавливать камнерезные изделия из материала твердостью 7 единиц по шкале "Мооса" (минералогическая шала твердости) вручную.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Изготавливать простые и средней сложности мозаичные панно.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ремонт уникальных ювелирных изделий по проектам художников и собственным композициям.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Выполнять детали изделий со сложными выпильными рисунками.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Изготавливать специнструмент, приспособления и оснастку для работы над образцами и моделями сложных форм и конфигураций.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Изготовлять камнерезные изделия из материала твердостью свыше 7 единиц по шкале "Мооса" (минералогическая шала твердости) вручную.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Изготавливать сложные мозаичные панно.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Выполнять глубокую гравировку и чеканку изделий по собственным чертежам, рисункам и композициям.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Изготавливать штампы с узорами сложной художественной композиции.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Физико-механических свойств драгоценных материалов (металл и камни).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 огранки полудрагоценных и драгоценных камней.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Требований, предъявляемых к подборке парных камней для серег.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Составов и способов приготовления мастик для крепления вставок.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Методов изготовления сложных деталей и узлов к ювелирным изделиям.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Способов подгонки оправ к вставкам для различных типов закрепки.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Приемов обработки изделий бормашиной.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Видов художественной обработки драгоценных и цветных металлов и камней.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Основных стилевых особенностей декоративно-прикладного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Специфических особенностей литейного, филигранного, чеканного, эмальерного, камнерезного дела, гравирования изделий из кости, инкрустированной металлом.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Приемов изготовления особо сложных ажурных, фигурных, фаденовых, кармезиновых оправ.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Способов мастичной лепки.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Особенностей изготовления "флорентийской" и "русской" мозаик.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 живописи, графики, скульптуры.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Основных тенденций классического и современного ювелирного искусства и ювелирной моды.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и обработка ювелирных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Монтировка деталей изделия и обработка изделия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изготовление и набор на изделия или на шаблон сканных деталей и ажурной филиграни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Выполнять пайку ажурных филигранных наборов.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Выполнять оплавление зерни.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Переносить рисунки с модели на изделие с вычерчиванием развертки по форме изделия.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Выполнять чернение ювелирных и художественных изделий из цветных и драгоценных металлов с гравированным рисунком композиции.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Выполнять гальваническое покрытие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Выполнять покрытие изделий эмалью.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Выполнять чеканку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Закреплять вставки из драгоценных и полудрагоценных камней в крапановые с подрезкой и глухие с гладкой отделкой (обжимом) касты ювелирных изделий из драгоценных металлов.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Закреплять вставки в оправы с комбинированными кастами в изделиях, смонтированных из отдельных узорных деталей и накладок.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Выполнять вязку полотна цепочек типа "якорная" и "панцирная" из проволоки диаметром менее 0,25 миллиметра, "двойная спираль", "бостон", "кордовая", "змейка", "французское плетение", "двойная панцирная", "елочка" на цепевязальных автоматах, изготовлять детали на автоматах к шпрингельному замку.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Выполнять наладку, разборку и сборку автоматов.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Соблюдать требования охраны труда, производственной санитарии и гигиены, применять средства пожаротушения и средства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Изготавливать высокохудожественные образцы ювелирных изделий по макетам, слепкам, рисункам и эскизам художников и по собственным для индивидуального, мелкого и среднесерийного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Монтировать особо сложные ювелирные изделия ручного изготовления из драгоценных металлов с драгоценными камнями.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Выполнять пайку накладной филиграни на изделия с площадью филигранного узора свыше 50 сантиметров квадратных.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Выполнять набор простых и средней сложности сканных узоров под прозрачную эмаль; изготовление и набор на изделия или на шаблон сканных деталей и ажурной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филиграни сложной формы.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Наносить гравированные узоры разнообразных фасонов по чертежам на поверхности ювелирных и художественных изделий из цветных и драгоценных металлов.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Выполнять гравировку до и после чернения.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Выполнять закрепку полудрагоценных и драгоценных камней в глухой кастс гризантом.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Выполнять реставрацию высокохудожественных антикварных изделий из драгоценных металлов.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Выполнять вязку полотна цепочек типа "тройная кордовая", "комбинированная якорная", "комбинированная панцирная", "шариковая", "тройная панцирная", "венецианская" на цепевязальных автоматах.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Изготавливать вручную цепочки из цветных и драгоценных металлов из круглых ушков разведенных ("веревочка") и перегнутых ("панцирная" цепочка), паяных цепей из звеньев из драгоценных металлов.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Выполнять расчет химического состава.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Выполнять плавку лома драгоценных металлов в соответствии с техническими требованиями.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Соблюдать требования охраны труда, производственной санитарии и гигиены, применять средства пожаротушения и средства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Изготавливать уникальные ювелирные изделия по проектам художников и собственным композициям.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Выполнять изделия со сложными выпильными рисунками.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Закреплять полудрагоценные и драгоценные камни в касты различных типов с помощью специальных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Закреплять все видов вставок и драгоценных камней в высокохудожественных изделиях из драгоценных металлов.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Закреплять в глухие касты с подбором драгоценных камней.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Выпиливать ажурные рисунки со сложными механическими креплениями различных декоративных деталей, штифтовку, закатку, отжимку и иные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Выполнять орнаментацию под эмаль.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Создавать объемные ажурно-филигранные изделия с набором скани, с рельефными накладками и с орнаментальным узором.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Выполнять набор скани по чеканному рельефу.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Составлять рисунки и выполнять набор сложных сканных узоров под прозрачную эмаль.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Выполнять подгонку и припасовку сложных ажурно-филигранных отдельных частей предметов в точном соответствии с моделью.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Выполнять пайку ажурных высокорельефных уникальных художественных изделий, золотых филигранных изделий с осуществлением промежуточных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Выполнять припуск эмали.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Выполнять реставрацию высокохудожественных и уникальных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Восстанавливать орнаментальные рисунки.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Выполнять вязку полотна цепочек с комбинацией красного, желтого, зеленого, белого цветов сплавов золота.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Изготавливать корпуса шпрингельного замка с одновременной пайкой на автоматах.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Выполнять сварку ювелирных изделий на установках лазерной сварки.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Соблюдать требования охраны труда, производственной санитарии и гигиены, применять средства пожаротушения и средства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 пользования калибрами и величины допусков при комплектовке, посадок, квалитеты.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Параметров шероховатости (классы точности и чистоты обработки).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Приемов пайки изделий с филигранью с промежуточной монтировкой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Способов оплавления зерни.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Методов определения качества припоя по внешним признакам.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Правил выполнения расчетов для построения фигур и разверток.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Приемов шабровки и шлифования черни.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Способов реставрации серебряных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Кинематических схем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Способов проверки работы цепевязальных автоматов на точность позицирования деталей узла и формовки звена.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Основ охраны труда, промышленной безопасности, противопожарной защиты и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 чтения чертежей.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Методов изготовления инструмента для гравировальных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 пользования каратомером, каратными и аналитическими весами.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 охраны труда, промышленной безопасности, противопожарной защиты и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Режимов и способов пайки на шпренгельном автомате.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Методов наладки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Режимов работ установок для лазерной сварки ювелирных цепочек.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 охраны труда, промышленной безопасности, противопожарной защиты и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Терпеливость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Выносливость и усердие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967-2018 Ювелирные и другие изделия из драгоценных металлов и драгоценных камней.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ПриҰмщик драгоценных металлов и сырья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Карточка профессии "Инкрустатор":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7312-1-001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Инкрустатор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61.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18 марта 2020 года № 102 "Об утверждении Единого тарифно-квалификационного справочника работ и профессий рабочих (выпуск 61)". Зарегистрирован в Министерстве юстиции Республики Казахстан 20 марта 2020 года № 20149.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Инкрустатор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Ювелирное дело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ювелирном деле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Инкрустация художественных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Инкрустация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Инкрустация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инкрустации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инкрустацию художественных изделий из дерева, металла, кости – ценными породами древесины, перламутром, янтарем, рогом, соломкой, костью, пластмассой по сложным рисункам.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Выполнять разметку рисунка на изделиях, подготовка по рисунку янтаря, пластмассы, соломки, дерева, кости, рога, проволоки из олова, серебра и золота, путем протяжки ее на специальном приспособлении.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Выполнять полировку и окончательную отделку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требования охраны труда, производственной санитарии и гигиены, применять средства пожаротушения и средства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инкрустацию высокохудожественных и уникальных изделий из дерева, металла, кости – ценными породами древесины, перламутром, янтарем, пластмассой, металлом, костью, рогом, соломкой по особо сложным рисункам, а также насечка драгоценными и цветными металлами - оловом, серебром и золотом.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Выполнять каллиграфию всевозможных стилевых шрифтов с высокой точностью и чистотой отделки.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Выполнять разметку рисунка на изделиях - по металлу и кости с различной глубиной выемки металла специальными приспособлениями, нанесение на дерево разрезов.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Подготовить проволоку из олова, серебра, золота.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Соблюдать требования охраны труда, производственной санитарии и гигиены, применять средства пожаротушения и средства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Приемов выполнения инкрустации по сложным рисункам.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Способов разметки рисунков и изготовления для них трафаретов и шаблонов.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 живописи, разнообразные виды орнаментов.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Способов воспроизведения художественных композиций в технике инкрустации.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Подготовки всех материалов для инкрустации и их физические свойства и качества.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Основ охраны труда, промышленной безопасности, противопожарной защиты и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Приемов выполнения инкрустации по особо сложным рисункам; насечки золотом, серебром и оловом на художественных изделиях из дерева, черных металлов, кости.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Способов протяжки проволоки для насечки.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 гравировки и шлифовки кости и рога.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Приемов разметки и перенесения рисунка на изделия.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Способов выполнения выемчатой резьбы.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Основ живописи.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Разнообразных видов орнаментов.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Основ цветоведения и пластической анатомии.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Основ охраны труда, промышленной безопасности, противопожарной защиты и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Терпеливость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Выносливость и усердие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ПриҰмщик драгоценных металлов и сырья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Карточка профессии "Позолотчик художественных изделий (ювелирные изделия) 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7312-1-002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Позолотчик художественных изделий (ювелирные изделия)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61. Приказ Министра труда и социальной защиты населения Республики Казахстан от 18 марта 2020 года № 102 "Об утверждении Единого тарифно-квалификационного справочника работ и профессий рабочих (выпуск 61)". Зарегистрирован в Министерстве юстиции Республики Казахстан 20 марта 2020 года № 20149.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Позолотчик художественных изделий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 месяцев в ювелирном деле (для 2 разряда - не требуется)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Золочение художественных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Подготовка поверхности художественных изделий к золочению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Золочение поверхности художественных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поверхности художественных изделий к золочению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промывку позолоты приготовленными составами.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Снимать остатки старого золота с дерева, гипса, камня и металла с сохранением его для передачи на переработку.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Выполнять очистку поверхности левкаса и красок при реставрации позолоты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очистку поверхности, подлежащей золочению, ее проолифку, проклеивание, шпаклевание, левкашение.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Наносить колерный грунт.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Покрывать поверхности лаком.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Приготовлять шпаклевки, левкас, грунт по готовым рецептам.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Промывать позолоту, выполненную на полименте и клее.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укрепление слабого левкаса позолоты, удаление поверхностных загрязнений химическим способом (растворителями) и механическими способами (скальпелем и иными инструментами).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Выполнять левкашение при позолоте на лак "мордан" и гульфабру со шлифованием и полированием поверхности.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Основных способов промывки позолоты готовыми составами.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Способов снятия остатков старого золота с гипса, дерева, камня и металла.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Составов для очистки поверхности от левкаса и краски.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Материалов, применяемых для подготовки поверхности под позолоту.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Технологического процесса подготовки поверхности художественных изделий из дерева, гипса, металла под позолоту на лак "мордан" и гульфабру с приготовлением шпаклевок, левкаса, грунтовки.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Способов подготовки поверхности под позолоту.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Физико-химических свойств натуральных и искусственных пигментов, смол, лаков, применяемых при консервации и реставрации позолоты.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Золочение поверхности художественных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вспомогательные работы при позолоте и реставрации.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Выполнять простые работы по золочению художественных изделий под руководством позолотчика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Соблюдать требования охраны труда, производственной санитарии и гигиены, применять средства пожаротушения и средства индивидуальной защиты.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простые работы по золочению художественных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Выполнять наложение сусального золота на гладкие поверхности художественных изделий из гипса, дерева, металла.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Приготовлять шпаклевки, левкас, грунт по готовым рецептам.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Соблюдать требования охраны труда, производственной санитарии и гигиены, применять средства пожаротушения и средства индивидуальной защиты.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работы средней сложности по золочению художественных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Соблюдать требования охраны труда, производственной санитарии и гигиены, применять средства пожаротушения и средства индивидуальной защиты.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Основных инструментов, правил работы и ухода за ними.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 охраны труда, промышленной безопасности, противопожарной защиты и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Приемов выполнения простых работ по золочению.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 позолоты и основных материалов, применяемых при позолоте.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Физико-химических свойств и технологических характеристик дерева, металла, гипса, папье-маше и мастик.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 охраны труда, промышленной безопасности, противопожарной защиты и производственной санитарии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Приемов выполнения работ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Свойств материалов и требований, предъявляемых к ним при производстве позолоты и ее реставрации.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 охраны труда, промышленной безопасности, противопожарной защиты и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Терпеливость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Выносливость и усердие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ПриҰмщик драгоценных металлов и сырья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Карточка профессии "Позолотчик художественных изделий (ювелирные изделия)":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7312-1-002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Позолотчик художественных изделий (ювелирные изделия)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61. Приказ Министра труда и социальной защиты населения Республики Казахстан от 18 марта 2020 года № 102 "Об утверждении Единого тарифно-квалификационного справочника работ и профессий рабочих (выпуск 61)". Зарегистрирован в Министерстве юстиции Республики Казахстан 20 марта 2020 года № 20149.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Позолотчик художественных изделий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Ювелирное дело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ювелирном деле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Золочение художественных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Подготовка поверхности художественных изделий к золочению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Золочение поверхности художественных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поверхности художественных изделий к золочению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поверхности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укрепление сильно разрушенного левкаса и позолоты, левкашение при позолоте на полимент со шлифованием и полированием.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Руководить работой позолотчиков более низкой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расчистку позолоты на уникальных произведениях,выполненных из различных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Изготавливать специальный инструмент для позолотных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Приготовлять самостоятельно грунтовки, левкас, полимент, лак "мордан" и бронзы разных оттенков.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Технологического процесса подготовки поверхности под позолоту на полимент и методику приготовления грунтовок, левкасов, полимента.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Технологии нанесения лака "мордан" на отлип и для наложения сусального золота.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Технологического процесса подготовки поверхности под позолоту на полимент.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Методики приготовления грунтовок, левкасов, полимента.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Золочение поверхности художественных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сложные работы по золочению художественных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Выполнять толстостенное золочение, многослойное и защитно-декоративное покрытие.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Выполнять наложение сусального золота на поверхность художественных изделий с объемной и сплошной рельефной резной поверхностью, выполнить патинировку под старое золото и бронзу.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требования охраны труда, производственной санитарии и гигиены, применять средства пожаротушения и средства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особо сложные работы по золочению художественных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Выполнять золочение и укрепление позолоты на уникальных произведениях, выполненных из различных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Выполнять полировку агатовыми зубками, золочение твореным золотом, комбинированное золочение, связанное с живописью, матовое золочение.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требования охраны труда, производственной санитарии и гигиены, применять средства пожаротушения и средства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Приемов выполнения сложных работ по золочению художественных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Приемов цировки (прорезки в левкасе рисунка на резной поверхности), бликовки.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 охраны труда, промышленной безопасности, противопожарной защиты и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Приемов выполнения особо сложных работ по золочению художественных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Технологий золочения с цировкой и полированием, матового золочения, золочения твореным золотом.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бликовки, золочения, связанного с живописью и иными видами художественной отделки предметов.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Способов приготовления твореного золота.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 охраны труда, промышленной безопасности, противопожарной защиты и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Терпеливость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Выносливость и усердие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ПриҰмщик драгоценных металлов и сырья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7. Карточка профессии "Приемщик драгоценных металлов и сырья":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7214-9-014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 драгоценных металлов и сырья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8.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6 января 2021 года № 4 "Об утверждении Единого тарифно-квалификационного справочника работ и профессий рабочих (выпуск 8)". Зарегистрирован в Министерстве юстиции Республики Казахстан 8 января 2021 года № 22048.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Приемщик драгоценных металлов и сырья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Ювелирное дело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ювелирном деле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8131-9-183 - Приемщик сырья, полуфабрикатов и готовой продукции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Приемка сырья, шламов, полуфабрикатов, металлов в ломе, отходах, готовой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Прием и выдача драгоценного сырья, полуфабрикатов, готовой продукции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Учет драгоценного сырья, полуфабрикатов, готовой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выдача драгоценного сырья, полуфабрикатов, готовой продукции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выдача материальных ценностей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приемку, подготовку к опробованию, опробование сырья, шламов, полуфабрикатов, металлов в ломе, отходах, готовой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Выполнять сортировку вторичного сырья по видам металлов и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Выполнять качественный спектральный анализ сплавов драгоценных металлов.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Выполнять взвешивание и перевзвешивание сырья, полуфабрикатов, готовой продукции и тары.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Определять схемы опробования и предварительной подготовки сырья к опробованию.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Государственных стандартов и технических условий на сырье, полуфабрикаты, готовую продукцию, реактивы.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Схем опробования, рациональных методов опробования сырья и полуфабрикатов.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Инструкций по приемке драгоценных металлов.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драгоценного сырья, полуфабрикатов, готовой продукции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хранение материальных ценностей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Выполнить маркировку и расфасовку готовой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Оформлять документацию на приемку и выдачу сырья и готовой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Выполнять выдачу и прием фондовых драгоценных металлов с ведением учетной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требования охраны труда, производственной санитарии и гигиены, применять средства пожаротушения и средства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Инструкций по учету и сохранности драгоценных металлов.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пользования контрольно-измерительными приборами и весами.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Инструкций по учету и сохранности драгоценных металлов.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 бухгалтерского учета, правил оформления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 охраны труда, промышленной безопасности, противопожарной защиты и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Выносливость и усердие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и управление вниманием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ПриҰмщик драгоценных металлов и сырья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8. Карточка профессии "Контролер художественных изделий (ювелирные изделия)":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7300-0-017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художественных изделий (ювелирные изделия)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61.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18 марта 2020 года № 102 "Об утверждении Единого тарифно-квалификационного справочника работ и профессий рабочих (выпуск 61)". Зарегистрирован в Министерстве юстиции Республики Казахстан 20 марта 2020 года № 20149.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Контролер художественных изделий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 месяцев в ювелирном деле (для 2 разряда – не требуется)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8100-0-030 - Контролер по драгоценной продукции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художественных (ювелирных)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Оценка качества художественных (ювелирных)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Оформление результатов оценки качества художественных (ювелирных)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 художественных (ювелирных)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контроль качества простых художественных изделий и деталей к ним из цветных металлов, пластмассы, дерева, камня, кости, рога, папье-маше, стекла и иныхматериалов внешним осмотром и с применением простых контрольно- измерительных инструментов (шаблонов, калибров, скоб).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Принимать простые заготовки или детали на отдельных операциях, а также сырье и материалы.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Выполнять контроль после металлопокрытия простых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контроль качества художественных изделий средней сложности, отдельных узлов и деталей к ним контрольно-измерительными инструментами.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Выполнять контроль нанесения размерного и защитно-декоративного покрытия.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Выполнять контроль выполнения технологических процессов полировки и глянцевания до покрытия и после него.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Выполнять контроль качества вспомогательных материалов в производстве бриллиантов.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 приемки и способов контроля качества простых художественных изделий, деталей, заготовок.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Инструкций и технических требований на принимаемые изделия и объекты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Устройств и применения необходимого специального контрольно- измерительного инструмента и приспособлений для приема массовой продукции.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Способов контроля качества художественных изделий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Технических условий на принимаемые детали и изделия.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 технологического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Систем допусков и посадок при обработке, деталей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Проверки точности изготовления по чертежам и техническим условиям.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результатов оценки качества художественных (ювелирных)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результатов оценки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Вести учет и запись результатов отбраковки по инструкции.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охраны труда, производственной санитарии и гигиены, применять средства пожаротушения и средства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Вести учет и запись результатов отбраковки по инструкции.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охраны труда, производственной санитарии и гигиены, применять средства пожаротушения и средства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 маркировки годных и отбракованных объектов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Основных видов брака.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 подсчета и записи результатов отбраковки.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 охраны труда, промышленной безопасности, противопожарной защиты и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 маркировки годных и отбракованных объектов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Основных видов брака.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 подсчета и записи результатов отбраковки.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 охраны труда, промышленной безопасности, противопожарной защиты и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и управление вниманием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967-2018 Ювелирные и другие изделия из драгоценных металлов и драгоценных камней.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8. Карточка профессии "Контролер художественных изделий (ювелирные изделия)":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7300-0-017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художественных изделий (ювелирные изделия)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61. Приказ Министра труда и социальной защиты населения Республики Казахстан от 18 марта 2020 года № 102 "Об утверждении Единого тарифно-квалификационного справочника работ и профессий рабочих (выпуск 61)". Зарегистрирован в Министерстве юстиции Республики Казахстан 20 марта 2020 года № 20149.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Контролер художественных изделий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Ювелирное дело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ювелирном деле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8100-0-030 - Контролер по драгоценной продукции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художественных (ювелирных)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Оценка качества художественных (ювелирных)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Оформление результатов оценки качества художественных (ювелирных)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 художественных (ювелирных)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контроль качества сложных художественных изделий, деталей, узлов, поковок и отливок.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Выполнять контроль всех видов термической обработки сложных и ответственных деталей и узлов.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Выполнять контроль качества полуфабрикатов после операции распиливания и обдирки под круглый бриллиант, подшлифовки и алмазов визуально через увеличительные лупы, штангенциркулем, индикатором, часовым проектором;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взвешивание на каратных весах.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контроль качества особо сложных художественных изделий, деталей, штампов, пресс-форм, моделей, кокилей для отливки изделий в точном соответствии с эскизом художника, эталоном или готовым образцом.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Выполнять проверку правильности выполнения технологических условий и операций на рабочих местах.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Определять чистоту обработки в соответствии с классом точности и видами обработки по государственному стандарту с применением специального контрольно- измерительного инструмента и сложных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Выполнять контроль качества обработки полуфабрикатов из алмазов в бриллианты фантазийных форм с помощью увеличительных луп.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Выполнять измерение геометрических параметров полуфабрикатов из алмазов в бриллианты при помощи угломеров, измерительных луп, штангенциркуля.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Способов контроля качества сложных художественных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Технических условий на принимаемые детали.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Изделий и сборных работ, классов точности.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Технической приемки и испытаний объектов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 настройки контрольно-измерительных инструментов, испытательной аппаратуры.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Чтения сборочных и детальных чертежей.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Основ кристаллографии, физико-химические и механические свойства алмазов.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Технических условий на полуфабрикаты из алмазов.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Технологических процессов и технологических карт на полуфабрикаты из алмазов.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Правил пользования инструментом и технологической оснасткой, применяемой при изготовлении полуфабрикатов из алмазов.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Основ кристаллографии.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Технических условий и требований, предъявляемых к объектам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Технологических процессов изготовления и сборки принимаемых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Чтения чертежей любой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 пользования технологическими картами, справочниками, таблицами.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Устройства каратных, аналитических весов.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результатов оценки качества художественных (ювелирных)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результатов оценки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разряд, 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Вести учет и запись результатов отбраковки по инструкции.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Оформлять рекламационные акты на некондиционную продукцию.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Соблюдать требования охраны труда, производственной санитарии и гигиены, применять средства пожаротушения и средства индивидуальной защиты.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 маркировки годных и отбракованных объектов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Основных видов брака.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 подсчета и записи результатов отбраковки.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 оформления документов по техническим условиям чертежам и инструкциям с применением контрольно-измерительных инструментов приспособлений и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 охраны труда, промышленной безопасности, противопожарной защиты и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 маркировки годных и отбракованных объектов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Основных видов брака.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 подсчета и записи результатов отбраковки.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Составления и оформления документации по технической приемке и испытанию объектов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 охраны труда, промышленной безопасности, противопожарной защиты и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и управление вниманием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967-2018 Ювелирные и другие изделия из драгоценных металлов и драгоценных камней.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10. Карточка профессии "Монтировщик изделий из драгоценных металлов":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7312-4-001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Монтировщик изделий из драгоценных металлов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8.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6 января 2021 года № 4 "Об утверждении Единого тарифно-квалификационного справочника работ и профессий рабочих (выпуск 8)". Зарегистрирован в Министерстве юстиции Республики Казахстан 8 января 2021 года № 22048.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Монтировщик изделий из драгоценных металлов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Ювелирное дело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ювелирном деле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7312-2-016 - Ювелир-монтировщик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изделий из листовых и профильных заготовок драгоценных металлов и их сплавов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Монтаж аппаратов (аппаратуры) и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Обслуживание и ремонт аппаратов (аппаратуры) и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аппаратов (аппаратуры) и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монтаж перегонных аппаратов, кубов, змеевиков, стеклоплавильных сосудов и других изделий промышленной, медицинской, лабораторной аппаратуры средней сложности и сложной формы из листовых и профильных заготовок драгоценных металлов и их сплавов с применением сварки и пайки, с выполнением работ по 8-11 квалитетам (3-4 классам точности) и параметрам шероховатости от R_a 0,08 до R_a 0,06(11-12 классам чистоты обработки), вручную и на специальных шлифовальных, доводочных и других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охраны труда, производственной санитарии и гигиены, применять средства пожаротушения и средства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монтаж промышленной, медицинской, лабораторной аппаратуры и изделий особо сложной формы из листовых и профильных заготовок драгоценных металлов и их сплавов с применением сварки и пайки, с выполнением работ по 6-8 квалитетам (1-2 классам) точности) и параметрам шероховатости от R_a 0,02 до R_a 0,01 (13-14 классам чистоты обработки), вручную и на специальных шлифовальных, доводочных и других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Выполнять отжиг и закалку металлов кислородно-водородным газом.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Выполнять отжиг и закалку металлов в печах сопротивления.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требования охраны труда, производственной санитарии и гигиены, применять средства пожаротушения и средства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Конструктивных особенностей промышленной, медицинской и лабораторной монтируемой аппаратуры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Основных сведений о лекальных и ювелирных работах.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 охраны труда, промышленной безопасности, противопожарной защиты и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Конструкции промышленной, медицинской и лабораторной монтируемой аппаратуры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Механических и технологических свойств свариваемых металлов.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Марок и свойств припоев и способов пайки окисляемых металлов.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 охраны труда, промышленной безопасности, противопожарной защиты и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аппаратов (аппаратуры) и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обкатку футеровки из драгоценных металлов.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Выполнять сварку серебряных листовых заготовок.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обкатку футеровки из драгоценных металлов.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Выполнять заправку и восстановление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Выполнять разметку и резку заготовок по разметке и шаблонам.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ремонте обслуживаемого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 проверки на точность.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Устройства контрольно-измерительных инструментов и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Системы смазки станков, системы допусков и посадок.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Систем квалитетов и параметров шероховатости (классов точности и чистоты обработки).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Слесарного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Установленных норм потерь и правила хранения драгоценных металлов.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и управление вниманием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ПриҰмщик драгоценных металлов и сырья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11. Карточка профессии "Наладчик оборудования в производстве драгоценных металлов":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7312-9-005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в производстве драгоценных металлов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8. Приказ Министра труда и социальной защиты населения Республики Казахстан от 6 января 2021 года № 4 "Об утверждении Единого тарифно-квалификационного справочника работ и профессий рабочих (выпуск 8)". Зарегистрирован в Министерстве юстиции Республики Казахстан 8 января 2021 года № 22048.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Наладчик оборудования в производстве драгоценных металлов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обслуживание, ремонт и эксплуатация электромеханического оборудования (по видам и отраслям)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ювелирном деле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3112-2-001 - Техник по наладке и испытаниям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7239-2-032 - Наладчик технологического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Наладка и текущий ремонт технологического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Наладка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Текущий ремонт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Наладка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Наладка и обслуживание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осмотр автоматизированных технологических установок, насосов, редукторов и другого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Выполнять наладку технологического оборудования и технологического процесса в производстве чистых драгоценных металлов и их солей.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испытание нового оборудования, и внедрение новой технологии.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Конструкции всего технологического оборудования и технологий производства чистых драгоценных металлов и их солей.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Схем коммуникаций.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Программ и методик испытания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проверку состояния всего технологического оборудования и технологического процесса в производстве чистых драгоценных металлов и их солей.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Выявлять и устранять неисправности в работе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текущий ремонт автоматизированных технологических установок, насосов, редукторов и другого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Производить пуск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Соблюдать требования охраны труда, производственной санитарии и гигиены, применять средства пожаротушения и средства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Методов устранения причин неправильной работы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Слесарного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 охраны труда, промышленной безопасности, противопожарной защиты и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и управление вниманием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12. Карточка профессии "Литейщик художественных изделий":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8121-4-028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художественных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61.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18 марта 2020 года № 102 "Об утверждении Единого тарифно-квалификационного справочника работ и профессий рабочих (выпуск 61)". Зарегистрирован в Министерстве юстиции Республики Казахстан 20 марта 2020 года № 20149.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Литейщик художественных изделий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Ювелирное дело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ювелирном деле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8121-4-025 - Литейщик металлов и сплавов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Отливка деталей и художественных (ювелирных) изделий из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к литью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Отливка деталей и 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литью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печей, шихты и форм к литью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Производить подготовку тиглей и печей к плавке.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Производить подготовку шихты и ее загрузка.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Извлекать формы или отливки из машины.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Производить подготовку форм к заливке металлом.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Производить подготовку красителя.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Выполнять выжигание модельного состава, прокалку опок.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Проводить обработку отливок, сушку в аммиаке и хлористом аммонии по специальному режиму.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Проводить обслуживание специальных установок.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Устройства, принципов действия и правила эксплуатации печей и установок для литья.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Назначения форм и кокилей и правил их подготовки и заливки.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Свойств, назначения и состава шихтовых материалов, их влияние на свойство и качество металла.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Окраски блоков ювелирных изделий и их сушка по специальному режиму.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Отливка деталей и изделий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Отливка в кокиль или формы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отливку ювелирных и художественных изделий особо сложной конфигурации по выплавляемым моделям из драгоценных металлов.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Выполнять отливку особо сложных и ответственных, тонкостенных и металлоемких деталей и художественных изделий с ажурными стенками и фигурными выступами на поверхности из цветных и черных металлов и сплавов различными методами.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Выполнять плавку и разливку металла под вакуумом.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Соблюдать требования охраны труда, производственной санитарии и гигиены, применять средства пожаротушения и средства индивидуальной защиты.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Технологического процесса плавки и разливки металла под вакуумом.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Температур металлов и сплавов при заливке.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Раскислителей и флюсов, их свойства и влияние на качество металла.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 пользования контрольно-измерительной аппаратурой.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Требований, предъявляемых к готовым отливкам.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Основ охраны труда, промышленной безопасности, противопожарной защиты и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Терпеливость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Выносливость и усердие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26645-85. Отливки из металлов и сплавов. Допуски размеров, массы и припуски на механическую обработку.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ПриҰмщик драгоценных металлов и сырья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13. Карточка профессии "Инкрустатор":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7312-1-001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Инкрустатор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61. Приказ Министра труда и социальной защиты населения Республики Казахстан от 18 марта 2020 года № 102 "Об утверждении Единого тарифно-квалификационного справочника работ и профессий рабочих (выпуск 61)". Зарегистрирован в Министерстве юстиции Республики Казахстан 20 марта 2020 года № 20149.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Инкрустатор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 месяцев в ювелирном деле (для 3 разряда – не требуется)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Инкрустация художественных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Инкрустация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Инкрустация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инкрустации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инкрустацию художественных изделий из дерева, металла, кости, ценными породами древесины, соломкой, перламутром, металлом, костью, рогом, пластмассой по простым рисункам.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Выполнять подбор материала для инкрустации по готовому образцу и рисунку.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Выполнять заточку и правку режущего инструмента.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Соблюдать требования охраны труда, производственной санитарии и гигиены, применять средства пожаротушения и средства индивидуальной защиты.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ремонт, шлифование, полирование и шабровку сложных ювелирных и художественных изделий из цветных и драгоценных металлов.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Изготавливать пустотелые изделия.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Выполнять плавку лома с соблюдением заданного химического состава.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Обрабатывать металл вальцами, профиль-вальцами, обрабатывать изделия с помощью бормашины.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Проверять качество комплектовки калибром.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Реставрировать серебряные изделия.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Приемов выполнения инкрустации по простым рисункам цветной фанерой, соломкой, перламутром, янтарем, металлом, костью, рогом, пластмассой.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Приемов насечки цветными и драгоценными металлами.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Свойств и качества материалов, используемых для инкрустации; технологии обработки древесины режущим инструментом.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Законов цветной и линейной перспективы.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 охраны труда, промышленной безопасности, противопожарной защиты и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Физико-механических свойств драгоценных материалов (металл и камни).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 огранки полудрагоценных и драгоценных камней.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Требований, предъявляемых к подборке парных камней для серег.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Состава и способов приготовления мастик для крепления вставок.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Методов изготовления сложных деталей и узлов к ювелирным изделиям.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Способов подгонки оправ к вставкам для различных типов закрепки.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Приемов обработки изделий бормашиной.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Основ охраны труда, промышленной безопасности, противопожарной защиты и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Терпеливость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Выносливость и усердие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ПриҰмщик драгоценных металлов и сырья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14. Карточка профессии "Приемщик драгоценных металлов и сырья":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7214-9-014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 драгоценных металлов и сырья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8.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6 января 2021 года № 4 "Об утверждении Единого тарифно-квалификационного справочника работ и профессий рабочих (выпуск 8)". Зарегистрирован в Министерстве юстиции Республики Казахстан 8 января 2021 года № 22048.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Приемщик драгоценных металлов и сырья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стажировка и/или обучение на производстве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Приемка сырья, шламов, полуфабрикатов, металлов в ломе, отходах, готовой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 и выдача драгоценного сырья, полуфабрикатов, готовой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Учет драгоценного сырья, полуфабрикатов, готовой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выдача драгоценного сырья, полуфабрикатов, готовой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выдача материальных ценностей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приемку, предварительное взвешивание сырья, полуфабрикатов, готовой продукции, тары.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Выполнять дробление, измельчение, просеивание сырья, полуфабрикатов.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Обслуживать дробилки, прокалочные печи, мельницы, аппараты для опробования сырья.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Номенклатуры и технических условий на готовую продукцию и тару.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Инструкций по приемке сырья, полуфабрикатов и готовой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Устройства обслуживаемого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драгоценного сырья, полуфабрикатов, готовой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хранение материальных ценностей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Подготавливать тару для расфасовки.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Выполнять упаковку и затаривание сырья, полуфабрикатов и готовой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Соблюдать требования охраны труда, производственной санитарии и гигиены, применять средства пожаротушения и средства индивидуальной защиты.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Инструкций по учету и сохранности сырья, полуфабрикатов и готовой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транспортировки сырья, полуфабрикатов и готовой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 охраны труда, промышленной безопасности, противопожарной защиты и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Выносливость и усердие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и управление вниманием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ПриҰмщик драгоценных металлов и сырья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15. Карточка профессии "Монтировщик изделий из драгоценных металлов":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7312-4-001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Монтировщик изделий из драгоценных металлов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8. Приказ Министра труда и социальной защиты населения Республики Казахстан от 6 января 2021 года № 4 "Об утверждении Единого тарифно-квалификационного справочника работ и профессий рабочих (выпуск 8)". Зарегистрирован в Министерстве юстиции Республики Казахстан 8 января 2021 года № 22048.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Монтировщик изделий из драгоценных металлов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 месяцев в ювелирном деле (для 3 разряда – не требуется)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7312-2-016 - Ювелир-монтировщик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изделий из листовых и профильных заготовок драгоценных металлов и их сплавов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Монтаж аппаратов (аппаратуры) и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аппаратов (аппаратуры) и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монтаж промышленной, медицинской, лабораторной аппаратуры и изделий из листовых и профильных заготовок драгоценных металлов и их сплавов без применения сварки и пайки, с выполнением работ по 12-14 квалитетам (5-7 классам точности), вручную, на специальных шлифовальных, доводочных и других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Выполнять протяжку трубных заготовок на ригелях и на оправках различных размеров.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Выполнять сверление и калибровку отверстий.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Выполнять отжиг и закалку металлов в печах сопротивления.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Выполнять заправку и восстановление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Выполнять разметку и резку заготовок по разметке и шаблонам.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Участвовать в ремонте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Соблюдать требования охраны труда, производственной санитарии и гигиены, применять средства пожаротушения и средства индивидуальной защиты.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монтировку промышленной, медицинской, лабораторной аппаратуры и изделий простой формы из листовых и профильных заготовок драгоценных металлов и их сплавов с применением сварки и пайки, с выполнением работ по 11-13 квалитетам (4-5 классам точности) и параметру шероховатости R_a 0,16 (10 классу чистоты обработки), вручную и на специальных шлифовальных, доводочных и других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Выполнять отжиг и закалку металлов кислородно-водородным газом.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Соблюдать требования охраны труда, производственной санитарии и гигиены, применять средства пожаротушения и средства индивидуальной защиты.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Принципов действия промышленной, медицинской и лабораторной монтируемой аппаратуры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Основных сведений о допусках, посадках, квалитетах, параметрах шероховатости (классах точности и чистоты обработки).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Основных свойствах применяемых драгоценных металлов и их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Технических условий на изготовляемую продукцию.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Установленных норм потерь и правил хранения драгоценных металлов.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Основ охраны труда, промышленной безопасности, противопожарной защиты и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Устройства промышленной, медицинской, лабораторной монтируемой аппаратуры, изделий и газосварочной аппаратуры.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Технических условий на изготовляемую продукцию.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Допусков, посадок, квалитетов и параметров шероховатости (классы точности и чистоты обработки).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Марок и свойств припоев и способов пайки окисляемых металлов.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Слесарного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Основ охраны труда, промышленной безопасности, противопожарной защиты и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и управление вниманием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ПриҰмщик драгоценных металлов и сырья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16. Карточка профессии "Наладчик оборудования в производстве драгоценных металлов":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7312-9-005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в производстве драгоценных металлов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8. Приказ Министра труда и социальной защиты населения Республики Казахстан от 6 января 2021 года № 4 "Об утверждении Единого тарифно-квалификационного справочника работ и профессий рабочих (выпуск 8)". Зарегистрирован в Министерстве юстиции Республики Казахстан 8 января 2021 года № 22048.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Наладчик оборудования в производстве драгоценных металлов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3112-2-001 - Техник по наладке и испытаниям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7239-2-032 - Наладчик технологического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Наладка и текущий ремонт технологического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Наладка оборудования под руководством наладчика более высокой квалификации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Текущий ремонт оборудования под руководством наладчика более высокой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Наладка оборудования под руководством наладчика более высокой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Наладка и обслуживание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осмотр автоматизированных технологических установок, насосов, редукторов и другого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Выполнять наладку технологического оборудования и технологического процесса в производстве чистых драгоценных металлов и их солей под руководством наладчика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испытание нового оборудования, и внедрение новой технологии под руководством наладчика более высокой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Конструкций всего технологического оборудования и технологию производства чистых драгоценных металлов и их солей.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Схем коммуникаций.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Программ и методик испытания оборудования.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оборудования под руководством наладчика более высокой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проверку состояния всего технологического оборудования и технологического процесса в производстве чистых драгоценных металлов и их солей под руководством наладчика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Выявлять и устранять неисправности в работе технологического оборудования под руководством наладчика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текущий ремонт автоматизированных технологических установок, насосов, редукторов и другого оборудования под руководством наладчика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Производить пуск оборудования под руководством наладчика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Соблюдать требования охраны труда, производственной санитарии и гигиены, применять средства пожаротушения и средства индивидуальной защиты.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Методов устранения причин неправильной работы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Слесарного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 охраны труда, промышленной безопасности, противопожарной защиты и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и управление вниманием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17. Карточка профессии "Литейщик художественных изделий":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8121-4-028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художественных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61.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18 марта 2020 года № 102 "Об утверждении Единого тарифно-квалификационного справочника работ и профессий рабочих (выпуск 61)". Зарегистрирован в Министерстве юстиции Республики Казахстан 20 марта 2020 года № 20149.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Литейщик художественных изделий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 месяцев в ювелирном деле (для 2 разряда – не требуется)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8121-4-025 - Литейщик металлов и сплавов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Отливка деталей и художественных (ювелирных) изделий из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к литью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Отливка деталей и 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литью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печей, шихты и форм к литью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Производить подготовку тиглей и печей к плавке.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Производить подготовку шихты и ее загрузка.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Извлекать формы или отливки из машины.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Производить подготовку форм к заливке металлом.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Производить подготовку тиглей и печей к плавке.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Производить подготовку шихты и ее загрузка.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Извлекать формы или отливки из машины.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Производить подготовку форм к заливке металлом.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Выполнять окраску и сушку блоков по специальному режиму.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Производить подготовку красителя.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Выполнять выжигание модельного состава, прокалку опок.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Устройства, принципов действия и правил эксплуатации печей и установок для литья.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Назначения и правил подготовки и заливки, форм и кокилей.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Устройства, принципов действия и правил эксплуатации печей и установок для литья.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Назначения и правил подготовки и заливки, форм и кокилей.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Свойств, назначения и составов шихтовых материалов, их влияние на свойство и качество металла.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Способов приготовления различных лигатур.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Отливка деталей и изделий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Отливка в кокиль или формы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отливку простых и средней сложности деталей и художественных изделий из цветных металлов и их сплавов, чугуна и стали в кокиль или формы.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Наблюдать за ходом плавки.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Определять качество отливок путем внешнего осмотра.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Соблюдать требования охраны труда, производственной санитарии и гигиены, применять средства пожаротушения и средства индивидуальной защиты.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отливку сложных деталей и художественных изделий из цветных металлов и их сплавов, чугуна и стали в кокиль или форму.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Выполнять отливку художественных изделий сложной конфигурации из серебра и золота по выплавляемым моделям.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Производить плавку магниевых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Соблюдать требования охраны труда, производственной санитарии и гигиены, применять средства пожаротушения и средства индивидуальной защиты.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Технологического процесса плавки и заливки цветных металлов, стали и чугуна.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Применяемых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Требований, предъявляемых к готовым отливкам.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 охраны труда, промышленной безопасности, противопожарной защиты и производственной санитарии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Технологического процесса ведения плавки драгоценных металлов для сложных художественных, скульптурных и ювелирных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Раскислителей и флюсов, их свойств и влияние на качество металла.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Температур металлов и сплавов при заливке.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Требований, предъявляемых к готовым отливкам.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 охраны труда, промышленной безопасности, противопожарной защиты и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Терпеливость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Выносливость и усердие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26645-85. Отливки из металлов и сплавов. Допуски размеров, массы и припуски на механическую обработку.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ПриҰмщик драгоценных металлов и сырья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Наименование государственного органа: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промышленности и строительства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Топанова М.М. +7 (7172) 648-559, mo.topanova@mps.gov.kz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Организации (предприятия) участвующие в разработке: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Исполнители: Солтанов К.А., +7(7172) 793-399, K.Soltanov@qazindustry.gov.kz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Отраслевой совет по профессиональным квалификациям: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Национальный орган по профессиональным квалификациям: 21.10.2024г.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Национальная палата предпринимателей Республики Казахстан "Атамекен":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Номер версии и год выпуска: версия 1, 2024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Дата ориентировочного пересмотра: 31.12.2027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