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837c" w14:textId="c7c8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строительной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28 февраля 2025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контейнерных и сборно-разборных зданий и помещений"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прочих металлических изделий (дверей и окон, упаковки из легких металлов)"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строительных конструкций и изделий из алюминия и алюминиевых сплавов"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строительных стальных конструкций"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промышленности и строительства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</w:t>
      </w:r>
      <w:r>
        <w:br/>
      </w:r>
      <w:r>
        <w:rPr>
          <w:rFonts w:ascii="Times New Roman"/>
          <w:b/>
          <w:i w:val="false"/>
          <w:color w:val="000000"/>
        </w:rPr>
        <w:t>"Производство контейнерных и сборно-разборных зданий и помещений"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стандарта: "Производство контейнерных и сборно-разборных зданий и помещений" (далее -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производства контейнерных и сборно-разборных зданий и помещений.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Инженерное оборудование зданий (сооружений) – комплекс инженерных систем и технических устройств, создающих нормативные либо комфортные условия проживания (быта), трудовой деятельности (пребывания) людей, обеспечивающих сохранение материальных ценностей, а также инженерного обеспечения технологического оборудования и производственных процессов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Конструкция – строение, устройство, взаимное расположение частей какого-либо предмета, машины, прибора, сооружения и т.п.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Металлические конструкции – общее название конструкций из металлов и различных сплавов, используемых в различных областях хозяйственной деятельности человека: строительстве зданий, станков, масштабных устройств, механизмов, аппаратов и т. п.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настоящем профессиональном стандарте применяются следующие сокращения: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КС – квалификационный справочник должностей руководителей, специалистов и других служащих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ЕТКС – единый тарифно-квалификационный справочник работ и профессий рабочих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ОРК – отраслевая рамка квалификаций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ОКЭД – общий классификатор видов экономической деятельности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Паспорт профессионального стандарта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контейнерных и сборно- разборных зданий и помещений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C25114066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 Производство строительных металлических конструкций и изделий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25.11 Производство строительных металлических конструкций и их частей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25.11.4 Производство контейнерных и сборно-разборных зданий и помещений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Сфера производства контейнерных и сборно-разборных зданий и помещений сформирована из спектра материалов, технологий и конструктивных решений для строительства многофункциональных быстровозводимых конструкций.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Формовщик по выплавляемым моделям - 3 уровень ОРК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Техник-технолог - 4 уровень ОРК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Формовщик по выплавляемым моделям - 2 уровень ОРК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Слесарь по сборке металлоконструкций - 3 уровень ОРК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Слесарь по сборке металлоконструкций - 2 уровень ОРК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Карточки профессий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"Формовщик по выплавляемым моделям":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 выплавляемым моделям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 Формовщик по выплавляемым моделям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формовщиком по выплавляемым моделям 2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форм для литья по выплавляемым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по выплавляемым моделям согласно технологическому процессу. Контроль качества литья по выплавляемым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форм для литья по выплавляемым моделям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по выплавляемым моделям согласно технологическому процессу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состояние оснастки и формовочного инструмента для изготовления форм для литья по выплавляемым моделям сложных и крупных отливок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Настраивать режимы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приготовления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огнеупорных суспензий для получения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для литья по выплавляемым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моделям сложных и крупных отливок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инструкциями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технологическими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Настраивать режимы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изготовления форм для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литья по выплавляемым моделям сложных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крупных отливок в соответствии 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инструкциями по эксплуатации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Оценивать качество блоков моделей 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легкоплавкой массы для литья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выплавляемым моделям сложных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отливок визуально и с помощью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специальные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оборудование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изготовления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форм для литья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выплавляемым моделям сложных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отливок в соответствии 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конструкторской и технологической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охраны труда,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Процесс изготовления форм для литья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выплавляемым моделям крупных и сложных отливок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Назначение и 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формовочных и огнеупорных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литья по выплавляемым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и сложных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изготовления сложных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литья по выплавляемым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и сложных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Режимы сушки форм для литья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выплавляемым моделям крупных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Режимы приготовления суспензий для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форм для литья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выплавляемым моделям крупных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отливок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суспензиям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огнеупорным материалам для литья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выплавляемым моделям крупных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Способы и правила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подъемно-транспортными механизмами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грузозахватными приспособлениями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Схемы строповки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Устройство и принцип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для сушки литейных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Технологические инструкции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форм для литья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выплавляемым моделям крупных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отливок, приготовлению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огнеупорных суспензий для получения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для литья по выплавляемым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моделям крупных и сложных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охраны труда,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Инструкции применения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Выплавление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легкоплавкой массы и прокаливание по установленному режиму форм для литья по выплавляемым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работоспособность и подготавливать к работе устройства для выплавления модельного состава из форм для литья по выплавляемым моделям сложных и крупных отливок в соответствии с инструкциями по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Настраивать режим работы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выплавления модельного состава из форм для литья по выплавляемым моделям сложных и крупных отливок в соответствии с инструкциями по эксплуатации и технологическими инструкциями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работоспособность и подготавливать к работе вибрационные устройства для формовки формы для литья по выплавляемым моделям сложных и крупных отливок в соответствии с инструкциями по эксплуатации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Настраивать режим работы вибрационных устройств для формовки формы для литья по выплавляемым моделям сложных и крупных отливок в соответствии с инструкциями по эксплуатации и технологическими инструкциями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специальные инструменты и приспособления для выплавления модельной массы из форм для литья по выплавляемым моделям сложных и крупных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Выплавлять модельную массу из форм для литья по выплавляемым моделям сложных и крупных отливок при помощи автоклавов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Настраивать режимы работы автоклавов в соответствии с инструкциями по эксплуатации и технологическими инструкциями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Заформовывать формы для литья по выплавляемым моделям сложных и крупных отливок в опорный наполнитель при помощи вибрационных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Настраивать режим работы прокалочной печи в соответствии с инструкциями по эксплуатации и технологическими инструкциями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Управлять подъемно-транспортными механизмами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принцип работы установок для выплавления легкоплавкой массы и прокаливания однотипных форм для литья по выплавляемым моделям сложных и крупных отливок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 формовочных опорных смесей и огнеупорных суспензий для получения форм для литья по выплавляемым моделям сложных и крупных отливок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 прокаливания форм для литья по выплавляемым моделям сложных и крупных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изготовления форм для литья по выплавляемым моделям сложных и крупных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условия применения формовочных и огнеупорных материалов для литья по выплавляемым моделям сложных и крупных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и принцип работы вибрационных устройств для формовки форм для литья по выплавляемым моделям сложных и крупных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вибрационных устройств для формовки литейных форм в опорные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работоспособность вибрационных устройств для формовки литейных форм в опорные материалы с помощью контрольно-измерительных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Диагностировать неполадки в работе машин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Настраивать все типы вибрационных устройств для формовки литейных форм в опорные материалы в соответствии с требованиями технологического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кинематические схемы и правила наладки вибрационных устройств для формовки литейных форм в опорные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уплотнения наполнительного формовочного материала, используемого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литье по выплавляемым моделям, при изготовлении сложных и крупных модельных блоков и комплектов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литья по выплавляемым моделям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литья по выплавляемым моделям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выявлять причины брака отливок, получаемых литьем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соответствие режимов работы вибрационных устройств для формовки литейных форм в опорные материалы требованиям инструкции по эксплуатации и технологических инструкций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специальный инструмент и приспособления для устранения мелких неисправностей вибрационных устройств для формовки литейных форм в опорные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Корректировать режим работы вибрационных устройств для формовки литейных форм в опорные материалы с учетом основных причин возникновения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причины брака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Меры предотвращения брака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исправления дефектов литья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утилизации брака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Режимы работы устройств по литью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 назначения специальных устройств и инструментов по исправлению дефектов при литье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 выплавляемым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"Техник-технолог":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109. Техник-технолог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технолога без категории не менее 2 лет;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технической политики организации в области технологической сборки контейнерных и сборно-разборных зданий и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мероприятий, направленных на повышение эффективности процесса сборки контейнерных и сборно-разборных зданий и помещений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Техническое перевооружение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Разработка мероприятий, направленных на повышение эффективности процесса сборки контейнерных и сборно- разборных зданий и помещений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работы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планы внедрения новой техники и технологии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цеха, участки и другие производственные подразделения организации 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информационные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обрабатывать технические параметры работы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мероприятия по предотвращению, устранению ошибок в оборудовании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риски от внедрения новой техники, рационализаторских предложений, изменений организационно - технических условий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нормативно-правовых актов, распорядительных документов и технической документации в области контейнерных и сборно-разборных зданий и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Достижения науки и техники, передовой отечественный и зарубежный опыт в сфере контейнерных и сборно-разборных зданий и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изобретательской и рационализаторской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проведения технических расчетов и определения эффективности эксплуатации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предотвращения, устранения ошибок в оборудовании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Назначение, устройство и принцип действия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Отраслевые стандарты, технические регламенты, руководства (инструкции), устанавливающие требования к эксплуатации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промышленной, пожарной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сборки контейнерных и сборно-разборных зданий и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планы повышения технико- экономической эффективности производства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риски внедрения новой техники, технологий, инновационных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обобщать передовой опыт разработки новых технологических процессов,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обрабатывать технические параметры работы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Планировать проведение работ по автоматизации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оценку эффективности, получаемой в результате использования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 и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Нормативно-правовые акты Республики Казахстан, методические и нормативно- технические материалы, касающиеся техники и технологии контейнерных и сборно-разборных зданий и помещений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процессы сборки контейнерных и сборно-разборных зданий и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проведения технических расчетов и определения эффективности эксплуатации и модернизации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определения экономической эффективности внедрения новой техники и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Научно-технические остижения и передовой отечественный и зарубежный опыт в области сборки контейнерных и сборно-разборных зданий и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Отраслевые стандарты в области рационализаторской и изобретательской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Отраслевые документы, регламентирующие внедрение новой техники, передовых технологий, НИОКР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Энергосберегающие технологии в работе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План мероприятий по локализации и ликвидации аварий и инцидентов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промышленной, пожарной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перевооружение объектов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реализация мероприятий по повышению технико- экономического уровня отдельных производств, цехов и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освоении и испытании новой техники, новых высокопроизводительных технологических процессов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расчеты производственных мощностей и загрузки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технические требования на проектирование вновь строящихся 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реконструируемых объектов с использованием передовых технологий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технические требования на капитальный ремонт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расчеты эффективности модернизации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планы бесперебойной работы подрядных организаций, технического оснащения рабочих мест, взаимодействия с заказчиком, сервисными фирмами, службами материально- технического 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Нормативно-правовые акты Республики Казахстан, методические и нормативно- технические материалы, касающиеся проектированию, строительству, реконструкции и ремонту объектов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Перспективы технического развития вида экономической деятельности и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Профиль, специализацию и особенности организационно-технологической структуры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приема оборудования в эксплуатацию, требования рациональной организации труда при проектировании технологических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системы проектирования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расчетов эффективности модернизации основных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промышленной, пожарной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 выплавляемым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"Формовщик по выплавляемым моделям":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 выплавляемым моделям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 Формовщик по выплавляемым моделям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форм для литья по выплавляемым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формовке по выплавляемым моделям и подготовка всей инфраструктуры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операций по литью по выплавляемым моделям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Проведение подготовительных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литья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Применять специальное оборудование,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формовке по выплавляемым моделям и подготовка всей инфраструктуры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выплавляемым моделям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и приспособления для приготовления огнеупорных суспензий для получения форм для литья по выплавляемым моделям простых мелких отливок в соответствии с технологическими инструкциями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визуально на качество огнеупорной суспензии для получения форм для литья по выплавляемым моделям простых мелких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специальный инструмент и оборудование для изготовления форм для литья по выплавляемым моделям в соответствии с технологическими инструкциями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Читать 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средства индивидуальной и коллективной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работоспособность и подготавливать к работе оборудование для приготовления огнеупорных суспензий для получения форм для литья по выплавляемым в соответствии с инструкциями по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Подготавливать к работе печи для прокалки в соответствии с инструкциями по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Процесс изготовления форм для литья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условия применения формовочных и огнеупорных материалов для литья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огнеупорным суспензиям и огнеупорным материалам для получения форм для литья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чтения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оснастке для изготовления форм и формовочному инструменту для литья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инструкции по приготовлению огнеупорных суспензий для получения форм для литья по выплавляемым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и правила эксплуатации оснастки для изготовления форм и формовочного инструмента для литья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чтения конструкторской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Составы огнеупорных суспензий для форм для литья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по выплавляемым моделям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форм для литья по выплавляемым моделям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визуально на состояние оснастки и формовочного инструмента для изготовления форм для литья по выплавляемым моделям для простых мелких отливок,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качество моделей из легкоплавкой массы для литья по выплавляемым моделям простых мелких отливок,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специальный инструмент и оборудование для изготовления форм для литья по выплавляемым моделям, для получения простых мелких отливок вручную в соответствии с конструкторской и технологической документацией,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Процесс изготовления форм для литья по выплавляемым моделям простых мелких отливок, мелких и средних отливок средней сложности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Назначение и условия применения формовочных и огнеупорных материалов для изготовления форм для литья по выплавляемым моделям простых мелких отливок, мелких и средних отливок средней сложности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изготовления форм для литья по выплавляемым моделям простых мелких отливок,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Режимы сушки форм для литья по выплавляемым моделям простых мелких отливок,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суспензиям и огнеупорным материалам для литья по выплавляемым моделям простых мелких отливок,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оснастке и формовочному инструменту для изготовления форм для литья по выплавляемым моделям простых мелких отливок,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Технологические инструкции по изготовлению форм для литья по выплавляемым моделям простых мелких отливок, приготовлению огнеупорных суспензий для получения форм для литья по выплавляемым моделям простых мелких отливок,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Выплавление легкоплавкой массы и прокаливание по установленному режиму форм для литья по выплавляемым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работоспособность и подготавливать к работе устройства для выплавления модельного состава из форм для литья по выплавляемым моделям мелких и средних отливок средней сложности в соответствии с инструкциями по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работоспособность и подготавливать к работе вибрационные устройства для форм для литья по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выплавляемым моделям мелких и средних отливок средней сложности в соответствии с инструкциями по эксплуатации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специальные инструменты и приспособления для выплавления модельной массы из форм для литья по выплавляемым моделям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Выплавлять модельную массу при помощи автоклавов из форм для литья по выплавляемым моделям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Формовать формы для литья по выплавляемым моделям мелких и средних отливок средней сложности в опорный наполнитель при помощи вибрационных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установок для выплавления легкоплавкой массы из форм и прокаливания однотипных керамических форм для литья по выплавляемым моделям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 прокаливания керамических форм для литья по выплавляемым моделям мелких и средних отливок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 выплавляемым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 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опыта работы слесарем по сборке металлоконструкций 2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слесарных работ при производстве контейнерных и сборно-разборных зданий и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ремонта, монтажа и регулировки оборудования и оснастки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Изготовление деталей, ремонт, наладка и испытания сложных 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регулировка оборудования, приспособлений и оснастки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разметочным и мерительным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эскизы и чертежи;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специальным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механизированным инструментом при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слесарных работ;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Пользоваться ручным инструментом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 при выполнении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слесарных работ;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Изготавливать анкерные болты,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подвески, тяги, хомуты;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Изготавливать кронштейны, фланцы,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прямолинейные течки, желоба, защитные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кожухи и ограждения, бункеры;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Изготавливать ограждение подмостей,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оконных проемов, лестничных клеток,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Изготавливать металлические оконные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и механизмы открывания;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Собирать и разбирать переставные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опалубки колонн, балок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Выполнение ремонта, монтажа и регулировки оборудования и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 перекрытий;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Собирать и разбирать подъемные устройства скользящей опалубки колонн, балок и плит перекрытий;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Регулировать конусность скользящей опалубки;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Регулировать механизмы подъемных лебедок бульдозеров;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Обеспечивать качество выполняемых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Соблюдать требования охраны труда,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Применять инструкции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Устройство, правила эксплуатации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мерительного инструмента;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Устройство, правила эксплуатации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 для выполнения разборочно-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сборочных работ;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чтения эскизов и чертежей;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свойства металлов,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для изготовления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правила и способы заправки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закалки инструмента;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сведения о параметрах обработки;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установки переставной металлической опалубки и механизмов скользящей опалубки;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Система допусков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Требования, предъявляемые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механизмов, машин и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инструментом и приспособлениями для разборки, ремонта и сборки ручных домкратов, подъемников, кран-балок и блоков грузоподъемностью до 5 т, станков для сгибания и резки арматуры;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инструментом и приспособлениями для разборки, ремонта и сборки натяжных и приводных устройств ленточных транспортеров, ковшей и цепей экскаваторов, ковшей;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Разбирать, ремонтировать и собирать краскопульты, агрегаты для механизированного шпатлевания;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инструментом и приспособлениями для разборки, ремонта и сборки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качество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правила эксплуатации инструмента и приспособлений для ремонта механизмов, машин и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 такелажного оборудования, механизированного инструмента и станков, правила их применения;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Устройство, процесс работы и регулировки строительного оборудования;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выполнения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Изготовление деталей, ремонт, наладка и испытания сложных строительных машин и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Изготовление сложных деталей, оснастки и приспособлений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разметочным и мерительным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эскизы и чертежи;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ручным инструментом и приспособлениями при выполнении слесарных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оборудованием, инструментом и приспособлениями для изготовления деталей ковшей, закромов, бункеров из тонколистового металла, постаментов, рам и площадок под циклоны, вентиляторы и калориферы, подвижных жалюзи, клапанов;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оборудованием, инструментом и приспособлениями для проведения закалки, отжига и отпуска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Соединять детали заклепками;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качество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Сортамент, марки и свойства инструментальных сталей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правила слесарной обработки сложных деталей с применением механизированного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и правила пригонки деталей по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шаблонам и калибрам;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правила закалки, отпуска и отжига металла;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правила эксплуатации мерительного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чтения эскизов и чертежей;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сведения о параметрах термообработки изделий из инструментальных сталей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Требования, предъявляемые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наладка и испытания сложных строительных машин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оборудованием, инструментом и приспособлениями для ремонта сложных строительных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Разбирать и собирать блоки грузоподъемностью свыше 5 т, приводные лебедки;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Разбирать и собирать землесосные снаряды;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оборудованием, инструментом и приспособлениями для монтажа гидравлических и электрических домкратов;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качество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правила эксплуатации оборудования, инструмента и приспособлений для ремонта сложных строительных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способы выполнения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Устройство, правила эксплуатации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инструмента и приспособлений для монтажа гидравлических и электрических домкратов;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эксплуатации грузоподъемных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 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слесарных работ при производстве контейнерных и сборно-разборных зданий и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простейших слесарных работ на строительной площадке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Изготовление и доработка простых деталей, ремонт несложных узлов строительного оборудования и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простейших слесарных работ на строительной площадке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комплектующих изделий и материалов, изготовление простых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Резать листовой материал (металлы и неметаллы) ручными ножницами;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Резать металлы и неметаллы ручными ножовками;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Рубить материал рубящим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Опиливать заготовки напильниками;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Нарезать наружную и внутреннюю резьбу метчиками и плашками;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измерения наружных и внутренних размеров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виды и свойства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виды крепежных элементов, способы соединения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правила пользования слесарным режущим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назначение и правила пользования мерительным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правила расконсервации комплектующих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Инструкции по охране труда при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слесарных работ;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виды смазок и их назначение;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правила смазки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болтовых соединений, монтаж и демонтаж простейших строительных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слесарным инструментом: ключами гаечными, отвертками, пассатижами;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стропами и 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применяемых стропов и захватных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назначение, правила пользования слесарным инструментом для 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способы установки защитных ограждений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способы строповки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доработка простых деталей, ремонт несложных узлов строительного оборудования и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доработка простых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Размечать детали по шаблонам;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Сверлить отверстия ручным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Резать и рубить стальной прокат ручным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ручным инструментом для сверления, резки и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разметочным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качество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 и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свойства металлических и неметаллических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сведения о параметрах обработки металлических и неметаллических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правила слесарной обработки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правила разметки деталей по шаблону;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правила эксплуатации инструмента для сверления, резки и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предъявляемые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простых узлов строительного оборудования и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инструментом и приспособлениями для разборки, сборки узлов строительного оборудования и оснастки;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Пользоваться инструментом и приспособлениями для ремонта щитов и коробов скользящей опалубки;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Комплектовать простые узлы строительного оборудования перед сборкой;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Очищать детали и узлы от загрязнений;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средствами для 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Собирать узлы строительного оборудования и оснастки, не допуская деформации деталей при затяжке резьбовых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качество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правила эксплуатации инструмента для выполнения разборочно- сборочных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комплектования сборочных единиц деталями;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правила сборки и разборки узлов механизмов и элементов стальной скользящей опалубки;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правила очистки узлов 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простых такелажных средств и правила пользования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способы сборки и затяжки резьбовых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Технические данные профессионального стандарта</w:t>
      </w:r>
    </w:p>
    <w:bookmarkStart w:name="z3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государственного органа:</w:t>
      </w:r>
    </w:p>
    <w:bookmarkEnd w:id="151"/>
    <w:bookmarkStart w:name="z3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промышленности и строительства Республики Казахстан </w:t>
      </w:r>
    </w:p>
    <w:bookmarkEnd w:id="152"/>
    <w:bookmarkStart w:name="z3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53"/>
    <w:bookmarkStart w:name="z3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О.Ж., +7 (717) 264 85 21.</w:t>
      </w:r>
    </w:p>
    <w:bookmarkEnd w:id="154"/>
    <w:bookmarkStart w:name="z4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Организации (предприятия) участвующие в разработке:</w:t>
      </w:r>
    </w:p>
    <w:bookmarkEnd w:id="155"/>
    <w:bookmarkStart w:name="z4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промышленности и строительства Республики Казахстан </w:t>
      </w:r>
    </w:p>
    <w:bookmarkEnd w:id="156"/>
    <w:bookmarkStart w:name="z4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57"/>
    <w:bookmarkStart w:name="z4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О.Ж., +7 (717) 264 85 21.</w:t>
      </w:r>
    </w:p>
    <w:bookmarkEnd w:id="158"/>
    <w:bookmarkStart w:name="z4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Отраслевой совет по профессиональным квалификациям:</w:t>
      </w:r>
    </w:p>
    <w:bookmarkEnd w:id="159"/>
    <w:bookmarkStart w:name="z4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орган по профессиональным квалификациям: 29.10.2024 г.</w:t>
      </w:r>
    </w:p>
    <w:bookmarkEnd w:id="160"/>
    <w:bookmarkStart w:name="z4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Национальная палата предпринимателей Республики Казахстан "Атамекен": -</w:t>
      </w:r>
    </w:p>
    <w:bookmarkEnd w:id="161"/>
    <w:bookmarkStart w:name="z4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Номер версии и год выпуска: версия 1, 2024 г.</w:t>
      </w:r>
    </w:p>
    <w:bookmarkEnd w:id="162"/>
    <w:bookmarkStart w:name="z4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Дата ориентировочного пересмотра: 31.12.2027 г.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72</w:t>
            </w:r>
          </w:p>
        </w:tc>
      </w:tr>
    </w:tbl>
    <w:bookmarkStart w:name="z41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</w:t>
      </w:r>
      <w:r>
        <w:br/>
      </w:r>
      <w:r>
        <w:rPr>
          <w:rFonts w:ascii="Times New Roman"/>
          <w:b/>
          <w:i w:val="false"/>
          <w:color w:val="000000"/>
        </w:rPr>
        <w:t>"Производство прочих металлических изделий (дверей и окон, упаковки из лҰгких металлов)"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4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"Производство прочих металлических изделий (дверей и окон, упаковки из лҰгких металлов)" (далее -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производства прочих металлических изделий (дверей и окон, упаковки из лҰгких металлов)</w:t>
      </w:r>
    </w:p>
    <w:bookmarkEnd w:id="165"/>
    <w:bookmarkStart w:name="z4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66"/>
    <w:bookmarkStart w:name="z4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Брак – продукция, полуфабрикаты, детали, узлы и работы, которые не соответствуют чертежу,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</w:t>
      </w:r>
    </w:p>
    <w:bookmarkEnd w:id="167"/>
    <w:bookmarkStart w:name="z4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Точение – технологический процесс обработки резанием наружных, внутренних и торцовых поверхностей тел вращения, а также спиральных и винтовых поверхностей с помощью резцов</w:t>
      </w:r>
    </w:p>
    <w:bookmarkEnd w:id="168"/>
    <w:bookmarkStart w:name="z4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Заготовка 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</w:t>
      </w:r>
    </w:p>
    <w:bookmarkEnd w:id="169"/>
    <w:bookmarkStart w:name="z4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Квалитет – (немецкое Qualitat, от латинского qualitas - качество), характеристика точности изготовления изделия (детали), определяющая значения допусков. В машиностроении установлено 19 квалитетов; первые 6 квалитетов применяются для калибров и других особо точных изделий</w:t>
      </w:r>
    </w:p>
    <w:bookmarkEnd w:id="170"/>
    <w:bookmarkStart w:name="z4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Режущий инструмент – инструмент для обработки резанием, то есть инструмент для формирования новых поверхностей отделением поверхностных слоҰв материала с образованием стружки</w:t>
      </w:r>
    </w:p>
    <w:bookmarkEnd w:id="171"/>
    <w:bookmarkStart w:name="z4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Кокиль – разборная металлическая форма для получения отливки, заготовки</w:t>
      </w:r>
    </w:p>
    <w:bookmarkEnd w:id="172"/>
    <w:bookmarkStart w:name="z4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Литейная форма – система элементов, образующих рабочую полость,</w:t>
      </w:r>
    </w:p>
    <w:bookmarkEnd w:id="173"/>
    <w:bookmarkStart w:name="z4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заливке которой жидким металлом формируется отливка (ГОСТ 18169-86)</w:t>
      </w:r>
    </w:p>
    <w:bookmarkEnd w:id="174"/>
    <w:bookmarkStart w:name="z4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Литейный ковш – стальная емкость, футерованная изнутри огнеупорным кирпичом или огнеупорной массой, для транспортирования и раздачи жидкого металла или для заливки литейных форм</w:t>
      </w:r>
    </w:p>
    <w:bookmarkEnd w:id="175"/>
    <w:bookmarkStart w:name="z4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Машиностроительное черчение – это часть технического черчения, в котором изучаются приҰмы и условности вычерчивания машин, их узлов, деталей, приспособлений, металлических конструкций и т.п</w:t>
      </w:r>
    </w:p>
    <w:bookmarkEnd w:id="176"/>
    <w:bookmarkStart w:name="z4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Литье металла – процесс изготовления металлических изделий путем заливки расплавленного металла в полость специальной литейной формы</w:t>
      </w:r>
    </w:p>
    <w:bookmarkEnd w:id="177"/>
    <w:bookmarkStart w:name="z4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Токарная обработка – это механическая обработка резанием наружных и внутренних поверхностей тел вращения, в том числе цилиндрических и конических, торцевание, отрезание, снятие фасок, обработка галтелей, прорезание канавок, нарезание внутренних и наружных резьб на токарных станках</w:t>
      </w:r>
    </w:p>
    <w:bookmarkEnd w:id="178"/>
    <w:bookmarkStart w:name="z4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Фрезерная обработка – это механическая обработка резанием плоскостей, пазов, лысок, при которой режущий инструмент (фреза) совершает вращательное движение, а обрабатываемая заготовка — поступательное</w:t>
      </w:r>
    </w:p>
    <w:bookmarkEnd w:id="179"/>
    <w:bookmarkStart w:name="z4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80"/>
    <w:bookmarkStart w:name="z4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СОТС – смазочно-охлаждающие технологические средства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Паспорт профессионального стандарта</w:t>
      </w:r>
    </w:p>
    <w:bookmarkStart w:name="z4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прочих металлических изделий (дверей и окон, упаковки из лҰгких металлов)</w:t>
      </w:r>
    </w:p>
    <w:bookmarkEnd w:id="182"/>
    <w:bookmarkStart w:name="z4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C25920083</w:t>
      </w:r>
    </w:p>
    <w:bookmarkEnd w:id="183"/>
    <w:bookmarkStart w:name="z4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84"/>
    <w:bookmarkStart w:name="z4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185"/>
    <w:bookmarkStart w:name="z4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</w:t>
      </w:r>
    </w:p>
    <w:bookmarkEnd w:id="186"/>
    <w:bookmarkStart w:name="z4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 Производство прочих готовых металлических изделий</w:t>
      </w:r>
    </w:p>
    <w:bookmarkEnd w:id="187"/>
    <w:bookmarkStart w:name="z4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25.92 Производство упаковки из легких металлов</w:t>
      </w:r>
    </w:p>
    <w:bookmarkEnd w:id="188"/>
    <w:bookmarkStart w:name="z4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25.92.0 Производство упаковки из легких металлов</w:t>
      </w:r>
    </w:p>
    <w:bookmarkEnd w:id="189"/>
    <w:bookmarkStart w:name="z4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Сфера производства прочих металлических изделий из легких металлов сформирована из спектра материалов, технологий и конструктивных решений для производства дверей, и окон, упаковки имеющих сравнительно малый вес при высоких прочностных характеристиках.</w:t>
      </w:r>
    </w:p>
    <w:bookmarkEnd w:id="190"/>
    <w:bookmarkStart w:name="z4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91"/>
    <w:bookmarkStart w:name="z4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Техник-технолог широкого профиля - 4 уровень ОРК</w:t>
      </w:r>
    </w:p>
    <w:bookmarkEnd w:id="192"/>
    <w:bookmarkStart w:name="z4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Контролер станочных и слесарных работ - 3 уровень ОРК</w:t>
      </w:r>
    </w:p>
    <w:bookmarkEnd w:id="193"/>
    <w:bookmarkStart w:name="z4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Литейщик металлов и сплавов - 2 уровень ОРК</w:t>
      </w:r>
    </w:p>
    <w:bookmarkEnd w:id="194"/>
    <w:bookmarkStart w:name="z4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Слесарь по сборке металлоконструкций - 2 уровень ОРК</w:t>
      </w:r>
    </w:p>
    <w:bookmarkEnd w:id="195"/>
    <w:bookmarkStart w:name="z4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Слесарь по сборке металлоконструкций - 3 уровень ОРК</w:t>
      </w:r>
    </w:p>
    <w:bookmarkEnd w:id="196"/>
    <w:bookmarkStart w:name="z4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Кузнец ручной ковки - 2 уровень ОРК</w:t>
      </w:r>
    </w:p>
    <w:bookmarkEnd w:id="197"/>
    <w:bookmarkStart w:name="z4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Кузнец ручной ковки - 3 уровень ОРК</w:t>
      </w:r>
    </w:p>
    <w:bookmarkEnd w:id="198"/>
    <w:bookmarkStart w:name="z4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Газорезчик - 3 уровень ОРК</w:t>
      </w:r>
    </w:p>
    <w:bookmarkEnd w:id="199"/>
    <w:bookmarkStart w:name="z4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Фрезеровщик - 2 уровень ОРК</w:t>
      </w:r>
    </w:p>
    <w:bookmarkEnd w:id="200"/>
    <w:bookmarkStart w:name="z44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Фрезеровщик - 3 уровень ОРК</w:t>
      </w:r>
    </w:p>
    <w:bookmarkEnd w:id="201"/>
    <w:bookmarkStart w:name="z4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заготовочного стана - 2 уровень ОРК</w:t>
      </w:r>
    </w:p>
    <w:bookmarkEnd w:id="202"/>
    <w:bookmarkStart w:name="z4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Токарь - 2 уровень ОРК</w:t>
      </w:r>
    </w:p>
    <w:bookmarkEnd w:id="203"/>
    <w:bookmarkStart w:name="z4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Токарь - 3 уровень ОРК</w:t>
      </w:r>
    </w:p>
    <w:bookmarkEnd w:id="204"/>
    <w:bookmarkStart w:name="z4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Оператор-литейщик на автоматах и автоматических линиях - 3 уровень ОРК</w:t>
      </w:r>
    </w:p>
    <w:bookmarkEnd w:id="205"/>
    <w:bookmarkStart w:name="z4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заготовочного стана - 3 уровень ОРК</w:t>
      </w:r>
    </w:p>
    <w:bookmarkEnd w:id="206"/>
    <w:bookmarkStart w:name="z4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Газорезчик - 2 уровень ОРК</w:t>
      </w:r>
    </w:p>
    <w:bookmarkEnd w:id="207"/>
    <w:bookmarkStart w:name="z4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Контролер станочных и слесарных работ - 2 уровень ОРК</w:t>
      </w:r>
    </w:p>
    <w:bookmarkEnd w:id="208"/>
    <w:bookmarkStart w:name="z4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Литейщик металлов и сплавов - 3 уровень ОРК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Карточка профессии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"Техник-технолог широкого профиля":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широкого профиля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109. Техник-технолог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техник- технолог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технолога без категории не менее 2 лет; техник- технолог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обработки на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токарных, фрезерных, сверлильных, шлифовальных и др.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технологических процессов обработки на токарных,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фрезерных, сверлильных, шлифовальных и др. станках.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технологическим процессом на участке механической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выполненных работ на токарных, фрезерных, сверлильных, шлифовальных и др. станках, коррекционные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технологических процессов работы на токарных, фрезерных, сверлильных, шлифовальных и др. станках.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конструкторскую документацию при разработке технологических процессов обработки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метод получения заготовок и схемы их базирования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маршруты изготовления деталей и проектировать технологические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внедрять управляющие программы обработки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системы автоматизированного проектирования технологических процессов обработки деталей на токарных, фрезерных, сверлильных, шлифовальных и др.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инструкции средств пожаротушения и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разработки и оформления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обработки на токарных, фрезерных, сверлильных, шлифовальных и др. станках.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технологической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их свойств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и средства нормирования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технологии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и сборочных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Перспективы развития технологии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 производственной санитарии и гигиены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технологическим процессом на участке механической обработки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при работе на токарных, фрезерных, сверлильных, шлифовальных и др. станках.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проблемы по направлениям: работа оборудования, качество материалов, неквалифицированные действия мастеров и рабочих, отсутствие чҰтких инструкций, неподготовленность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причины нарушения норм технологического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мероприятия по предупреждению и устранению нарушений норм технологического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Планировать, проводить учет, составлять и своевременно представлять отчетность о производственной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 и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Технологическое оборудование предприятия и принципы его работы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Типовые технологические процессы и режимы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Конструкция изделия или состав продукта, на которые разрабатывается технологический процесс, режим и способ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Единая система технологической подготовки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 производственной санитарии 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выполненных работ на токарных, фрезерных, сверлильных, шлифовальных и др. станках, коррекционные действия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выполненной работы на токарных, фрезерных, сверлильных, шлифовальных и др.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выпускаемой продукции в соответствии с нормативной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качество обработки поверхностей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обработке поверхностей заготовок деталей на токарных, фрезерных, сверлильных, шлифовальных и др.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инструкции средств пожаротушения и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Методики обнаружения различных дефектов при обработке поверхностей заготовок деталей на токарных, фрезерных, сверлильных, шлифовальных и др. станках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брака при обработке поверхностей заготовок деталей на токарных, фрезерных, сверлильных, шлифовальных и др.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и меры предупреждения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брака, возникающего при обработке поверхностей заготовок деталей на токарных, фрезерных, сверлильных, шлифовальных и др.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пожарной,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 экологической безопасности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и слесарных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"Контролер станочных и слесарных работ":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и слесарных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 Контролер станочных и слесарных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контролером станочных и слесарных работ 2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выпуска продукции, соответствующей требованиям нормативных документов и технических условий, утвержденным образцам (эталонам), проектно- конструкторской и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качества изготовления сложных деталей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сборки сложных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Контроль качества изготовления сложных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заданных технических требований к сложным деталям в работе универсальных контрольно- измерительных инструментов и приспособлений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рабочее место к выполнению контроля качества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методы контроля, и подготавливать к работе универсальные контрольно- измерительные инструменты и приспособления для контроля заданных технических требований к сложным деталям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Измерять и контролировать линейные размеры сложных деталей 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точностью до 8-го квалитета (с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допусками не менее 0,005мм)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Измерять и контролировать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размеры сложных деталей 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допусками не менее 1 квалитета)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Измерять и контролировать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резьбовых поверхностей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деталей с точностью до 5-й степени 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Измерять и контролировать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формы и взаимного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поверхностей сложных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с точностью до 5-й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точности (с допуском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шероховатости обработанных поверхностей сложных деталей до Ra 0,8мкм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Устанавливать виды дефектов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Устанавливать причины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дефектов сложных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Устанавливать виды брака сложных деталей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предложения по прекращению производства сложных деталей до выявления причин возникновения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Оформлять документацию на принятые и забракованные сложные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Читать чертежи и применять техническую документацию на сложные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Выбирать в соответствии с технологической документацией и подготавливать к работе универсальные контрольно- измерительные инструменты и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Использовать универсальные контрольно-измерительные инструменты и приспособления для измерения и контроля линейных размеров сложных деталей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Использовать универсальные контрольно-измерительные инструменты и приспособления для измерения и контроля угловых размеров сложных деталей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Использовать универсальные контрольно-измерительные инструменты и приспособления для измерения и контроля параметров резьбовых поверхностей сложных деталей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универсальные контрольно-измерительные инструменты и приспособления для измерения и контроля отклонений формы и взаимного расположения поверхностей сложных деталей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Контролировать шероховатость поверхностей сложных деталей до Ra 0,8мкм визуально-тактильными и инструментальными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Выявлять дефекты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 Определять причины возникновения дефектов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 Определять вид брака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Выдвигать предложения по прекращению производства сложных деталей до выявления причин возникновения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Документально оформлять результаты контроля деталей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Поддерживать состояние рабочего места в соответствии с требованиями охраны труда, пожарной, промышленной, экологической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разряд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изготавливаемым сложным деталям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Классификация методов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Методики измерения и контроля линейных размеров сложных деталей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Виды, конструкции, назначение универсальных контрольно- измерительных инструментов и приспособлений для измерения и контроля линейных размеров сложных деталей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Методики измерения и контроля угловых размеров сложных деталей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Виды, конструкции, назначение универсальных контрольно- измерительных инструментов и приспособлений для измерения и контроля угловых размеров сложных деталей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Методики измерения и контроля параметров резьбовых поверхностей сложных деталей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Виды, конструкции, назначение универсальных контрольно- измерительных инструментов и приспособлений для измерения и контроля параметров резьбовых поверхностей сложных деталей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измерения и контроля отклонений формы и взаимного расположения поверхностей сложных деталей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Виды, конструкции, назначение универсальных контрольно- измерительных инструментов и приспособлений для измерения и контроля отклонений формы и взаимного расположения поверхностей сложных деталей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Методики контроля шероховатости поверхностей сложных деталей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Виды, конструкции, назначение приборов для измерения и контроля шероховатости поверхностей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дефектов сложных деталей, возможные причины их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 брака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Требования охраны труда, пожарной, промышленной, экологической безопасности и электробезопасности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Контроль качества сборки сложных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выпускаемой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шаблоны и калибры для контроля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погрешности и дефекты сборки соединений с натягом в сложных деталях с помощью визуального осмотра и контроля шаблонами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погрешности и дефекты сборки соединений с зазором в сложных деталях с помощью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визуального осмотра и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погрешности и дефекты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сборки резьбовых соединений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деталях с помощью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визуального осмотра и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погрешности и дефекты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сборки клепаных соединений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деталях с помощью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визуального осмотра и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Выявлять погрешности и дефекты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сборки клеевых соединений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деталях с помощью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визуального осмотра и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Определять величины зазоров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погрешностей относительного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деталей в сложных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деталях с помощью универсальных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методы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прилегания поверхностей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сопрягаемых деталей в сложных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деталях с помощью щупов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Выявлять дефекты сложных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Определять вид брака сложных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Документально оформлять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сложных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Поддерживать состояние рабочего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соответствии с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труда, пожарной,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(сборочных чертежей, спецификаций,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Обозначение на сборочных чертежах допусков размеров, формы и взаимного расположения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требования, предъявляемые к изготавливаемым сложным деталям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оснащению и организации рабочего места для проведения контроля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конструкции, назначение, возможности и правила использования шаблонов и калибров для контроля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характеристики соединений с натягом в сложных деталях и методики их контроля визуальным осмотром, шаблонами, калибрами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характеристики соединений с зазором в сложных деталях и методики их контроля визуальным осмотром, шаблонами, калибрами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характеристики резьбовых соединений в сложных деталях и методики их контроля визуальным осмотром, шаблонами, калибрами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характеристики клепаных соединений в сложных деталях и методики их контроля визуальным осмотром, шаблонами, калибрами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Основные характеристики клеевых соединений в сложных деталях и методики их контроля визуальным осмотром, шаблонами, калибрами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Виды, конструкции, назначение, возможности и правила использования универсальных контрольно-измерительных инструментов и приборов для контроля зазоров и относительного положения деталей в сложных деталях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контроля прилегания поверхностей сопрягаемых деталей в сложных деталях с помощью щупов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 дефектов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 брака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и слесарных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"Литейщик металлов и сплавов":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расплавом металлов и сплавов кокильных форм, с заданными характеристиками по составу и качеству линейных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литью в кокильные формы согласно технологическому процессу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литья в кокильные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в кокильные формы согласно технологическому процессу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расплавов металлов и сплавов в кокиль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состояние специального инструмента и приспособлений, используемых для ремонта футеровок и облицовки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подготовку паст и замазок для ремонта футеровок и облицовки разливочных ковшей и раздаточных печей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проверку работоспособности печей и стендов с газовыми горелками для подсушки или прокаливания разливочных ковшей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набивку футеровок разливочных ковшей и печей в соответствии с технологическими инструкциями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проверку и подготовку состояния заливочных устройств и разливочных ковшей емкостью от 0,25 до 5 т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проверку работоспособности печей и стендов с газовыми горелками для подсушки или прокаливания разливочных ковшей емкостью от 0,25 до 5 т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Выполнять сушку и прокалку разливочных ковшей емкостью от 0,25 до 5 т для литья в кокиль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Выполнять транспортирование разливочных ковшей емкостью от 0,25 до 5 т с расплавом для литья в кокиль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Сливать остатки расплава из разливочных ковшей емкостью от 0,25 до 5 т в изложницы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подготовку к работе оборудования для сушки и прокалки разливочных ковшей емкостью от 0,25 до 5 т для литья в кокиль, в соответствии с инструкциями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специальный инструмент и приспособления для ремонта футеровки разливочных ковшей и печей для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огнеупорный материал для футеровок печей и разливочных ковшей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сбоpку кокилей под заливку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Типы и свойства огнеупорных материалов, применяемых для футеровок печей 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способы подготовки паст и замазок для ремонта футеровок и облицовки разливочных ковшей и раздаточных печей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способы проверки работоспособности печей и стендов с газовыми горелками для подсушки или прокаливания разливочных ковшей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способы набивки футеровок разливочных ковшей и печей в соответствии с технологическими инструкциями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назначения и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специального инструмента и приспособлений для ремонта футеровки разливочных ковшей и печей для литья в кокиль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 способы использования огнеупорных материалов для футеровок печей и разливочных ковшей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 способы проверки и подготовки состояния заливочных устройств и разливочных ковшей емкостью от 0,25 до 5 т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и способы проверки работоспособности печей и стендов с газовыми горелками для подсушки или прокаливания разливочных ковшей емкостью от 0,25 до 5 т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и способы сушки и прокалки разливочных ковшей емкостью от 0,25 до 5 т для заливки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транспортирования разливочных ковшей емкостью от 0,25 до 5 т с расплавом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слива остатков расплава из разливочных ковшей емкостью от 0,25 до 5 т в изложницы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подготовки к работе оборудование для сушки и прокалки разливочных ковшей емкостью от 0,25 до 5 т для литья в кокиль в соответствии с инструкциями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литья в кокильные формы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литейного процесса в кокильные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качество кокильного литья в соответствии с нормативной документацией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причины брака, предупреждать возможный брак при проведении испытаний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 для оценки качества кокильного литья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состояние заливочных устройств 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состояние изложниц и подготавливать к заливке изложницы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работоспособность оборудования для сушки и прокалки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состояние разливочных ковшей с использованием контрольно- измерительных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Диагностировать неполадки в работе заливочных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процессе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контроля состояния заливочных устройств и разливочных ковшей визуально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контроля состояния разливочных ковшей с использованием контрольно- измерительных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контроля состояния изложниц визуально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контроля состояния специального инструмента и приспособлений, используемых для ремонта футеровок и облицовки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слесарных работ при ремонте и строительстве конструкций различного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простейших слесарных работ на строительной площадке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и доработка простых деталей, ремонт несложных узлов строительного оборудования и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ремонта, монтажа и регулировки оборудования и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простейших слесарных работ на строительной площадке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комплектующих изделий и материалов, изготовление простых деталей по свободным размерам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Резать листовой материал (металлы и неметаллы) ручными ножницами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Резать металлы и неметаллы ручными ножовками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Рубить материал рубящим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Опиливать заготовки напильниками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Нарезать наружную и внутреннюю резьбу метчиками и плашками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измерения наружных и внутренних размеров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виды и свойства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виды крепежных элементов, способы соединения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правила пользования слесарным режущим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назначение и правила пользования мерительным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правила расконсервации комплектующих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Инструкции по охране труда при выполнении слесарных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виды смазок и их назначение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Способы и правила смазки деталей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охраны труда, в том числе на рабочем месте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болтовых соединений, монтаж и демонтаж простейших строительных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слесарным инструментом: ключами гаечными, отвертками, пассатижами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стропами и захватными приспособлениями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применяемых стропов и захватных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назначение, правила пользования слесарным инструментом для 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способы установки защитных ограждений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способы строповки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Инструкции по охране труда при выполнении монтажных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предъявляемые к качеству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Инструкции применения средств пожаротушения и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доработка простых деталей, ремонт несложных узлов строительного оборудования и оснастки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доработка простых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Размечать детали по шаблонам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Сверлить отверстия ручным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Резать и рубить стальной прокат ручным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ручным инструментом для сверления, резки и рубки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разметочным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качество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свойства металлических и неметаллических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сведения о параметрах обработки металлических и неметаллических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правила слесарной обработки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правила разметки деталей по шаблону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правила эксплуатации инструмента для cверления, резки и рубки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предъявляемые к качеству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простых узлов строительного оборудования и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инструментом и приспособлениями для разборки, сборки узлов строительного оборудования и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инструментом и приспособлениями для ремонта щитов и коробов скользящей опалубки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Комплектовать простые узлы строительного оборудования перед сборкой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Очищать детали и узлы от загрязнений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средствами для очистки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Собирать узлы строительного оборудования и оснастки, не допуская деформации деталей при затяжке резьбовых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качество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правила эксплуатации инструмента для выполнения разборочно-сборочных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комплектования сборочных единиц деталями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правила сборки и разборки узлов механизмов и элементов стальной скользящей опалубки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правила очистки узлов 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простых такелажных средств и правила пользования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способы сборки и затяжки резьбовых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качеству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 пожарной, промышленной и экологической Инструкции применения средств пожаротушения и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ремонта, монтажа и регулировки 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Оснастки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регулировка оборудования, приспособлений и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разметочным и мерительным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эскизы и чертежи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специальным механизированным инструментом при выполнении слесарных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ручным инструментом и приспособлениями при выполнении слесарных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Изготавливать анкерные болты, подвески, тяги, хомуты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Изготавливать кронштейны, фланцы, прямолинейные течки, желоба, защитные кожухи и ограждения, бункеры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Изготавливать ограждение подмостей, оконных проемов, лестничных клеток, балконов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Изготавливать металлические оконные переплеты и механизмы открывания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Собирать и разбирать переставные металлические опалубки колонн, балок и плит перекрытий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Собирать и разбирать подъемные устройства скользящей опалубки колонн, балок и плит перекрытий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Регулировать конусность скользящей опалубки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Регулировать механизмы подъемных лебедок бульдозеров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Обеспечивать качество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Устройство, правила эксплуатации мерительного инструмента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Устройство, правила эксплуатации инструмента для выполнения разборочно-сборочных работ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эскизов и чертежей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свойства металлов, применяемых для изготовления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и способы заправки и закалки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сведения о параметрах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установки переставной металлической опалубки и механизмов скользящей опалубки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Система допусков и посадок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Требования, предъявляемые к качеству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механизмов, машин и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инструментом и приспособлениями для разборки, ремонта и сборки ручных домкратов, подъемников, кран-балок и блоков грузоподъемностью до 5 т, станков для сгибания и резки арматуры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инструментом и приспособлениями для разборки, ремонта и сборки натяжных и приводных устройств ленточных транспортеров, ковшей и цепей экскаваторов, ковшей и барабанов бетоносмесителей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Разбирать, ремонтировать и собирать краскопульты, агрегаты для механизированного шпатлевания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инструментом и приспособлениями для разборки, ремонта и сборки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качество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работ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правила эксплуатации инструмента и приспособлений для ремонта механизмов, машин и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такелажного оборудования, механизированного инструмента и станков, правила их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процесс работы и регулировки строительного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выполнения ремонтных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работы слесарем по сборке металлоконструкций 2 уровня ОРК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слесарных работ при ремонте и строительстве конструкций различного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деталей, ремонт, наладка и испытания сложных строительных машин и механизмов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ремонта, наладки и испытания особо сложного и тяжелого строительного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деталей, ремонт, наладка и испытания сложных строительных машин и механизмов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сложных деталей, оснастки и приспособлений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разметочным и мерительным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эскизы и чертежи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ручным инструментом и приспособлениями при выполнении слесарных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Пользоваться оборудованием, инструментом и приспособлениями для изготовления деталей ковшей,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закромов, бункеров из тонколистового металла, постаментов, рам и площадок под циклоны, вентиляторы и калориферы, подвижных жалюзи, клапанов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оборудованием, инструментом и приспособлениями для проведения закалки, отжига и отпуска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Соединять детали заклепками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качество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Сортамент, марки и свойства инструментальных сталей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правила слесарной обработки сложных деталей с применением механизированного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правила пригонки деталей по шаблонам и калибрам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правила закалки, отпуска и отжига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правила эксплуатации 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чтения эскизов и чертежей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сведения о параметрах термообработки изделий из инструментальных сталей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Требования, предъявляемые к качеству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наладка 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сложных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оборудованием,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 и приспособлениями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ремонта сложных строительных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Разбирать и собирать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растворосмесители, бетононасосы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растворонасосы, центробежные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Разбирать и собирать блоки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 свыше 5 т,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приводные лебедки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Разбирать и собирать землесосные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оборудованием,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 и приспособлениями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монтажа гидравлических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домкратов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качество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производственной санитарии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пожаротушения и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Устройство, правила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инструмента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 для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строительных машин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и способы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Устройство, правила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инструмента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 для монтажа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гидравлических и электрических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грузоподъемных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Требования, предъявляемые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 выполняемых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санитарии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 экологической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деталей повышенной точности, оснастки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разметочным и мерительным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эскизы и чертежи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оборудованием,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ремонта, наладки и испытания особо сложного и тяжелого строительного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 и приспособлениями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для. изготовления шаблонов,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 и кондукторов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Пользоваться оборудованием,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 и приспособлениями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 и ремонта штампов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пресс-форм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оборудованием,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 и приспособлениями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 деталей,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замене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посадку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эксцентриков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Обеспечивать качество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Соблюдать требования охраны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производственной санитарии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Маркировка, сортамент и свойства твердых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правила эксплуатации оборудования, инструмента и приспособлений, применяемого при изготовлении деталей и ремонте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слесарной и термической обработки и пригонки ремонтируемых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правила эксплуатации 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чтения эскизов и чертежей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предъявляемые к качеству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охраны труда,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испытание и ремонт оборудования по перемещению грунта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испытание и ремонт сложных грузоподъемных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испытание и ремонт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наладка и испытания сложных строительных машин и механизмов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испытание и ремонт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землесосных снарядов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перекачивающих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свыше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м3/ч, экскаваторов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Ремонтировать, налаживать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испытывать башенные краны,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Ремонтировать, налаживать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испытывать прессножницы для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металла толщиной свыше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мм, гидравлические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пресса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Ремонтировать, налаживать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испытывать компрессоры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свыше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Пользоваться оборудованием,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 и приспособлениями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ремонта, наладки и испытания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сложного и тяжелого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Пользоваться мерительным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Читать эскизы и чертежи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Обеспечивать качество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Соблюдать требования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производственной санитарии 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Применять инструкции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пусконаладочных работ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правила эксплуатации оборудования, инструмента и приспособлений для ремонта, наладки и испытания особо сложного и тяжелого строительного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сложных грузоподъемных машин и сосудов под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правила эксплуатации 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чтения эскизов и чертежей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предъявляемые к качеству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"Кузнец ручной ковки":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Данная карточка разработана в профессиональном стандарте "Производство ножевых изделий, посуды и сельскохозяйственного, садово-огородного инвентаря из металла" от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карточка разработана в профессиональном стандарте "Производство ножевых изделий, посуды и сельскохозяйственного, садово-огородного инвентаря из металла" от 2024 года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"Кузнец ручной ковки":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работы кузнецом ручной ковки 2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Данная карточка разработана в профессиональном стандарте "Производство ножевых изделий, посуды и сельскохозяйственного, садово-огородного инвентаря из металла" от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карточка разработана в профессиональном стандарте "Производство ножевых изделий, посуды и сельскохозяйственного, садово-огородного инвентаря из металла" от 2024 года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 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"Газорезчик":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работы газорезчиком 2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ручной кислородной резки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ручной кислородной резки согласно технологическому процессу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ручной плазменной резке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разметку металла под прямолинейную резку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ручной кислородной разделительной резки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установку на резаке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мундштуков, соответствующих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толщине разрезаемого металла,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редукторов, водяного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затвора, шлангов, резака, вентилей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баллонов, присоединение шлангов 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резаку и источникам газов, установка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давления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зажигание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регулировку пламени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ручную кислородную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разделительную прямолинейную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резку металлического лома, листов,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 профильного проката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снятие и складирование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вырезанных деталей и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контроль 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измерительного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ручной кислородной резки согласно технологическому процессу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 полученных в результате резки деталей на соответствие требованиям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 и производственно-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охраны труда,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производственной санитарии и гигиены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пожарной,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 экологической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применения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разметку металла под резку деталей с криволинейным контуром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ручную кислородную разделительную заготовительную резку деталей с криволинейным контуром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ручную кислородную разделительную чистовую резку деталей с криволинейным контуром с подготовкой кромок деталей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ручную кислородную поверхностную резку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ручной кислородной разделительной (заготовительной, чистовой) резки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ручной кислородной поверхностной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подготовки кромок деталей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разделки кромок деталей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ручной кислородной разделительной (заготовительной, чистовой) и поверхностной резки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ручной плазменной резке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плазменной резки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оценку качества плазменной резки в соответствии с нормативной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предупреждение возможного брака при ручной плазменной резке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измерительные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визуально дефекты по результатам резки: приемлемого внешнего вида (при внешнем осмотре)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дефектов, возникающих при отклонении от технологии плазменной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плазменной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"Фрезеровщик":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заготовок или сборочной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фрезерной обработке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фрезерной обработке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токарной фрезерной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фрезерной обработке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фрезерной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Настраивать и проводить наладку фрезерного станка (горизонтального и вертикального) для выполнения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фрезерования поверхностей заготовок деталей.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Выбирать, подготавливать к работе, устанавливать на станок и использовать простые универсальные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Выбирать, подготавливать к работе, устанавливать на станок и использовать режущие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и закреплять заготовки без выверки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смазочно-охлаждающие технологические средства (далее- СОТС) при работе на фрезерном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наличие и состояние СОТС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регламентные работы по техническому обслуживанию горизонтальных и вертикальных фрезерных станков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 фрезеровщика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средствами индивидуальной и коллективной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средствами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правила оказания первоймедицинской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принципы работы и правила использования фрезерных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Органы управления фрезерными станками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проверки исправности и работоспособности горизонтальных и вертикальных фрезерных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Последовательность и содержание настройки горизонтальных и вертикальных универсальных фрезерных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планировке, оснащению и организации рабочего места при выполнении работ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Типы и виды обрабатывающего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Типы и виды 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Приемы и правила установки режущих инструментов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Конструкции, назначение, геометрические параметры и правила использования режущих инструментов, применяемых на горизонтальных и вертикальных универсальных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приемы установки и закрепления заготовок без выверки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свойства смазочно- охлаждающих жидкостей, применяемых при фрезеровании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свойства и маркировка обрабатываемых и инструментальных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Состав и порядок выполнения регламентных работ по техническому обслуживанию горизонтальных и вертикальных фрезерных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Состав работ по техническому обслуживанию технологической оснастки, размещенной на рабочем месте фрезеровщика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Установленный порядок получения, хранения и сдачи заготовок, инструмента, приспособлений, необходимых для выполнения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инструкции по охране труда на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безопасного выполнения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Требования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пользования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конструкторско-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Читать чертежи, технологическую документацию по фрезерной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заготовки или сборочного узла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исходные данные для выполнения фрезерной обработки поверхностей 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содержание технологической документации, используемой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Выполнение технологических операций по фрезерной обработке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Фрезерная 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Фрезеровать поверхности заготовок простых деталей с точностью размеров по 12-14 квалитетам на горизонтальных и вертикальных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Фрезеровать поверхностей заготовок простых деталей 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точностью размеров по 8-11 квалитетам на специализированных станках, налаженных для обработки определенных деталей и операций, или на универсальном оборудовании с применением мерного режущего инструмента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измерения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способ определения шероховатости обработанной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шероховатость обработанных поверхностей 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Фрезеровать поверхности заготовок простых деталей с точностью размеров по 8-11 квалитетам на горизонтальных и вертикальных универсальных фрезерных станках, простых продольно-фрезерных, копировальных и шпоночных станках с применением универсальных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Фрезеровать поверхности заготовок сложных деталей с точностью размеров по 12-14 квалитетам (включая радиусные поверхности, однозаходные резьбы и спирали) на горизонтальных, вертикальных, простых продольно-фрезерных, копировальных и шпоночных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Фрезеровать поверхности заготовок сложных деталей с точностью размеров по 8-11 квалитетам на специализированных станках, налаженных для обработки определенных деталей и для выполнения отдельных операций, или на универсальном оборудовании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Фрезеровать зубья шестерен и зубчатых реек по 10, 11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методы фрезерования поверхностей заготовок простых деталей с точностью размеров по 12- 14 квалитетам на горизонтальных и вертикальных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методы фрезерования поверхностей заготовок простых деталей с точностью размеров по 8-11 квалитетам на специализированных станках, налаженных для обработки определенных деталей и операций, или на универсальном оборудовании с применением мерного режущего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точности размеров, формы и взаимного расположения поверхностей простых деталей с точностью размеров по 12- 14 квалитетам с помощью контрольно-измерительных инструментов, обеспечивающих погрешность измерения не ниже 0,01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определения и методы контроля шероховатости фрезерованных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определения точности размеров, формы и взаимного расположения поверхностей фрезерованных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Устройство, назначение, правила применения контрольно- измерительных инструментов, обеспечивающих погрешность измерения не ниже 0,01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Устройство, назначение, правила применения приборов и приспособлений для контроля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Приемы и правила определения шероховатости обработанной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теории резания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Критерии износа режущих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Программное обеспечение для автоматизированного производства 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методы фрезерованияповерхностей заготовок простых деталей с точностью размеров по 8-11 квалитетам на горизонтальных и вертикальных универсальных фрезерных станках, простых продольно-фрезерных, копировальных и шпоночных станках с применением универсальных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методы фрезерования поверхностей заготовок сложных деталей с точностью размеров по 12- 14 квалитетам (включая радиусные поверхности, однозаходные резьбы и спирали) на горизонтальных, вертикальных, простых продольно- фрезерных, копировальных и шпоночных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методы фрезерования поверхностей заготовок сложных деталей с точностью размеров по 8-11 квалитетам на специализированных станках, налаженных для обработки определенных деталей и для выполнения отдельных операций, или на универсальном оборудовании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методы фрезерования зубьев шестерен и зубчатых реек по 10, 11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контроля точности размеров, формы и взаимного расположения поверхностей простых деталей с точностью размеров по 8-11 квалитетам с помощью контрольно- измерительных инструментов, обеспечивающих погрешность измерения не ниже 0,01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Инструкции применения средств пожаротушения и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индивидуальной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токарной фрезерной обработки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фрезерной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Измерять детали зубчатых передач в соответствии с 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измерения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вид калибра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контроль при помощи калибров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 причины брака, предупреждать возможный брак при обработке поверхностей заготовок деталей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Отклонения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поверхностей, образуемых после фрезерной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метрологии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 области применения контрольно-измерительных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и области применения калибров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и правила использования калибров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применения средств пожаротушения и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фрезерной обработки (при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Корректировать режим работы станка для повышения качества выпускаемой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необходимый инструмент для улучшения качества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Удалять несоответствующую заготовку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Утилизировать отходы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конструкция, назначение, возможности и правила использования приборов для измерения и контроля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оптимизации качества и времени цикла фрезерной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качества фрезерной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"Фрезеровщик":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работы фрезеровщиком 2 уровня 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заготовок или сборочной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фрезерной обработке согласно технологическому процессу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токарной фрезерной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Фрезерная 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Фрезеровать поверхности заготовок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фрезерной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простых деталей с 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по 7-10 квалитетам,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фасонные поверхности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сопряжения поверхностей,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фрезерных станках,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одновременную обработку двух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Фрезеровать поверхности заготовок сложных деталей точностью размеров по 8-11 квалитетам, а также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одновременная обработка нескольких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или одновременная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многосторонняя обработка одной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набором специальных фрез 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многошпиндельных продольно-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фрезерных станках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Фрезеровать поверхности заготовок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деталей с 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по 7-10 квалитетам 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настроенных специализированных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станках или на универсальном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 с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мерного режущего инструмента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Фрезеровать зубья шестерен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зубчатых реек 8-9 степени 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Фрезеровать поверхности заготовок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простых деталей с 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по 5, 6 квалитетам 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фрезерных станках, в том числе 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Фрезеровать поверхности заготовок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деталей с 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по 6, 7 квалитетам (включая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радиусные поверхности, резьбы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спирали) на фрезерных станках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охраны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производственной санитарии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методы фрезерования поверхностей заготовок простых деталей с точностью размеров по 7-10 квалитетам, включая фасонные поверхности и сопряжения поверхностей, на фрезерных станках, включая одновременную обработку двух или трех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методы фрезерования поверхностей заготовок сложных деталей точностью размеров по 8-11 квалитетам, а также одновременная обработка нескольких деталей или одновременная многосторонняя обработка одной детали набором специальных фрез на многошпиндельных продольно-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методы фрезерования поверхностей заготовок сложных деталей с точностью размеров по 7-10 квалитетам на настроенных специализированных станках или на универсальном оборудовании с применением мерного режущего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методы фрезерования зубьев шестерен и зубчатых реек 8-9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методы фрезерования поверхностей заготовок простых деталей с точностью размеров по 5, 6 квалитетам на фрезерных станках, в том числе на уникальных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и методы фрезерования поверхностей заготовок сложных деталей с точностью размеров по 6, 7 квалитетам (включая радиусные поверхности, резьбы и спирали)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контроля точности размеров, формы и взаимного расположения поверхностей простых деталей с точностью размеров по 6-10 квалитетам с помощью контрольно- измерительных инструментов, обеспечивающих погрешность измерения не ниже 0,01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токарной фрезерной обработки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фрезерной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Измерять детали зубчатых передач в соответствии с 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измерения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вид калибра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контроль при помощи калибров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 причины брака, предупреждать возможный брак при обработке поверхностей заготовок деталей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после фрезерной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метрологии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области применения контрольно-измерительных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 области применения калибров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и правила использования калибров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фрезерной обработки (при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Корректировать режим работы станка для повышения качества выпускаемой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необходимый инструмент для улучшения качества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Удалять несоответствующую заготовку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Утилизировать отходы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конструкция, назначение, возможности и правила использования приборов для измерения и контроля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оптимизации качества и времени цикла фрезерной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качества фрезерной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"Оператор заготовочного стана":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8121-5-005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заготовочного 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работы гидроабразивных станков с ЧПУ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гидроабразивной резки на станках с ЧПУ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гидроабразивной резке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по гидроабразивной резке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Проведение подготовительных работ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гидроабразивной резке на станках с ЧПУ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Получать и передавать информацию при приемке-сдаче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гидроабразивной резки на станках с ЧПУ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 о состоянии рабочего места, неполадках в работе оборудования и о принятых мерах по их устранению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состояние ограждений, исправности средств связи, производственной сигнализации, блокировок, инструмента, противопожарного оборудования для обеспечения безопасных условий труда на оборудовании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готовность к работе основного и вспомогательного оборудования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наличие сопроводительных документов на каждую партию поступившего материала для резки на заданные геометрические размеры согласно сменному производственному заданию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поступившие с предыдущего передела партий материала на соответствие требованиям государственных стандартов, технических условий (маркировка, геометрические размеры, состояние кромок, состояние поверхности, профиль листа, рулона, сорта)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исправность инструмента и приспособлений, применяемых при технологических операциях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транспортировку грузоподъемными сооружениями материала к агрегатам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агрегатный журнал и учетную документацию рабочего места резчика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мерительные инструменты при работе на агрегатах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специальные механизмы, приспособления и инструменты при подготовительных работах на агрегатах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средства индивидуальной защиты, пожаротушения и использование аварийных инструментов на участке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погрузочно разгрузочные работы с применением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Использовать программное обеспечение рабочего места резчика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технологических инструкций по ведению и составу подготовительных работ на оборудовании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работы, правила наладки и технической эксплуатации оборудования агрегатов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материала, поступающего на агрегаты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Маркировка, марки и группы марок сталей, геометрические параметры металлопроката, поступающего на резку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Государственные стандарты, технические условия на готовую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эксплуатации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плана мероприятий по локализации и ликвидации последствий аварий на участке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бирочной системы и нарядов-допусков на агрегатах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труда, промышленной, экологической и пожарной безопасности на участке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Программное обеспечение рабочего места резчика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Инструкции применения средств пожаротушения и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Читать чертежи, технологическую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документации по гидроабразивной резке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исходные данные для выполнения резательной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промышленной, экологической и пожарной безопасности на участке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гидроабразивной резке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оборудования гидроабразивной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на холостом ходу работоспособность основного и вспомогательного технологического оборудования (машин, механизмов), контрольно-измерительных приборов, средств автоматики, приспособлений и оснастки агрегатов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 устранять неисправности в работе обслуживаемых агрегатов резки, грузозахватных приспособлений,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подачу подъемными сооружениями материалов на приемное устройство агрегатов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отбор проб для проведения аттестационных испытаний порезанного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взвешивание, клеймение, маркировку порезанного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Упаковывать и убирать порезанный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Разделять накопленные отходы (по группам и видам) в специально предназначенные контейнеры и емкости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Подготавливать агрегаты резки к капитальному и текущему ремонту, и приемка его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уборку агрегата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агрегатный журнал и учетную документацию рабочего места резчика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Устранять своими силами или с привлечением ремонтных служб неисправности агрегатов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Проверять пригодность используемых средств строповки и грузозахватных приспособлений на участках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погрузочно-разгрузочные работы с применением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Выполнять резку образцов пробы для проведения аттестационных испытаний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Использовать набор клейм для клеймения образцов и маркером для маркировки порезанного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Применять средства индивидуальной защиты, пожаротушения и пользоваться аварийным инструментом на агрегатах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инструкции средств пожаротушения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технологических инструкций, регламентирующих техническое обслуживание оборудования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работы, правила наладки и технической эксплуатации оборудования агрегатов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металлопроката, поступающего на агрегаты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Маркировка, марки и группы марок, геометрические параметры материала, поступающего на резку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Государственные стандарты, технические условия на готовую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отбора образцов проб для проведения аттестационных испытаний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работы с подъемными сооружениями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промышленной, экологической и пожарной безопасности на участке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Программное обеспечение рабочего места резчика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процедуры гидроабразивной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рабочую ванну станка из нержавеющей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системы перемещения с ременным приводом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насос высокого давления, от которого зависит скорость и сила выброса струи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системой программного учета 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выносной пульт с маховиком, для более простой эксплуатации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бак для абразивного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Управлять датчиком для контроля абразива, устройством удаления остатков материала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Соблюдать требования охраны труда, производственной санитарии и гигиены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плана мероприятий по локализации и ликвидации последствий аварий на участке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бирочной системы и нарядов-допусков на агрегатах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промышленной, экологической и пожарной безопасности на участке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пользоваться оборудованием для гидроабразивной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Программное обеспечение рабочего места резчика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работы на станке для гидроабразивной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гидроабразивной резке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гидроабразивной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гидроабразивной резки в соответствии с нормативной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 (предупреждение возможного брака при резательной работе)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измерительный инструмент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визуальные дефекты по результатам резки приемлемого внешнего вида (при внешнем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заготовочного 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"Токарь":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резанием вращающихся заготовок из металла и других конструкционных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Данная карточка разработана в профессиональном стандарте № 25 от 30.12.2022 "Токарная обработка"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карточка разработана в профессиональном стандарте № 25 от 30.12.2022 "Токарная обработка"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"Токарь":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работы токарем 2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резанием вращающихся заготовок из металла и других конструкционных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Данная карточка разработана в профессиональном стандарте № 25 от 30.12.2022 "Токарная обработка"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карточка разработана в профессиональном стандарте № 25 от 30.12.2022 "Токарная обработка"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"Оператор-литейщик на автоматах и автоматических линиях":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Оператор-литейщик на автоматах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Оператор-литейщик на автоматах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двух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путем горячая штамповки, гибки, высадки на молотах, штамповочных и гибочных машин и автоматах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горячештамповочных технологических операций согласно технологическому процессу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горячештамповочной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горячештамповочных технологических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на автоматических и полуавтоматических линиях горячей штамповки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безоблойную штамповку точных поковок сложной конфигурации в разъемных матрицах на горячештамповочных машинах и автоматах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обслуживание станции нанесения технологической смазки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горячую вальцовку поковок с вытянутой осью под штамповку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обрезку облоя у поковок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накатку резьбы у поковок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раскатку кольцевых и дисковых поковок на автоматизированных комплексах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Номенклатура штампуемых поковок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технологических процессов горячей штамповки поковок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Термомеханические режимы штамповки поковок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дефектов и брака при штамповке поковок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технологических смазок, применяемых при горячей штамповке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и конструкции штамповой оснастки для винтовых прессов для штамповки поковок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Возможные нарушения в работе штамповой оснастки, установленной на винтовом прессе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устранения нарушения в работе штамповой оснастки, установленной на винтовом прессе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технические характеристики винтовых прессов для горячей штамповки поковок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Конструктивные особенности и кинематические схемы винтовых прессов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Условия и правила эксплуатации винтовых прессов и вспомогательного оборудования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Принципы работы винтовых прессов и вспомогательного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Возможные нарушения в работе винтовых прессов и вспомогательного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устранения нарушений в работе винтовых прессов и вспомогательного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Последовательность действий при остановке автоматизированного комплекса на базе винтового пресса в случае возникновения нештатной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обслуживания автоматизированного комплекса на базе винтового пресса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горячештамповочной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свойствами, параметрами выполненной горячей штамповки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на брак и дефекты штампованных поковок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дефектов кованых поковок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Устранять дефектов кованых поковок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причины возникновения дефектов и брака в поковках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Измерять с использованием контрольно-измерительных приборов и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качество поверхности и размеры поперечного сечения проката и слитка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охраны труда,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 и средств индивидуальной защиты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 в поковках, возникающих при резке, нагреве, ковке и охлаждении, способы их выявления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устранения нарушений в работе автоматов и вспомогательного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Возможные нарушения в работе штамповой оснастки, установленной на автомате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нарушения в работе штамповой оснастки, установленной на автомате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Физические свойства металлов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Температурные интервалы нагрева металлов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Влияние направления волокон макроструктуры в заготовках из проката на качество поковок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широкого профиля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"Оператор заготовочного стана":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8121-5-005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заготовочного 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работы оператором заготовочного стана 2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путем горячая штамповки, гибки, высадки на молотах, штамповочных и гибочных машин и автоматах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горячештамповочных технологических операций согласно технологическому процессу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гидроабразивной резке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горячештамповочных технологических операций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на автоматических и полуавтоматических линиях горячей штамповки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Изготавливать изделия на автоматизированных комплексах на базе специализированных автоматов (высадочных, листоштамповочных, пружинонавивочных, проволочно- гвоздильных, цепевязальных, электровысадочных)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ковку точных поковок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автоматизированном комплексе на базе гидравлического ковочного пресса с нижним приводом с программным управлением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ковку поковок типа валов и осей из прутковых и трубчатых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способы изготовление изделий на автоматизированных комплексах на базе специализированных автоматов (высадочных, листоштамповочных, пружинонавивочных, проволочно- гвоздильных, цепевязальных, электровысадочных)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методы ковки точных поковок на автоматизированном комплексе на базе гидравлического ковочного пресса с нижним приводом с программным управлением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способы ковки поковок типа валов и осей из прутковых и трубчатых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Сортамент заготовок, используемых для ковки, гибки, правки и сварки сложных поковок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гидроабразивной резке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гидроабразивной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качество гидроабразивной резки в соответствии с нормативной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 (предупреждение возможного брака при резательной работе)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измерительный инструмент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визуальные дефекты по результатам резки приемлемого внешнего вида (при внешнем осмотре)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заготовочного 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"Газорезчик":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ручной кислородной резки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ручной кислородной резке металлов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ручной кислородной резки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ручной кислородной резки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ручной кислородной резке металла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рабочее место для резки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ручной кислородной резке металлов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подготовку отливок к pезке, зачистку от пpигаpа, пpибылей и литников и укладку их под pезку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заpядку и pазpядку газогенеpатоpной установки 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рабочее место для резки и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работоспособность и исправность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Размещать металл на технологической оснастке для выполнения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металл на наличие ржавчины, окалины, краски и других загрязнений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зачистку поверхности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пpиемы pезки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Устpойство пpименяемых гоpелок, pезаков, pедуктоpов, баллонов, цвета окpаски газовых баллонов и пpавила обpащения с ними,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свойства газов и жидкостей, пpименяемых пpи pезке металла, и пpавила обpащения с ними 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Технологическая оснастка для ручной кислородной разделительной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Оборудование, аппаратура, контрольно-измерительные приборы для ручной кислородной резки, их область применения, устройство, правила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Допуски и посадки, квалитеты и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эксплуатации газовых баллонов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и правила пожарной безопасности при проведении работ по термической резке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охраны труда, производственной санитарии 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 технологической документации по ручной кислородной резке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исходные данные для выполнения резательной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Выполнение операций по ручной кислородной резки согласно технологическому процессу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Выполнение ручной кислородной разделительной резки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ручную кислоpодную pезку стального легковесного лома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pезку бензоpезательными аппаpатом стального легковесного лома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pезку кеpосиноpезательными аппаpатом стального легковесного лома 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разметку металла под прямолинейную резку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установку на резаке мундштуков, соответствующих толщине разрезаемого металла, проверка редукторов, водяного затвора, шлангов, резака, вентилей баллонов, присоединение шлангов к резаку и источникам газов, установка необходимого давления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зажигание и регулировка пламени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ручную кислородную разделительную прямолинейную резку металлического лома, листов, труб, профильного проката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снятие и складирование вырезанных деталей и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разряд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группы и марки металлов, подлежащих резке, их свойства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газов и горючих жидкостей, применяемых при кислородной резке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3.Технология ручной разделительной кислородной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реза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понятия о деформациях металлов при термической резке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санитарии и гигиены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ручной кислородной разделительной (заготовительной, чистовой) и поверхностной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разметку металла под резку деталей с криволинейным контуром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ручную кислородную разделительную заготовительную резку деталей с криволинейным контуром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ручную кислородную разделительную чистовую резку деталей с криволинейным контуром с подготовкой кромок деталей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ручную кислородную поверхностную резку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ручной кислородной разделительной (заготовительной, чистовой) резки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ручной кислородной поверхностной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подготовки кромок деталей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разделки кромок деталей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ручной кислородной резки металлов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кислородной резки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оценку качества выполненной резки в соответствии с нормативной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предупреждение возможного брака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измерительный инструмент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визуальные дефекты по результатам резки: приемлемого внешнего вида (при внешнем осмотре)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кислородной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кислородной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"Контролер станочных и слесарных работ":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7200-0-021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и слесарных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и слесарных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выпуска продукции, соответствующей требованиям нормативных документов и технических условий, утвержденным образцам (эталонам), проектно- конструкторской и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подготовки для контроля качества изготовления простых, средней сложности и сложных деталей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изготовления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подготовки для контроля качества изготовления простых, средней сложности и сложных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проверка исправности средств контроля измерений и контроль линейных размеров простых, средней сложности и сложных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рабочее место к выполнению контроля качества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и подготавливать к работе универсальные контрольно- измерительные инструменты для контроля заданных технических требований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Измерять и контролировать линейные размеры деталей с точностью до 10-го квалитета (с допусками не менее 0,01мм)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Измерять и контролировать угловые размеры деталей с точностью до 9-й степени точности (с допусками не менее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Измерять и контролировать параметры резьбовых поверхностей деталей с точностью до 7-й степени точности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Измерять и контролировать отклонения формы и взаимного расположения поверхностей деталей с точностью до 7-й степени точности (с допуском не менее 0,01мм)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шероховатости обработанных поверхностей деталей до Ra 3,2 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Устанавливать виды дефектов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Устанавливать виды брака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Оформлять документацию на принятые и забракованные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Читать чертежи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Выбирать в соответствии с технологической документацией и подготавливать к работе универсальные контрольно- измерительные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Соблюдать требования охраны труда, производственной санитарии и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инструкции средств пожаротушения и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изготавливаемым деталям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Методики измерения и контроля линейных размеров простых деталей с точностью до 10-го квалитета (с допусками не менее 0,01мм)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конструкции, назначение универсальных контрольно- измерительных инструментов для измерения и контроля линейных размеров деталей с точностью до 10- го квалитета (с допусками не менее 0,01мм)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Методики измерения и контроля угловых размеров деталей с точностью до 9-й степени точности (с допусками не менее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Виды, конструкции, назначение универсальных контрольно- измерительных инструментов для измерения и контроля угловых размеров деталей с точностью до 9-й степени точности (с допусками не менее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Методики измерения и контроля параметров резьбовых поверхностей деталей с точностью до 7-й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Виды, конструкции, назначение, возможности и правила использования универсальных контрольно-измерительных инструментов для измерения и контроля параметров резьбовых поверхностей деталей с точностью до 7-й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Методики измерения и контроля отклонений формы и взаимного расположения поверхностей деталей с точностью до 7-й степени точности (с допуском не менее 0,01мм)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Виды, конструкции, назначение универсальных контрольно- измерительных инструментов и приспособлений для измерения и контроля отклонений формы и взаимного расположения поверхностей с точностью до 7-й степени точности (с допуском не менее 0,01мм)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Методика контроля шероховатости поверхностей деталей до Ra 3,2 мкм визуально-тактильным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 и назначение универсальных контрольно- измерительных инструментов для контроля шероховатости поверхностей деталей до Ra 3,2 мкм визуально-тактильным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 дефектов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 технологической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исходные данные детали регламентированными способами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инструкции средств пожаротушения и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типы, конструктивные элементы, размеры и обозначение их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 допусков и посадок, квалитеты точности, параметры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шероховатости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Контроль качества изготовления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заданных технических требований к простым деталям в работе универсальных контрольно- измерительных инструментов и приспособлений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рабочее место к выполнению контроля качества деталей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методы контроля, и подготавливать к работе универсальные контрольно- измерительные инструменты и приспособления для контроля заданных технических требований к простым сборочным единицам и изделиям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Измерять и контролировать линейные размеры деталей простых сборочных единиц и изделий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Измерять и контролировать угловые размеры деталей простых сборочных единиц и изделий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Измерять и контролировать параметры резьбовых поверхностей деталей простых сборочных единиц и изделий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Измерять и контролировать отклонения формы и взаимного расположения поверхностей детали простых сборочных единиц и изделий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шероховатости обработанных поверхностей детали простых сборочных единиц и изделий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Устанавливать виды дефектов деталей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Устанавливать причины возникновения дефектов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Устанавливать виды брака деталей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предложения по прекращению производства простых деталей до выявления причин возникновения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Оформлять документацию на принятые и забракованные детали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Читать чертежи и применять техническую документацию на детали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Выбирать в соответствии с технологической документацией и подготавливать к работе универсальные контрольно- измерительные инструменты и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Использовать универсальные контрольно-измерительные инструменты и приспособления для измерения и контроля линейных размеров деталей простых сборочных единиц и изделий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Использовать универсальные контрольно-измерительные инструменты и приспособления для измерения и контроля угловых размеров деталей простых сборочных единиц и изделий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Использовать универсальные контрольно-измерительные инструменты и приспособления для измерения и контроля параметров резьбовых поверхностей деталей простых сборочных единиц и изделий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универсальные контрольно-измерительные инструменты и приспособления для измерения и контроля отклонений формы и взаимного расположения поверхностей деталей простых сборочных единиц и изделий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Контролировать шероховатость поверхностей деталей простых сборочных единиц и изделий до Ra 0,8мкм визуально-тактильными и инструментальными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Выявлять дефекты деталей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Определять причины возникновения дефектов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Определять вид брака деталей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Выдвигать предложения по прекращению производства простых сборочных единиц и изделий до выявления причин возникновения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Документально оформлять результаты контроля деталей простых сборочных единиц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Поддерживать состояние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изготавливаемым деталям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6.Классификация методов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Методики измерения и контроля линейных размеров деталей средней сложности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Виды, конструкции, назначение универсальных контрольно- измерительных инструментов и приспособлений для измерения и контроля линейных размеров деталей простых сборочных единиц и изделий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Методики измерения и контроля угловых размеров деталей простых сборочных единиц и изделий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Виды, конструкции, назначение универсальных контрольно- измерительных инструментов и приспособлений для измерения и контроля угловых размеров деталей простых сборочных единиц и изделий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Методики измерения и контроля параметров резьбовых поверхностей деталей простых сборочных единиц и изделий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Виды, конструкции, назначение универсальных контрольно- измерительных инструментов и приспособлений для измерения и контроля параметров резьбовых поверхностей деталей средней сложности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измерения и контроля отклонений формы и взаимного расположения поверхностей деталей простых сборочных единиц и изделий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Виды, конструкции, назначение универсальных контрольно-измерительных инструментов и приспособлений для измерения и контроля отклонений формы и взаимного расположения поверхностей деталей простых сборочных единиц и изделий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Методики контроля шероховатости поверхностей деталей простых сборочных единиц и изделий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Виды, конструкции, назначение приборов для измерения и контроля шероховатости поверхностей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дефектов простых сборочных единиц и изделий, возможные причины их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 брака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Требования охраны труда, пожарной, промышленной, экологической безопасности и электробезопасности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изготовления деталей средней сложности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1.Готовить рабочее место к выполнению контроля качества деталей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методы контроля, и подготавливать к работе универсальные контрольно- измерительные инструменты и приспособления для контроля заданных технических требований к деталям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Измерять и контролировать линейные размеры деталей средней сложности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Измерять и контролировать угловые размеры деталей средней сложности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Измерять и контролировать параметры резьбовых поверхностей деталей средней сложности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Измерять и контролировать отклонения формы и взаимного расположения поверхностей детали средней сложности с точностью до 5- 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шероховатости обработанных поверхностей детали средней сложности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Устанавливать виды дефектов деталей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Устанавливать причины возникновения дефектов простых деталей и деталей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Устанавливать виды брака деталей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предложения по прекращению производства простых деталей и деталей средней сложности до выявления причин возникновения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Оформлять документацию на принятые и забракованные детали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Читать чертежи и применять техническую документацию на детали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Выбирать в соответствии с технологической документацией и подготавливать к работе универсальные контрольно- измерительные инструменты и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Использовать универсальные контрольно-измерительные инструменты и приспособления для измерения и контроля линейных размеров деталей средней сложности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Использовать универсальные контрольно-измерительные инструменты и приспособления для измерения и контроля угловых размеров деталей средней сложности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Использовать универсальные контрольно-измерительные инструменты и приспособления для измерения и контроля параметров резьбовых поверхностей деталей средней сложности с точностью до 5- 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универсальные контрольно-измерительные инструменты и приспособления для измерения и контроля отклонений формы и взаимного расположения поверхностей деталей средней сложности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Контролировать шероховатость поверхностей деталей средней сложности до Ra 0,8мкм визуально- тактильными и инструментальными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Выявлять дефекты деталей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Определять причины возникновения дефектов простых деталей и деталей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Определять вид брака деталей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Выдвигать предложения по прекращению производства простых деталей и деталей средней сложности до выявления причин возникновения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Документально оформлять результаты контроля деталей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Поддерживать состояние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требования, предъявляемые к изготавливаемым деталям средней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Классификация методов контроля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Методики измерения и контроля линейных размеров деталей средней сложности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Виды, конструкции, назначение универсальных контрольно- измерительных инструментов и приспособлений для измерения и контроля линейных размеров деталей средней сложности с точностью до 8- 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Методики измерения и контроля угловых размеров деталей средней сложности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Виды, конструкции, назначение универсальных контрольно- измерительных инструментов и приспособлений для измерения и контроля угловых размеров деталей средней сложности с точностью до 6- 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Методики измерения и контроля параметров резьбовых поверхностей деталей средней сложности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Виды, конструкции, назначение универсальных контрольно- измерительных инструментов и приспособлений для измерения и контроля параметров резьбовых поверхностей деталей средней сложности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измерения и контроля отклонений формы и взаимного расположения поверхностей деталей средней сложности с точностью до 5- 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Виды, конструкции, назначение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Методики контроля шероховатости поверхностей деталей средней сложности до Ra 0,8мкм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Виды, конструкции, назначение приборов для измерения и контроля шероховатости поверхностей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дефектов простых деталей и деталей средней сложности, возможные причины их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 брака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изготовления сложных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рабочее место к выполнению контроля качества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методы контроля, и подготавливать к работе универсальные контрольно- измерительные инструменты и приспособления для контроля заданных технических требований к сложным деталям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Измерять и контролировать линейные размеры сложных деталей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Измерять и контролировать угловые размеры сложных деталей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Измерять и контролировать параметры резьбовых поверхностей сложных деталей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Измерять и контролировать отклонения формы и взаимного расположения поверхностей сложных деталей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шероховатости обработанных поверхностей сложных деталей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Устанавливать виды дефектов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Устанавливать причины возникновения дефектов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Устанавливать виды брака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предложения по прекращению производства сложных деталей до выявления причин возникновения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Оформлять документацию на принятые и забракованные сложные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Читать чертежи и применять техническую документацию на сложные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Выбирать в соответствии с технологической документацией и подготавливать к работе универсальные контрольно- измерительные инструменты и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Использовать универсальные контрольно-измерительные инструменты и приспособления для измерения и контроля линейных размеров сложных деталей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16.Использовать универсальные контрольно-измерительные инструменты и приспособления для измерения и контроля угловых размеров сложных деталей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Использовать универсальные контрольно-измерительные инструменты и приспособления для измерения и контроля параметров резьбовых поверхностей сложных деталей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универсальные контрольно-измерительные инструменты и приспособления для измерения и контроля отклонений формы и взаимного расположения поверхностей сложных деталей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Контролировать шероховатость поверхностей сложных деталей до Ra 0,8мкм визуально-тактильными и инструментальными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Выявлять дефекты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Определять причины возникновения дефектов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Определять вид брака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Выдвигать предложения по прекращению производства сложных деталей до выявления причин возникновения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Документально оформлять результаты контроля деталей сложных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Поддерживать состояние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изготавливаемым сложным деталям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Классификация методов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Методики измерения и контроля линейных размеров сложных деталей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Виды, конструкции, назначение универсальных контрольно- измерительных инструментов и приспособлений для измерения и контроля линейных размеров сложных деталей с точностью до 8-го квалитета (с допусками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Методики измерения и контроля угловых размеров сложных деталей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Виды, конструкции, назначение универсальных контрольно- измерительных инструментов и приспособлений для измерения и контроля угловых размеров сложных деталей с точностью до 6-й степени точности (с допусками не менее 1 квалитета)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Методики измерения и контроля параметров резьбовых поверхностей сложных деталей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Виды, конструкции, назначение универсальных контрольно- измерительных инструментов и приспособлений для измерения и контроля параметров резьбовых поверхностей сложных деталей с точностью до 5-й степени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измерения и контроля отклонений формы и взаимного расположения поверхностей сложных деталей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Виды, конструкции, назначение универсальных контрольно- измерительных инструментов и приспособлений для измерения и контроля отклонений формы и взаимного расположения поверхностей сложных деталей с точностью до 5-й степени точности (с допуском не менее 0,005мм)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контроля шероховатости поверхностей сложных деталей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Виды, конструкции, назначение приборов для измерения и контроля шероховатости поверхностей до Ra 0,8мкм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дефектов сложных деталей, возможные причины их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 брака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Требования охраны труда, пожарной, промышленной, экологической безопасности и электробезопасности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и слесарных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"Литейщик металлов и сплавов":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2. Приказ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работы литейщиком металлов и сплавов 2 уровня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расплавом металлов и сплавов кокильных форм, с заданными характеристиками по составу и качеству линейных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литью в кокильные формы согласно технологическому процессу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литья в кокильные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Выполнение операций по литью в кокильные формы согласно технологическому процессу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расплавов металлов и сплавов в кокиль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проверку и подготовку состояния заливочных устройств и разливочных ковшей емкостью свыше 5 т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проверку работоспособности печей и стендов с газовыми горелками для подсушки или прокаливания разливочных ковшей емкостью свыше 5 т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сушку и прокалку разливочных ковшей емкостью свыше 5 т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транспортировку разливочных ковшей емкостью свыше 5 т с расплавом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Сливать остатки расплава из разливочных ковшей емкостью свыше 5 т в изложницы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 способы проверки и подготовки состояния заливочных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 разливочных ковшей емкостью свыше 5 т для литья в кокиль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способы проверки работоспособности печей и стендов с газовыми горелками для подсушки или прокаливания разливочных ковшей емкостью свыше 5 т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способы сушки и прокалки разливочных ковшей емкостью свыше 5 т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транспортирования разливочных ковшей емкостью свыше 5 т с расплавом для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слива остатков расплава из разливочных ковшей емкостью свыше 5 т в изложницы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подготовки к работе оборудования для сушки и прокалки разливочных ковшей емкостью свыше 5 т для литья в кокиль в соответствии с инструкциями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Контроль качества литья в кокильные формы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литейного процесса в кокильные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кокильного литья в соответствии с нормативной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проведении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 для оценки качества кокильного литья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состояние заливочных устройств 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состояние изложниц 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подготавливать к заливке изложницы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работоспособность оборудования для сушки и прокалки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состояния разливочных ковшей с использованием контрольно-измерительных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Диагностировать неполадки в работе заливочных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процессе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 литья в кокиль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контроля состояния заливочных устройств и разливочных ковшей визуально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контроля состояния разливочных ковшей с использованием контрольно- измерительных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контроля состояния изложниц визуально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контроля состояния специального инструмента и приспособлений, используемых для ремонта футеровок и облицовки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Инструкции применения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Технические данные профессионального стандарта</w:t>
      </w:r>
    </w:p>
    <w:bookmarkStart w:name="z176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Наименование государственного органа:</w:t>
      </w:r>
    </w:p>
    <w:bookmarkEnd w:id="550"/>
    <w:bookmarkStart w:name="z177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End w:id="551"/>
    <w:bookmarkStart w:name="z17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552"/>
    <w:bookmarkStart w:name="z177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О.Ж., +7 (717) 264 85 21.</w:t>
      </w:r>
    </w:p>
    <w:bookmarkEnd w:id="553"/>
    <w:bookmarkStart w:name="z17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Организации (предприятия) участвующие в разработке:</w:t>
      </w:r>
    </w:p>
    <w:bookmarkEnd w:id="554"/>
    <w:bookmarkStart w:name="z177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 Исполнители:</w:t>
      </w:r>
    </w:p>
    <w:bookmarkEnd w:id="555"/>
    <w:bookmarkStart w:name="z177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О.Ж., +7 (717) 264 85 21.</w:t>
      </w:r>
    </w:p>
    <w:bookmarkEnd w:id="556"/>
    <w:bookmarkStart w:name="z177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Отраслевой совет по профессиональным квалификациям:</w:t>
      </w:r>
    </w:p>
    <w:bookmarkEnd w:id="557"/>
    <w:bookmarkStart w:name="z177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Национальный орган по профессиональным квалификациям: 18.11.2024 г.</w:t>
      </w:r>
    </w:p>
    <w:bookmarkEnd w:id="558"/>
    <w:bookmarkStart w:name="z177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Национальная палата предпринимателей Республики Казахстан "Атамекен": -</w:t>
      </w:r>
    </w:p>
    <w:bookmarkEnd w:id="559"/>
    <w:bookmarkStart w:name="z177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Номер версии и год выпуска: версия 1, 2024 г.</w:t>
      </w:r>
    </w:p>
    <w:bookmarkEnd w:id="560"/>
    <w:bookmarkStart w:name="z178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Дата ориентировочного пересмотра: 31.12.2027 г.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72</w:t>
            </w:r>
          </w:p>
        </w:tc>
      </w:tr>
    </w:tbl>
    <w:bookmarkStart w:name="z178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</w:t>
      </w:r>
      <w:r>
        <w:br/>
      </w:r>
      <w:r>
        <w:rPr>
          <w:rFonts w:ascii="Times New Roman"/>
          <w:b/>
          <w:i w:val="false"/>
          <w:color w:val="000000"/>
        </w:rPr>
        <w:t>"Производство строительных конструкций и изделий из алюминия и алюминиевых сплавов"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78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Профессиональный стандарт является основой для разработки образовательных программ, курсов повышения квалификации и системы аттестации специалистов в области производства строительных конструкций и изделий из алюминия и алюминиевых сплавов. Он также способствует повышению эффективности производства, обеспечивая высокий уровень профессионализма и качества выпускаемой продукции.</w:t>
      </w:r>
    </w:p>
    <w:bookmarkEnd w:id="563"/>
    <w:bookmarkStart w:name="z178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564"/>
    <w:bookmarkStart w:name="z178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565"/>
    <w:bookmarkStart w:name="z178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процессом</w:t>
      </w:r>
    </w:p>
    <w:bookmarkEnd w:id="566"/>
    <w:bookmarkStart w:name="z178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АСУТП – Автоматизированная система управления технологическим</w:t>
      </w:r>
    </w:p>
    <w:bookmarkEnd w:id="567"/>
    <w:bookmarkStart w:name="z178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ХТС – Холодно твердеющие смеси</w:t>
      </w:r>
    </w:p>
    <w:bookmarkEnd w:id="568"/>
    <w:bookmarkStart w:name="z179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КИПиА – контрольно-измерительные приборы и автоматика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Паспорт профессионального стандарта</w:t>
      </w:r>
    </w:p>
    <w:bookmarkStart w:name="z179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строительных конструкций и изделий из алюминия и алюминиевых сплавов</w:t>
      </w:r>
    </w:p>
    <w:bookmarkEnd w:id="570"/>
    <w:bookmarkStart w:name="z179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C25113084</w:t>
      </w:r>
    </w:p>
    <w:bookmarkEnd w:id="571"/>
    <w:bookmarkStart w:name="z179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572"/>
    <w:bookmarkStart w:name="z179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573"/>
    <w:bookmarkStart w:name="z179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Производство готовых металлических изделий, кроме машин и оборудования</w:t>
      </w:r>
    </w:p>
    <w:bookmarkEnd w:id="574"/>
    <w:bookmarkStart w:name="z179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 металлических конструкций и изделий частей</w:t>
      </w:r>
    </w:p>
    <w:bookmarkEnd w:id="575"/>
    <w:bookmarkStart w:name="z179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25.11. Производство строительных металлических конструкций и их </w:t>
      </w:r>
    </w:p>
    <w:bookmarkEnd w:id="576"/>
    <w:bookmarkStart w:name="z179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25.11.3. Производство строительных конструкций и изделий из алюминия и алюминиевых сплавов</w:t>
      </w:r>
    </w:p>
    <w:bookmarkEnd w:id="577"/>
    <w:bookmarkStart w:name="z180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профессиональный стандарт сделан по ОРК отрасли "Горно-металлургический комплекс".</w:t>
      </w:r>
    </w:p>
    <w:bookmarkEnd w:id="578"/>
    <w:bookmarkStart w:name="z180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79"/>
    <w:bookmarkStart w:name="z180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Техник-технолог (общий профиль) - 5 уровень ОРК</w:t>
      </w:r>
    </w:p>
    <w:bookmarkEnd w:id="580"/>
    <w:bookmarkStart w:name="z180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Литейщик цветных металлов - 2 уровень ОРК</w:t>
      </w:r>
    </w:p>
    <w:bookmarkEnd w:id="581"/>
    <w:bookmarkStart w:name="z180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Литейщик цветных металлов - 3 уровень ОРК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Карточки профессий: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"Техник-технолог (общий профиль)":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109. Техник-технолог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 профессиональное, послесреднее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образование по соответствующей специальности (квалификации) и стаж работы в должности техника – технолога без категории не менее 2 лет; техник-технолог без категории: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прогрессивных технологических процессов и оптимальных режимов производства на простые виды продукции или ее элементы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технологических процессов обработки на станках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технологическим процессом на участке механической обработки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технологической последовательности производственных работ, проверка качества контрольно- измерительных приборов (КИП)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обработки на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работы на различных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прогрессивные технологические процессы и оптимальные режимы производства на простые виды продукции или ее элементы.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соответствие разрабатываемых проектов техническим заданиям и действующим нормативным документам по проектированию.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высокое качество продукции, сокращение материальных и трудовых затрат на ее изготовление.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пооперационный маршрут обработки деталей и сборки изделий в процессе их изготовления и контролировать по всем операциям технологической последовательности.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карты технологического процесса, маршрутные и материальные карты, ведомости оснастки и иную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правила охраны труда, санитарные нормы и технику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 технологической подготовки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Конструкция изделия или состав продукта, на которые разрабатывается технологический процесс или режим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характеристики проектируемого объекта и требования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технологическим процессом на участке механической обработки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при работе на станках.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участие в проведении патентных исследований и определения показателей технического уровня проектируемых объектов техники и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составлении технических заданий на проектирование приспособлений, оснастки и специального инструмента, предусмотренных разработанной технологией.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участие в разработке технически обоснованных норм времени (выработки), рассчитывать по детальные и по-операционные нормативы, нормы расхода сырья, материалов, инструмента, топлива и энергии, экономическую эффективность проектируемых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участие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Принимать участие во внедрении технологических процессов в цехах, в выявлении причин брака продукции, в подготовке предложений по его предупреждению и ликвидации.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Основное технологическое оборудование и принципы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проведения патентных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требования организации труда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технологической последовательности производственных работ, проверка качества контрольно- измерительных приборов (КИП)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производственных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обработке поверхностей заготовок деталей на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изменения в технической документации в связи с корректировкой технологических процессов и режимов производства и согласовывает их с подразделениями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соблюдение технологической дисциплины в производственных подразделениях организации и порядка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соблюдение работниками правил охраны труда, санитарных норм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требования организации труда при проектировании технологических процессов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Умение работать в команде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"Литейщик цветных металлов":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цветных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6 января 2021 года № 4 "Об утверждении Единого тарифно-квалификационного справочника работ и профессий рабочих (выпуск 8)". Зарегистрирован в Министерстве юстиции Республики Казахстан 8 января 2021 года № 22048.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8121-4-025 - 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изделий, полуфабрикатов и отливок заданной формы и свойств из цветных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Техническое обслуживание и подготовка оборудования плавильных печей и литейных машин (установок, линий)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вспомогательных операций процессов плавки и литья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подготовка оборудования плавильных печей и литейных машин (установок, линий)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производства литья из цветных металлов и сплавов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компетенции) или с привлечением специалистов ремонтных служб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пуск и остановку основного и вспомогательного оборудования литейных машин, прокатного стана (установок, линий)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комплексную проверку готовности печей к плавке (переплавам), миксеров, литейных машин (линий, совмещенных с прокаткой), механизмов и оснастки к производственному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наличие смазки в механизмах разливочной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качество заправочных материалов, применяемых в подразделении огнеупорных материалов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принципы работы, конструктивные особенности, правила обслуживания и подготовки к работе плавильных печей, миксеров, прокатных станов, кристаллизаторов, литейных установок (машин), технологической обвязки, приводов и механизмов, приборов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Принципиальные электрические и кинематические схемы основного и вспомогательного оборудования, механизмов и устройств, используемых на участке разливки цветных металлов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возникновения, методы устранения и предупреждения неисправностей в работе обслуживаемого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Контролируемые литейщиком параметры, режимы (настройки) плавильного и литейного оборудования, технологической обвязки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инструкций к ведению регламентных работ по обслуживанию основного и вспомогательного оборудования плавильного и литейного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подготовка оборудования плавильных печей и литейных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Выводить из работы плавильные печи для передачи в ремонт и принимать из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разогрев печи в соответствии с регламентом и картой теплового режима после ремонтов и длительных остановок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Наращивать электроды вакуумных печей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ремонт футеровки желобов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состояние питания электропечей, миксеров, кристаллизаторов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подготовки к эксплуатации ковшей, форм, изложниц, чаш, желобов, кокилей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подготовки к замене металлотрактов, желобов, фильтрационных ванночек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футеровки ковшей и желобов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технической эксплуатации применяемых в литейном производстве электроустановок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 промышленной, экологической и пожарной безопасности в плавильном и литейном производств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операций процессов плавки и литья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производству литья из цветных металлов и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или с помощью контрольно-измерительных средств отклонения и причины отклонения параметров и текущего состояния основного и вспомогательного оборудования, механизмов, устройств, средств автоматизированной системы управления технологическим процессом (далее - АСУТП) и контрольно- измерительных приборов и автоматики (далее - КИПиА) от нормы, устранять выявленные несоответствия своими силами или с привлечением специалистов ремонтных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приемку по количеству и качеству исходных материалов, шихтовку плавок для обеспечения заданного химического состава литейных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весовым оборудованием для взвешивания огнеупорных, флюсовых материалов, шихтовых компонентов и готового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легирующие добавки и другие компоненты шихты для получения заданных свойств (марок) разливаемых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загрузку в печи, миксеры твердого и заливку жидкого металла, загрузку легирующих и других технологических добавок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принципы работы, конструктивные особенности, правила эксплуатации обслуживаемых флюсовой электропечи, плавильных и раздаточных печей, миксеров, прокатных станов, кристаллизаторов, литейных установок (машин), технологической обвязки, приводов и механизмов, приборов и устройств автоматики, управляющих процессами плавления и разливки цветных металлов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Конструкции гидравлических устройств и электрооборудования литейных установок, особенности управления литейными установками с различными приводами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Контролируемые литейщиком параметры технологического процесса, режимы (настройки) плавильного и литейного оборудования, технологической обвязки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металлургии цветных металлов в объеме, необходимом для квалифицированного ведения процессов выплавки литейных сплавов цветных металлов с заданными физико- химическими свойствами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Классификация, рецептуры, маркировки, физико-химические, механические и технологические (литейные) свойства цветных металлов и сплавов, применяемых при литье, в том числе методом направленной кристаллизации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по производству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пуск и остановку основного и вспомогательного оборудования разливочной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загрузочно-разгрузочными (выпускными и разливочными) механизмами, механическими укладчиками слитков, чушкоукладчиками, обвязочными механизмами, погрузо-доставочными машинами, специальным кантовочным оборудованием, манипуляторами и подъемными сооружениями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Маркировать (клеймить) слитки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программным обеспечением, применяемым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машин для литья под давлением, назначение пресс-форм, правила работы с ними, их рабочие температуры перед заливкой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особенности подготовки к использованию кокилей, способы устранения дефектов в зависимости от конструкции (неразъемные, вытряхные, с вертикальным, горизонтальным разъемом, со сложной, комбинированной поверхностью разъема) и от способа охлаждения (с воздушным, жидкостным и с комбинированным охлаждением)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(применения) оснастки, приспособлений и специального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транспортировки и строповки ковшей и тиглей с металлом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 промышленной, экологической и пожарной безопасности на плавильном, литейном и прокатном участках литейного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 Приказ Министра индустрии и инфраструктурного развития Республики Казахстан от 9 июня 2023 года № 435.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литейщик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"Литейщик цветных металлов":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цветных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6 января 2021 года № 4 "Об утверждении Единого тарифно-квалификационного справочника работ и профессий рабочих (выпуск 8)". Зарегистрирован в Министерстве юстиции Республики Казахстан 8 января 2021 года № 22048.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8121-4-025 - 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изделий, полуфабрикатов и отливок заданной формы и свойств из цветных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готовности к процессу печного и литейного оборудования,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шихтовых, вспомогательных и огнеупорных материалов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процессами плавки и литья заготовок, слитков, чушек различного профиля и размеров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готовности к процессу печного и литейного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визуально и инструментальными методами неисправности поданных изложниц, кокилей, форм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визуально или с использованием контрольно- измерительных приборов работоспособность оборудования и механизмов печи, сифонов, фурм, форсунок, кессонов, желобов, загрузочного и разливочного оборудования, систем транспортировки продуктов плавки и газоотведения, технологической обвязки печей, приспособлений, устройств и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работоспособность приводов механизмов печи и литейных агрегатов, готовность к работе вспомогательного оборудования, машин, механизмов и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 уровне квалифицированного пользователя интерактивно работать с АСУТП плавки и литья для ввода, получения и анализа данных, связанных с подготовкой и контролем элементов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Устройство, принципы работы, технические характеристики, правила эксплуатации и технического обслуживания оборудования и механизмов флюсовой электропечи, плавильных и раздаточных печей, загрузочного и разливочного оборудования, систем транспортировки продуктов плавки литейного участка, вспомогательного оборудования, технологической обвязки агрегатов,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готовности к процессу печного и литейного оборудования, подготовки шихтовых, вспомогательных и огнеупорных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устройств, приспособлений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оснастки, погрузочно-разгрузочных 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Схемы инженерных коммуникаций,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подающих и отводящих воздушных,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газовых, паровых, водяных 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металлургии цветных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в объеме, необходимом для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ведения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выплавки литейных сплавов цветных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с заданными физико-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химическими свойствами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Классификация, рецептуры,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маркировки, физико-химические,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 технологические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(литейные) свойства цветных металлов 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 (включая титан и его сплавы),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при литье,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направленной кристаллизации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Назначение компонентов (лигатуры,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присадок, флюсов, раскислителей)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получения сплавов, влияние 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свойства, в том числе 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литейные, и на качество отливок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и при необходимости в пределах компетенции корректировать режимы и настройки электропечей, индукционных и канальных индукционных печей, используемых для плавки и в качестве миксеров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работоспособность и готовность к работе кокильных печей, автоматизированных комплексов и технологических линий с манипуляторами для удаления отливок из кокилей, устройства для отбивки (отрезки) литников и прибылей, устройства для нанесения на кокиля теплозащитного покрытия, заливочно- дозирующих установок, вспомогательных механизмов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соответствии со сменным заданием по сортаменту отливок подготавливать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готовности к работе оборудования и механизмов загрузки печей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литейные установки и литейные формы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заливке, подбирать элементы сборной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литейной формы (стержни,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колодцы) в соответствии 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чертежами, вести ее сборку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качество сборки и подготовки и (или) производить самостоятельно сборку и подготовку (при наличии должностных обязанностей) к работе элементов литниковой системы - стояков, чаш, кокилей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выбора способа заливки сплава и литниковой системы в зависимости от характера сплава, массы отливки, конструкции отливки и требований, предъявляемых к отливке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Правила, порядок подготовки и требования к подготовке ковшей, чаш, желобов, футеровки литейного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выявления и регламент действий по устранению неисправностей в работе обслуживаемого оборудования, узлов и механизмов печи, литейных машин (установок, линий)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подготовки к работе и эксплуатации применяемых основного и вспомогательного оборудования, машин, механизмов, технологического и литейного инструмента, приспособлений и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 промышленной, экологической и пожарной безопасности на литейном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плавки и литья заготовок, слитков, чушек различного профиля и размеров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печью, миксером, литейной установкой (машиной), опрокидывателем ковшей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визуально, с использованием КИПиА работоспособность основного и вспомогательного оборудования, приводов механизмов печи, загрузочных устройств печи и разливочного оборудования, систем транспортировки продуктов плавки и газоотведения, технологической обвязки печей,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приспособлений, устройств и оснастки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 определять причины отклонения текущих параметров технологического процесса от установленных значений, устранять сбои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визуально и инструментальными методами дефекты поданных изложниц, самостоятельно их устранять или производить замены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Визуально, по данным КИПиА определять неисправности и износ механизмов литейных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работоспособность приводов механизмов печи и литейных агрегатов, готовность к работе вспомогательного оборудования, машин, механизмов и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принципы работы, технические характеристики, правила эксплуатации и технического обслуживания оборудования и механизмов флюсовой электропечи, плавильных и раздаточных печей, загрузочного и разливочного оборудования печи, систем транспортировки продуктов плавки, технологических приспособлений, устройств и оснастки плавильного и литейного переделов, вспомогательного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Схемы технологической обвязки печи и литейной машины, подающих и отводящих воздушных, газовых, паровых, водяных и электрических коммуникаций, кинематические схемы литейно-выжимных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Технологический процесс, регламентные операции, производимые при подготовке (шихтовке) к плавке, при плавке и перемешивании расплава, при перемещении его в литейные машины (установки, линии) и литье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Конструкции миксеров и устройств передачи расплава из миксера в литейный агрегат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плавки металлов и сплавов, заливки их в формы и кокиля; кинематические схемы литейно-выжимных машин; расположение литников и выпоров; припуски на усадку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механическую обработку; температура заливки и устройство приборов для ее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плавки и литья заготовок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технологическим процессом литья простых, средней сложности, сложных деталей и изделий с криволинейными и пересекающимися поверхностями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технологическим процессом литья деталей различными способами в песчаные и оболочковые формы по выплавляемым моделям и методом выжимания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технологическим процессом литья методом направленной кристаллизации, определять время заполнения приемника формы металлом, скорость (темп) заполнения металлом полости формы, время выдержки формы различной металлоемкости, массы отливки, способ и темп 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технологическим процессом литья в кокиль алюминия, алюминиевых, цинковых и других сплавов цветных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технологическим процессом литья в ХТС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порядок ввода данных в АСУТП плавки и литья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приборов и устройств автоматического контроля и регулирования технологических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выявления, типичные причины и признаки неисправности оборудования, механизмов, устройств, приспособлений и оснастки печи, литейных машин (установок, линий), способы их предупреждения и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Планы мероприятий по локализации и ликвидации последствий аварий на плавильном и литейном участках литейного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промышленной, экологической и пожарной безопасности на литейном участке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Терпеливость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 Приказ Министра индустрии и инфраструктурного развития Республики Казахстан от 9 июня 2023 года № 435.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литейщик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Технические данные профессионального стандарта</w:t>
      </w:r>
    </w:p>
    <w:bookmarkStart w:name="z196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</w:t>
      </w:r>
    </w:p>
    <w:bookmarkEnd w:id="636"/>
    <w:bookmarkStart w:name="z196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 Исполнитель: Қанай О.Ж., +7 (717) 264 85 21.</w:t>
      </w:r>
    </w:p>
    <w:bookmarkEnd w:id="637"/>
    <w:bookmarkStart w:name="z196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(предприятия) участвующие в разработке:</w:t>
      </w:r>
    </w:p>
    <w:bookmarkEnd w:id="638"/>
    <w:bookmarkStart w:name="z196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промышленности Министерства промышленности и строительства Республики Казахстан.</w:t>
      </w:r>
    </w:p>
    <w:bookmarkEnd w:id="639"/>
    <w:bookmarkStart w:name="z196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Қанай О.Ж. Номер телефона: +7 (717) 264 85 21.</w:t>
      </w:r>
    </w:p>
    <w:bookmarkEnd w:id="640"/>
    <w:bookmarkStart w:name="z196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</w:t>
      </w:r>
    </w:p>
    <w:bookmarkEnd w:id="641"/>
    <w:bookmarkStart w:name="z196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 18.11.2024 г.</w:t>
      </w:r>
    </w:p>
    <w:bookmarkEnd w:id="642"/>
    <w:bookmarkStart w:name="z197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 -</w:t>
      </w:r>
    </w:p>
    <w:bookmarkEnd w:id="643"/>
    <w:bookmarkStart w:name="z197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версии и год выпуска: версия 1, 2024 г.</w:t>
      </w:r>
    </w:p>
    <w:bookmarkEnd w:id="644"/>
    <w:bookmarkStart w:name="z197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ориентировочного пересмотра: 31.12.2027 г.</w:t>
      </w:r>
    </w:p>
    <w:bookmarkEnd w:id="6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72</w:t>
            </w:r>
          </w:p>
        </w:tc>
      </w:tr>
    </w:tbl>
    <w:bookmarkStart w:name="z1974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</w:t>
      </w:r>
      <w:r>
        <w:br/>
      </w:r>
      <w:r>
        <w:rPr>
          <w:rFonts w:ascii="Times New Roman"/>
          <w:b/>
          <w:i w:val="false"/>
          <w:color w:val="000000"/>
        </w:rPr>
        <w:t>"Производство строительных стальных конструкций"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97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Профессиональный стандарт служит основой для разработки учебных программ, курсов повышения квалификации и системы аттестации специалистов в области производства строительных стальных конструкций. Он направлен на повышение профессионализма работников и обеспечение высокого уровня качества и безопасности в строительстве.</w:t>
      </w:r>
    </w:p>
    <w:bookmarkEnd w:id="647"/>
    <w:bookmarkStart w:name="z197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648"/>
    <w:bookmarkStart w:name="z197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649"/>
    <w:bookmarkStart w:name="z197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650"/>
    <w:bookmarkStart w:name="z198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651"/>
    <w:bookmarkStart w:name="z198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КИП – контрольно-измерительные приборы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Паспорт профессионального стандарта</w:t>
      </w:r>
    </w:p>
    <w:bookmarkStart w:name="z198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строительных стальных конструкций</w:t>
      </w:r>
    </w:p>
    <w:bookmarkEnd w:id="653"/>
    <w:bookmarkStart w:name="z198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C25111089</w:t>
      </w:r>
    </w:p>
    <w:bookmarkEnd w:id="654"/>
    <w:bookmarkStart w:name="z198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655"/>
    <w:bookmarkStart w:name="z198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656"/>
    <w:bookmarkStart w:name="z198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</w:t>
      </w:r>
    </w:p>
    <w:bookmarkEnd w:id="657"/>
    <w:bookmarkStart w:name="z198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 Производство строительных металлических конструкций и изделий частей</w:t>
      </w:r>
    </w:p>
    <w:bookmarkEnd w:id="658"/>
    <w:bookmarkStart w:name="z198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25.11 Производство строительных металлических конструкций и их</w:t>
      </w:r>
    </w:p>
    <w:bookmarkEnd w:id="659"/>
    <w:bookmarkStart w:name="z199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25.11.1 Производство строительных стальных конструкций</w:t>
      </w:r>
    </w:p>
    <w:bookmarkEnd w:id="660"/>
    <w:bookmarkStart w:name="z199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профессиональный стандарт сделан по ОРК отрасли "Горно-металлургический комплекс".</w:t>
      </w:r>
    </w:p>
    <w:bookmarkEnd w:id="661"/>
    <w:bookmarkStart w:name="z199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662"/>
    <w:bookmarkStart w:name="z199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по загрузке сушильных камер и печей - 2 уровень ОРК</w:t>
      </w:r>
    </w:p>
    <w:bookmarkEnd w:id="663"/>
    <w:bookmarkStart w:name="z199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 загрузке сушильных камер и печей - 3 уровень ОРК</w:t>
      </w:r>
    </w:p>
    <w:bookmarkEnd w:id="664"/>
    <w:bookmarkStart w:name="z199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Шихтовщик - 3 уровень ОРК</w:t>
      </w:r>
    </w:p>
    <w:bookmarkEnd w:id="665"/>
    <w:bookmarkStart w:name="z199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Формовщик в производстве изделий, конструкций и строительных материалов - 2 уровень ОРК</w:t>
      </w:r>
    </w:p>
    <w:bookmarkEnd w:id="666"/>
    <w:bookmarkStart w:name="z199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Формовщик в производстве изделий, конструкций и строительных материалов - 3 уровень ОРК</w:t>
      </w:r>
    </w:p>
    <w:bookmarkEnd w:id="667"/>
    <w:bookmarkStart w:name="z199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Формовщик в производстве изделий, конструкций и строительных материалов - 4 уровень ОРК</w:t>
      </w:r>
    </w:p>
    <w:bookmarkEnd w:id="668"/>
    <w:bookmarkStart w:name="z199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Садчик - 3 уровень ОРК</w:t>
      </w:r>
    </w:p>
    <w:bookmarkEnd w:id="669"/>
    <w:bookmarkStart w:name="z200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Садчик - 4 уровень ОРК</w:t>
      </w:r>
    </w:p>
    <w:bookmarkEnd w:id="670"/>
    <w:bookmarkStart w:name="z200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Техник-технолог (общий профиль) - 5 уровень ОРК</w:t>
      </w:r>
    </w:p>
    <w:bookmarkEnd w:id="671"/>
    <w:bookmarkStart w:name="z200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Слесарь по сборке металлоконструкций - 2 уровень ОРК</w:t>
      </w:r>
    </w:p>
    <w:bookmarkEnd w:id="672"/>
    <w:bookmarkStart w:name="z200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Слесарь по сборке металлоконструкций - 3 уровень ОРК</w:t>
      </w:r>
    </w:p>
    <w:bookmarkEnd w:id="673"/>
    <w:bookmarkStart w:name="z200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Слесарь по сборке металлоконструкций - 4 уровень ОРК</w:t>
      </w:r>
    </w:p>
    <w:bookmarkEnd w:id="674"/>
    <w:bookmarkStart w:name="z200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Монтажник по монтажу стальных и железобетонных конструкций - 2 уровень ОРК</w:t>
      </w:r>
    </w:p>
    <w:bookmarkEnd w:id="675"/>
    <w:bookmarkStart w:name="z200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Монтажник по монтажу стальных и железобетонных конструкций - 3 уровень ОРК</w:t>
      </w:r>
    </w:p>
    <w:bookmarkEnd w:id="676"/>
    <w:bookmarkStart w:name="z200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Монтажник по монтажу стальных и железобетонных конструкций - 4 уровень ОРК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Карточки профессий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"Оператор по загрузке сушильных камер и печей":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8181-9-017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загрузке сушильных камер и печей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сентября 2021 года № 334 "Об утверждении Единого тарифно-квалификационного справочника работ и профессий рабочих (выпуск 40)".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16 сентября 2021 года № 24371.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сушил и печей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7313-4-012 - Загрузчик-разгрузчик сушильных печей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работой по загрузке и выгрузке сушильных камер, печей обжига, туннельных печей, во вращающиеся и шахтные печи, наладка, пуск и остановка механизмов и приспособлений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загрузки и выгрузки сырья, диатомовых, трепельных и других теплоизоляционных изделий при их обжиге.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состояния используемого оборудования и механизмов.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работой по загрузке и выгрузке печей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Контрольная проверка состояния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используемых устройств и механизмов.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состояние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Осматривать изделий на соответствие технологическим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Осматривать температурный режим в сушильной камере и/или печи обжига, на соответствие технологии, проверка надлежащей садки изделий на обжиговые телеги, загрузки формованных изделий на сушильные телеги.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загрузку формованных обожженных изделий на вагонетки и соответствия вида изделий полученному заказу.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о предмете труда, средствах и способах достижения результата при выполнении простых типовых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правил осмотра и подготовки оборудования и механизмов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пожарной, промышленной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используемого оборудования и механизмов.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работой по загрузке и выгрузке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и выгрузка сушильных камер и печей обжига.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Загружать и выгружать сушильные камера и печи обжига.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требования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загрузки и выгрузки сушильных камер и обжиговых печей, а также принципы функционирования их оборудования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пожарной, промышленной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проверка состояния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оценка состояния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состояние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надлежащую загрузку- выгрузку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загрузки-выгрузки сушильных камер и печей обжига, принципов работы оборудования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пожарной, промышленной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"О безопасности зданий и сооружений, строительных материалов и изделий" Приказ Министра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инфраструктурного развития Республики Казахстан от 9 июня 2023 года № 435.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сырья, полуфабрикатов и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"Оператор по загрузке сушильных камер и печей":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8181-9-017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загрузке сушильных камер и печей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сентября 2021 года № 334 "Об утверждении Единого тарифно-квалификационного справочника работ и профессий рабочих (выпуск 40)".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16 сентября 2021 года № 24371.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сушил и печей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7313-4-012 - Загрузчик-разгрузчик сушильных печей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работой по загрузке и выгрузке сушильных камер, печей обжига, туннельных печей, во вращающиеся и шахтные печи, наладка, пуск и остановка механизмов и приспособлений для загрузки и выгрузки сырья, диатомовых, трепельных и других теплоизоляционных изделий при их обжиге.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состояния используемого оборудования и механизмов.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работой по загрузке и выгрузке печей.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Контрольная проверка состояния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используемого оборудования и механизмов.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используемых устройств и механизмов.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Осматривать изделий на соответствие технологическим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Осматривать температурный режим в сушильной камере и/или печи обжига, на соответствие технологии, проверка надлежащей садки изделий на обжиговые телеги, загрузки формованных изделий на сушильные телеги.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загрузки формованных обожженных изделий на вагонетки и соответствия вида изделий полученному заказу.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о предмете труда, средствах и способах достижения результата при выполнении простых типовых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правил осмотра и подготовки оборудования и механизмов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пожарной, промышленной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работой по загрузке и выгрузке печей.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выгрузка печей.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Загружать выгружать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и регулировать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температурного режима в сушильных камерах и печах обжига в соответствии с технологическими требованиями.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процесса сушки и обжига.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материалов и температурный режим обжига.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пожарной, промышленной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проверка состояния оборудования.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инспекция состояния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надлежащую загрузку- выгрузку.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качества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качеству изготавливаемых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пожарной, промышленной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Дисциплинированность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 Приказ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инфраструктурного развития Республики Казахстан от 9 июня 2023 года № 435.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сырья, полуфабрикатов и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"Шихтовщик":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 Шихтовщик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дозировка рабочей шихты в производстве строительных материалов и изделий; загрузка шихты в печи в соответствии с графиком и технологическим процессом;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загрузочными устройствами и другими оборудованиями.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состояния используемого оборудования и механизмов.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Загрузка шихты в печи в соответствии с графиком работы и процессом обжига.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Извлечение готовых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Проверка состояния используемого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оборудование 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к работе.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о предмете труда, средствах и способах достижения результата при выполнении простых типовых задач. Знания правил осмотра и подготовки оборудования и механизмов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пожарной, промышленной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к работе.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шихты в печи в соответствии с графиком работы и процессом обжига.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шихты в вагранки, печи в соответствии с графиком и технологическим процессом.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Загружать шихты в вагранки, печи в соответствии с графиком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печами, дозаторами, транспортерами, скипами и другими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уровни исправности используемых оборудований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инструкции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печей, дозаторов, транспортеров, скипов, контрольно- измерительной и пусковой аппаратуры и других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пожарной, промышленной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готовых изделий.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готовых изделий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Снимать готовые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качества изделий и материалов, определение видов поступающих в производство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изделий и материалов, требования к их качественным характеристикам.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пожарной, промышленной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"Формовщик в производстве изделий, конструкций и строительных материалов":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7549-4-067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изделий, конструкций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сентября 2021 года № 334 "Об утверждении Единого тарифно-квалификационного справочника работ и профессий рабочих (выпуск 40)".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16 сентября 2021 года № 24371.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изделий, конструкций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работой всех механизмов объемно-формовочной машины при формовании изделий, конструкций и 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изготовлению железобетонных изделий и конструкций.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железобетонных изделий простой 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Изготовление сложные изделия и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изготовлению железобетонных изделий и конструкций.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формованию железобетонных изделий и конструкций, а также выполнение вспомогательных работ при обработке гипсокартонных листов.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оборудование и механизмы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к формованию железобетонные изделия и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Формовать изделия в соответствии с графиком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труда, производственной санитарии и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о предмете труда, средствах и способах достижения результата при выполнении простых типовых способов.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определения надлежащей формовки в соответствии с графиком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осмотра и подготовки оборудования и механизмов к работе.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охраны труда, в том числе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железобетонных изделий простой и средней сложности.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изделий простой и средней сложности.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Изготавливать железобетонные изделия простой 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Формовать изделия в соответствии с графиком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охраны труда, производственной санитарии и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знания о предмете работы, инструментах и методах достижения результата при выполнении простых стандартных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определения надлежащей формовки в соответствии с графиком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осмотра и подготовки оборудования и механизмов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охраны труда, в том числе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сложные изделия и конструкции.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сложных изделий и конструкций, включая крупногабаритные и тонкостенные элементы.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Изготавливать сложные изделия и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Формовать изделия в соответствии с графиком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охраны труда, производственной санитарии и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о сфере деятельности, используемых инструментах и подходах для достижения результатов при реализации простых стандартных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определения надлежащей формовки в соответствии с графиком и технологическим процессом.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осмотра и подготовки оборудования и механизмов к работе.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охраны труда, в том числе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"Формовщик в производстве изделий, конструкций и строительных материалов":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7549-4-067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изделий, конструкций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сентября 2021 года № 334 "Об утверждении Единого тарифно-квалификационного справочника работ и профессий рабочих (выпуск 40)".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16 сентября 2021 года № 24371.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изделий, конструкций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7549-4-068 - Формовщик в производстве стеновых и вяжущих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работой всех механизмов объемно-формовочной машины при формовании изделий, конструкций и 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формованию строительных изделий. Выполнение вспомогательных работ по формованию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формованию строительных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по формованию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формованию железобетонных изделий простых и средней сложности.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Формовать железобетонные изделия простой 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технические условия к готовым изделиям согласно технологическим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по формованию изделий из силикатной или пеносиликатной массы крупных блоков, облицовочных плит 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Формовать изделия из силикатной или пеносиликатной массы крупных блоков, облицовочных плит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условия и стандарты для готовой продукции в соответствии с технологическими требованиями.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охраны труда, в том числе на рабочем месте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 от 9 июня 2023 года № 435.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"Формовщик в производстве изделий, конструкций и строительных материалов":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7549-4-067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изделий, конструкций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сентября 2021 года № 334 "Об утверждении Единого тарифно-квалификационного справочника работ и профессий рабочих (выпуск 40)".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16 сентября 2021 года № 24371.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изделий, конструкций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7549-4-068 - Формовщик в производстве стеновых и вяжущих материалов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работой всех механизмов объемно-формовочной машины при формовании изделий, конструкций и 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формованию сложных (больше габаритных, тонкостенных) изделий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формованию сложных (больше габаритных, тонкостенных) изделий и конструкций.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сложных (больше габаритных, тонкостенных) изделий и конструкций.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Формовать сложные (больше габаритные, тонкостенные) изделия и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сложные чертежи.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и технические условия на выпускаемую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технологических карт по режимам формования.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охраны труда, в том числе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 Приказ Министра индустрии и инфраструктурного развития Республики Казахстан от 9 июня 2023 года № 435.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"Садчик":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сентября 2021 года № 334 "Об утверждении Единого тарифно-квалификационного справочника работ и профессий рабочих (выпуск 40)".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16 сентября 2021 года № 24371.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7549-4-052 - Садчик камня в обжигательные печи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Садка кирпича-сырца, черепицы, керамических блоков, дренажных труб в камеры кольцевых обжигательных печей; отбраковка сырца и т.д.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состояния используемого оборудования и механизмов.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Садка кирпича-сырца, черепицы, керамических блоков, дренажных труб в камеры кольцевых обжигательных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методов садки кирпича- сырца, комбинированной садки кирпича с черепицей или дренажными трубами.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Проверка состояния используемого оборудования и механизмов.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загрузочных устройств и материалов.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оборудование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охраны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производственной санитарии и гигиены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кольцевой печи и вагонеток, правила подготовки оборудования к работе. Требования, предъявляемые к качеству сырца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Садка кирпича-сырца, черепицы, керамических блоков, дренажных труб в камеры кольцевых обжигательных печей.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Садка кирпича в кольцевые печи под руководством садчика более высокой квалификации.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Сажать изделия в соответствии с графиком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кольцевой печи и вагонеток; правила укладки изделий на печные вагонетки; методы садки сырца в кольцевые печи; требования,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 к качеству сырца; процесс обжига; виды и свойства применяемого топлива.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садки кирпича-сырца, комбинированной садки кирпича с черепицей или дренажными трубами.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пода вагонетки или кольцевой печи от боя и щебня.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Чистить пода вагонетки или кольцевой печи от боя и щебня.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Перемещать груженые и порожние вагонетки.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требования охраны труда, производственной санитарии и гигиены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Приемы и способы очистки пода вагонетки или кольцевой печи от боя и щебня.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 Приказ Министра индустрии и инфраструктурного развития Республики Казахстан от 9 июня 2023 года № 435.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"Садчик":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сентября 2021 года № 334 "Об утверждении Единого тарифно-квалификационного справочника работ и профессий рабочих (выпуск 40)".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16 сентября 2021 года № 24371.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7549-4-052 - Садчик камня в обжигательные печи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Садка кирпича-сырца, черепицы, керамических блоков, дренажных труб в камеры кольцевых обжигательных печей; отбраковка сырца и т.д.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Садка кирпича-сырца, черепицы, керамических блоков, дренажных труб в камеры кольцевых обжигательных печей.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методов садки кирпича- сырца, комбинированной садки кирпича с черепицей или дренажными трубами.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Садка кирпича-сырца, черепицы, керамических блоков, дренажных труб в камеры кольцевых обжигательных печей.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Садка кирпича-сырца, черепицы, керамических блоков, дренажных труб в камеры кольцевых обжигательных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Сажать кирпичи-сырцы, черепицы, керамические блоки, дренажные трубы в камеры кольцевых обжигательных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Сажать нижние ряды.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Класть ножки подовых каналов.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Выкладывать колосниковые решетки под топливными трубочками.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Сажать кирпич с черепицей или дренажными трубами.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Конструкции обслуживаемых кольцевых обжигательных печей; методы садки кирпича-сырца, комбинированной садки кирпича с черепицей или дренажными трубами; принцип влияния садки на производительность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Конструкции обслуживаемых кольцевых обжигательных печей; методы садки кирпича-сырца, комбинированной садки кирпича с черепицей или дренажными трубами; принцип влияния садки на производительность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охраны труда, в том числе на рабочем месте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садки кирпича-сырца, комбинированной садки кирпича с черепицей или дренажными трубами.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садка кирпича с черепицей или дренажными трубами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Перекладывать узкоколейные пути, круги и металлические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инструкции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перекладки узкоколейных путей, кругов и металлических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 Приказ Министра индустрии и инфраструктурного развития Республики Казахстан от 9 июня 2023 года № 435.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"Техник-технолог (общий профиль)":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(общий профиль)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служащих". Зарегистрирован в Министерстве юстиции Республики Казахстан 31 декабря 2020 года № 22003.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109. техник-технолог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 профессиональное, послесреднее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образование по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специальности (квалификации) и стаж работы в должности техника – технолога без категории не менее 2 лет; техник-технолог без категории: техническое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прогрессивных технологических процессов и оптимальных режимов производства на простые виды продукции или ее элементы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Данная карточка указана в профессиональном стандарте "Производство строительных конструкций и изделий из алюминия и алюминиевых сплавов" от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карточка указана в профессиональном стандарте "Производство строительных конструкций и изделий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алюминия и алюминиевых сплавов" от 2024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 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сборки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простых деталей из листового, сортового и фасонного проката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Сборка простых металлоконструкций под сварку и клепку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простых деталей из листового, сортового и фасонного проката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Изготовление простых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 простых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Обрабатывать отверстия на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Обрабатывать отверстия переносным механизированным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технологические режимы обработки отверстий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Нарезать наружную и внутреннюю резьбу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использования ручного слесарного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оборудования для резки проката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механизированного инструмента для обработки отверстий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эксплуатации станков для обработки отверстий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режимы обработки отверстий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заточки слесарного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охраны труда, в том числе на рабочем месте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металлоконструкций под сварку и клепку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металлоконструкций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 простых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Читать технологическую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прихватку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простых металлоконструкций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электросваркой в процессе сборки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Подготавливать поверхности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деталей и узлов под окрашивание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использования слесарно- монтажного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приемы сборки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выполнения сварных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правки деталей и узлов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очистки поверхностей под окрашивание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 в том числе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изделий, конструкций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 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сборки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сложных металлоконструкций и узлов особо сложных металлоконструкций под сварку и клепку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гидравлических испытаний давлением до 10МПа и пневматических давлением до 1МПа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сложных металлоконструкций и узлов особо сложных металлоконструкций под сварку и клепку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сложных металлоконструкций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 узлов сложных металлоконструкций и узлов особо сложных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плоскую и пространственную разметку деталей и узлов особо сложных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прихватку деталей узлов металлоконструкций электросваркой в процессе сборки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схемы строповки элементов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правки деталей и узлов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плоской 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пространственной разметки деталей и узлов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выверки положения узлов металлоконструкции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Схемы строповки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 в том числе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гидравлических испытаний давлением до 10МПа и пневматических давлением до 1МПа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гидравлических испытаний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 узлов металлоконструкций, работающих под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Монтировать оснастку для гидравлических и пневматических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контроль герметичности при гидравлических испытаниях узлов металлоконструкций различными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контроль герметичности при пневматических испытаниях узлов металлоконструкций различными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Устранять дефекты узлов металлоконструкций после испытаний на герметичность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гидравлических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технологические параметры установок для гидравлических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герметичности при гидравлических испытаниях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устранения дефектов после гидравлических и пневматических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Терпеливость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изделий, конструкций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февраля 2024 года № 30 "Об утверждении Единого тарифно-квалификационного справочника работ и профессий рабочих (выпуск 2)". 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7214-2-004 - Слесарь-монтажник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сборки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особо сложных металлоконструкций и узлов экспериментальных и уникальных металлоконструкций под сварку и клепку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гидравлических испытаний давлением до 20МПа и пневматических давлением до 10МПа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 особо сложных металлоконструкций и узлов экспериментальных и уникальных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плоскую и пространственную разметку деталей и особо сложных узлов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прихватку деталей узлов экспериментальных и уникальных металлоконструкций электросваркой в процессе сборки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Выверять положение собранных сложных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плоской и пространственной разметки деталей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выверки положения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особо сложных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особо сложных металлоконструкций и узлов экспериментальных и уникальных металлоконструкций под сварку и клепку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Система знаковой сигнализации при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машинистом крана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 и правила применения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при выполнении работ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сборке особо сложных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 в 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рабочем месте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гидравлических испытаний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 металлоконструкций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Монтировать оснастку для гидравлических и пневматических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контроль герметичности при гидравлических испытаниях узлов металлоконструкций различными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контроль герметичности при пневматических испытаниях металлоконструкций различными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Устранять дефекты герметичности металлоконструкций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гидравлических испытаний давлением до 20МПа и пневматических давлением до 10МПа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пневматических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технологические параметры установок для гидравлических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герметичности при пневматических испытаниях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оформления результатов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устранения дефектов после гидравлических и пневматических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 Приказ Министра индустрии и инфраструктурного развития Республики Казахстан от 9 июня 2023 года № 435.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изделий, конструкций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"Монтажник по монтажу стальных и железобетонных конструкций":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3)".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 августа 2019 года № 19169.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строительных 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7114-2-002 - Строитель сборных 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 по монтажу металлических конструкций при строительстве, расширении, реконструкции, капитальном ремонте, реставрации и восстановлении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комплекса подготовительных и вспомогательных работ при монтаже металлических,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подготовительных и вспомогательных работ при монтаже металлических, сборных железобетонных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подготовительных и вспомогательных работ при монтаже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обвязку, зацепку и отцепку стропов для подачи конструкций с автотранспорта, со складов или с площадки укрупнительной сборки при выполнении вспомогательных работ для монтажа металлических, сборных железобетонных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сборку, разборку монтажных мачт для подачи конструкций с автотранспорта, со складов или с площадки укрупнительной сборки при выполнении вспомогательных работ для монтажа металлических, сборных железобетонных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сопровождение перемещения грузов на стреле трубоукладчика в пределах строительной площадки при выполнении вспомогательных работ по монтажу металлических, сборных железобетонных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выполнения вспомогательных работ до начала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 металлических, сборных железобетонных конструкций в соответствии с проектом производства работ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перемещения металлических, сборных железобетонных конструкций в пределах строительной площадки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выполнения строповки металлических, сборных железобетонных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складирования, укладки в штабеля основных и вспомогательных металлических, сборных железобетонных конструкций и перемещаемых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 в том числе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"Монтажник по монтажу стальных и железобетонных конструкций":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3)".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 августа 2019 года № 19169.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строительных 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7114-2-002 - Строитель сборных 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 по монтажу металлических конструкций при строительстве, расширении, реконструкции, капитальном ремонте, реставрации и восстановлении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комплекса работ при монтаже металлических, сборных железобетонных конструкций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 при монтаже металлических, сборных железобетонных конструкций зданий и сооружений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металлических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работы (операции, действия), соответствующие более низким разрядам, при подготовке к монтажу металлических, сборных железобетонных конструкций зданий и сооружений повышенного уровня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работы (операции, действия), соответствующие более низким разрядам, при подготовке к монтажу металлических, сборных железобетонных конструкций зданий и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установку и съем блоков, талей и полиспастов грузоподъемностью до 60 т при выполнении работ по подготовке к монтажу сборных железобетонных конструкций зданий и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опробование такелажного оборудования при выполнении работ по подготовке к монтажу сборных железобетонных конструкций зданий и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запасовку полиспастов в зависимости от их назначения (подъем грузов или натяжение канатов) при выполнении работ по подготовке к монтажу сборных железобетонных конструкций зданий и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укрупнительную сборку металлических конструкций при выполнении работ по подготовке к монтажу сборных железобетонных конструкций зданий и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охраны труда,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приемы закрепления и снятия временных расчалок и оттяжек металлических, сборных железобетонных конструкций зданий и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приемы запасовки тросом полиспастов в зависимости от их назначения (подъем грузов или натяжение канатов) и направления сбегающей ветви (с подвижного или неподвижного блоков)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приемы заготовки и установки якоря грузоподъемностью до 60 т для монтажа металлических, 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приемы монтажа тяжелых сборных железобетонных колонн, фундаментных блоков и балок при выполнении работ по подготовке к монтажу металлических, сборных железобетонных конструкций зданий и сооружений повышенного уровня ответственности сборных железобетонных конструкций зданий и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приемы монтажа многослойных стеновых панелей для зданий из легких металлоконструкций и трехслойных панелей покрытия типа "сэндвич"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 в том числе на рабочем месте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"Монтажник по монтажу стальных и железобетонных конструкций":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3)".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1 августа 2019 года № 19169.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строительных конструкций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Производство строительных изделий и конструкций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Производство строительных изделий и конструкций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7114-2-002 - Строитель сборных конструкций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 по монтажу металлических конструкций при строительстве, расширении, реконструкции, капитальном ремонте, реставрации и восстановлении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комплекса работ по монтажу металлических, сборных железобетонных конструкций при строительстве уникальных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 по монтажу металлических, сборных железобетонных конструкций при строительстве уникальных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строительных конструкций при строительстве уникальных объектов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такелажное оборудование грузоподъемностью до 100 т, используемое при монтаже металлических конструкций зданий и сооружений повышенного уровня ответственности, включая уникальные объекты Выполнять сборку и установку грузоподъемных устройств мачтового типа (монтажных мачт, порталов, шевров, монтажных треног) при монтаже металлических конструкций зданий и сооружений повышенного уровня ответственности, включая уникальные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строповку и расстроповку тяжелых нетиповых строительных конструкций и пространственных (укрупненных) блоков конструкций с применением специальных грузозахватных приспособлений при монтаже металлических конструкций зданий и сооружений повышенного уровня ответственности, включая уникальные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Монтировать грузоподъемными кранами стальные конструкции опор и станций канатных дорог и кабельных кранов, а также стальные канаты при высоте сооружений свыше 70 м при монтаже металлических конструкций зданий и сооружений повышенного уровня ответственности, включая уникальные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установку и окончательную выверку контрольно- измерительными инструментами и приборами стальных колонн, подкрановых балок, стальных конструкций каркасов зданий и промышленных сооружений повышенного уровня ответственности при массе элемента или блока до 25 т, а также пролетом до 36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Монтировать грузоподъемными кранами промышленные печи и трубы укрупненными узлами при высоте сооружения до 150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охраны труда, производственной санитарии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монтажа стальных крупных габаритных и тяжеловесных конструкций зданий и промышленных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правила укрупнительной сборки сложных стальных конструкций зданий и промышленных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запасовки тросом полиспастов в зависимости от их назначения (подъем грузов или натяжение канатов) и направления сбегающей ветви (с подвижного или неподвижного блоков) при монтаже металлических конструкций зданий и сооружений повышенного уровня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монтажа стальных конструкций зданий и сооружений отдельными элементами или блоками массой свыше 100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Особенности монтажа конструкций при помощи вертолета и воздушных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 в том числе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Технические данные профессионального стандарта</w:t>
      </w:r>
    </w:p>
    <w:bookmarkStart w:name="z249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органа:</w:t>
      </w:r>
    </w:p>
    <w:bookmarkEnd w:id="870"/>
    <w:bookmarkStart w:name="z249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 Исполнитель:</w:t>
      </w:r>
    </w:p>
    <w:bookmarkEnd w:id="871"/>
    <w:bookmarkStart w:name="z249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О.Ж., +7 (717) 264 85 21.</w:t>
      </w:r>
    </w:p>
    <w:bookmarkEnd w:id="872"/>
    <w:bookmarkStart w:name="z249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(предприятия) участвующие в разработке:</w:t>
      </w:r>
    </w:p>
    <w:bookmarkEnd w:id="873"/>
    <w:bookmarkStart w:name="z249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промышленности Министерства промышленности и строительства Республики Казахстан.</w:t>
      </w:r>
    </w:p>
    <w:bookmarkEnd w:id="874"/>
    <w:bookmarkStart w:name="z249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875"/>
    <w:bookmarkStart w:name="z249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О.Ж. Номер телефона: +7 (717) 264 85 21.</w:t>
      </w:r>
    </w:p>
    <w:bookmarkEnd w:id="876"/>
    <w:bookmarkStart w:name="z249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Отраслевой совет по профессиональным квалификациям:</w:t>
      </w:r>
    </w:p>
    <w:bookmarkEnd w:id="877"/>
    <w:bookmarkStart w:name="z250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орган по профессиональным квалификациям: 19.11.2024 г.</w:t>
      </w:r>
    </w:p>
    <w:bookmarkEnd w:id="878"/>
    <w:bookmarkStart w:name="z250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палата предпринимателей Республики Казахстан "Атамекен": -</w:t>
      </w:r>
    </w:p>
    <w:bookmarkEnd w:id="879"/>
    <w:bookmarkStart w:name="z250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версии и год выпуска: версия 1, 2024 г.</w:t>
      </w:r>
    </w:p>
    <w:bookmarkEnd w:id="880"/>
    <w:bookmarkStart w:name="z250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ориентировочного пересмотра: 31.12.2027 г.</w:t>
      </w:r>
    </w:p>
    <w:bookmarkEnd w:id="8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