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2486" w14:textId="ace2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углям и продуктам их переработки"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11 марта 2025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техническом регулировании",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углям и продуктам их переработки".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двенадцати месяцев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 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 и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 "Требования к углям и продуктам их переработки"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Область применения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технический регламент "Требования к углям и продуктам их переработки" (далее – 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техническом регулировании" и устанавливает требования к углям и продуктам их переработки (далее – продукция).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Технический регламент разработан в целях обеспечения защиты жизни и здоровья человека, имущества, охраны окружающей среды, предупреждения действий, вводящих в заблуждение потребителей относительно назначения продукции, а также для обеспечения энергетической эффективности и ресурсосбережения.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Объектами технического регулирования в настоящем техническом регламенте являются: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угли и продукты их рассортировки, обогащения и агломерирования: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уголь рядовой, уголь необогащенный (рассортированный), уголь обогащенный (концентрат), промпродукт, шлам, топливо агломерированное;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продукты термохимической переработки углей: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кокс, полукокс, смола угольная, масло угольное, топливо котельное угольное, уголь активированный.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продукции, на которую распространяется настоящий технический регламент, приведен в перечне продукции, подпадающей под действие настоящего технического регламента и их коды по классификатору в соответствии с единой товарной номенклатурой внешнеэкономической деятельности Евразийского экономического союза (далее - ТН ВЭД ЕАЭС)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техническому регламенту.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Продукция предназначена для бытовых нужд населения, объектов социального назначения, слоевого и пылевидного сжигания в стационарных установках, коксования (полукоксования), гидрогенизации и газификации, нужд металлургической, химической, строительной, сельскохозяйственной, медицинской и других отраслей промышленности.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опасными факторами (рисками), которых следует избегать и учитывать для обеспечения безопасности продукции, являются: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окружающей среды;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радиационная опасность;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пожаровзрывоопасность (воспламенение, самовоспламенение).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Термины и определения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настоящем техническом регламенте применяются термины и определения,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регулировании", а также следующие термины и определения: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агломерирование – процесс укрупнения мелочи с получением кусковых агрегатов различной формы и размеров путем физического, химического, термического или комбинированного воздействия для более эффективного их использования;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топливо агломерированное – топливо, полученное в процессе окомкования мелких частиц с добавлением связующего материала, обеспечивающего слипание, или без него;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уголь обогащенный – уголь, полученный в процессе обогащения угля, мокрого или сухого;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уголь необогащенный – уголь, не прошедший никаких других процессов подготовки, кроме грохочения или дробления;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уголь активированный – пористый продукт, полученный из углей удалением смолистых веществ, развивающий при контакте с газообразной или жидкой средами значительную площадь поверхности для протекания сорбционных процессов (используют для обеспечения экологической и биологической безопасности окружающей среды и человека в части очистки воздуха, газов, воды и других жидкостей от загрязнений);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брикетирование – процесс получения кусков (брикетов) с добавкой или без добавки связующих веществ с последующим прессованием смеси в брикеты нужного размера и формы;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изготовитель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предпринимателя, осуществляющие от своего имени производство или производство и реализацию продукции;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уполномоченное изготовителем лицо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предпринимателя, которое на основании договора с изготовителем, в том числе с иностранным изготовителем, осуществляет действия от имени этого изготовителя при оценке соответствия и выпуске в обращение продукции на территории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ранг (подкатегория) – расположение угля в генетическом ряду, показывающее его зрелость на основе генетических и физико-химических свойств по международной системе классификации;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грохочение – процесс разделения, материала на классы крупности, осуществляемый на устройствах (грохотах) с просеивающими поверхностями;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кокс высокотемпературный – твердый спекшийся углеродистый остаток, получаемый в процессе коксования углей при температуре выше 850 оС;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коксование (полукоксование) – процесс термической переработки углей путем их нагрева без доступа воздуха или в его присутствии;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уголь – твердая горючая осадочная порода, в значительной степени органического происхождения, образовавшаяся преимущественно из отмерших растений в результате их биохимических, физико-химических и физических изменений;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обогащение угля – обработка угля для повышения содержания в нем горючей массы удалением негорючих компонентов;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пыль угольная и породная – мелкие частицы твердых веществ размером менее 0,5 миллиметра, образующиеся в процессе добычи, переработки и транспортировки углей;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переработка угля – технологический процесс (совокупность последовательных технологических процессов, составляющих законченный цикл) обработки добытого угля с целью обеспечения заданных потребительских свойств;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масло угольное – продукт разделения смолы угольной, получаемой в процессе коксования или полукоксования углей;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окисление угля – экзотермический процесс, происходящий с углем в природных условиях при залегании в пластах и хранении на воздухе из-за присоединения к углю кислорода, в результате которого происходит ухудшение качества угля, его самовозгорание и самовоспламенение;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флотация угля – обогащение мелкого угля в водной среде, основанное на различии смачиваемости частиц, обработанных флотационными реагентами, всплывании и накоплении их на поверхности пульпы;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смола угольная – смола, полученная в процессе коксования или полукоксования каменных и бурых углей;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топливо котельное из смолы угольной – продукт переработки угольной смолы, получаемой при коксовании или полукоксовании углей;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уголь рядовой – добытый уголь, не подвергнутый процессам грохочения, дробления, обогащения;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загрязнение окружающей среды – присутствие в атмосферном воздухе, поверхностных и подземных водах, почве или на земной поверхности загрязняющих веществ, тепла, шума, вибраций, электромагнитных полей, радиации в количествах (концентрациях, уровнях), превышающих установленные государством экологические нормативы качества окружающей среды;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кокс среднетемпературный – твердый спекшийся углеродистый остаток, получаемый в процессе коксования углей при температуре от 650 оС до 850 оС;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отсев - уголь, выделенный из рядового угля и не подвергшийся обогащению, крупностью менее 12,5 (13;25) миллиметров;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самовозгорание – воспламенение угля в результате непрерывно развивающихся окислительных реакций с кислородом воздуха независимо от притока тепла извне;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самовоспламенение – резкое увеличение скорости экзотермических объемных реакций, сопровождающееся пламенным горением и/или взрывом;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промпродукт – продукт обогащения угля, который по процентному содержанию золы, является промежуточным между углем и пустой породой;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удостоверение (паспорт) продукции – сопроводительный документ, которым изготовитель (импортер, уполномоченный изготовителем лицо, продавец продукции) удостоверяет свойства и количество отгруженной партии продукции;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безопасность продукции – отсутствие недопустимого риска, связанного с причинением вреда жизни, здоровью человека, окружающей среде, в том числе растительному и животному миру;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пожаровзрывоопасность – совокупность свойств веществ, характеризующих их способность к возникновению и распространению горения. Следствием горения, в зависимости от его скорости и условий протекания, могут быть пожар или взрыв;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заявитель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 (изготовитель, импортер, уполномоченное изготовителем лицо, продавец), предоставившее продукцию, процессы и услугу для проведения оценки соответствия;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радиационная опасность – опасность, которая существует в той или иной области пространства, где имеется поле излучения, отличное от того поля, которое считается естественным радиационным фоном;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радиационная безопасность – состояние свойств и характеристик объекта использования атомной энергии, обеспеченное комплексом мероприятий, ограничивающих радиационное воздействие на персонал, население и окружающую среду, в соответствии с нормами, установленными законодательством Республики Казахстан;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срок хранения – период времени, в течение которого товар (результат работы) при соблюдении установленных условий хранения сохраняет качество, свойства и характеристики, указанные в нормативных документах, устанавливающих требования к качеству товара (работы, услуги), и (или) в договоре;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продавец – зарегистрированное в соответствии с законодательством Республики Казахстан юридическое лицо или физическое лицо, зарегистрированное в качестве индивидуального предпринимателя, реализующее продукцию потребителю;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оценка соответствия – прямое или косвенное определение соблюдения требований, предъявляемых к объекту технического регулирования;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сертификат соответствия – документ, удостоверяющий соответствие объектов технического регулирования требованиям, установленным техническими регламентами и (или) документами по стандартизации;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подтверждение соответствия – процедура, результатом которой является документальное удостоверение (в виде декларации о соответствии или сертификата соответствия) соответствия объекта технического регулирования требованиям, установленным техническими регламентами и (или) документами по стандартизации;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сертификация – процедура, посредством которой орган по подтверждению соответствия удостоверяет соответствие продукции и (или) связанного с ней процесса, а также услуги установленным требованиям;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рассортировка – процесс разделения по размерам кусков для получения товарных классов (угля, кокса, полукокса и т.д.);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уголь рассортированный - уголь, подвергнутый процессу грохочения, с целью получения угольной продукции определенного класса крупности;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технологическая марка (группа, подгруппа) – условное обозначение разновидности углей, близких по генетическим признакам и технологическим характеристикам;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кокс низкотемпературный (полукокс) – твердый спекшийся углеродистый остаток, получаемый в процессе полукоксования углей при температуре от 500 оС до 650 оС;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воспламенение – пламенное горение вещества, инициированное источником зажигания и продолжающееся после его удаления;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потребитель – юридическое или физическое лицо, приобретающее или использующее продукцию исключительно для собственных нужд;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стандарт организации – документ по стандартизации, принятый организацией самостоятельно для реализации ее целей;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шлам – мелкие частицы крупностью менее 0,5 (1) миллиметра, образующиеся в водах углеобогатительных фабрик в результате обогащения;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штабель – уголь, сложенный в правильную форму (конус, пирамида в (не) усеченном виде и другие).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Идентификация продукции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Идентификация продукции обеспечивает однозначное распознавание продукции и проводится в целях: обеспечения безопасности углей и продуктов их переработки для окружающей среды, жизни, здоровья потребителя, его имущества; защиты потребителя от недобросовестного изготовителя (поставщика, продавца); отнесения углей и продуктов их переработки к объектам технического регулирования настоящего Технического регламента и подтверждения соответствия.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процедуры идентификации и подтверждения соответствия продукции приведены в правилах оценки соответствия,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29 июня 2021 года № 433-НҚ (зарегистрирован в Реестре государственной регистрации нормативных правовых актов за № 23364), и документах по стандартизации,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идентификации продукции допускается применение стандартов организаций, но стандарты организаций не применяются для проведения процедур обязательного подтверждения соответствия.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Идентификация углей и продуктов их переработки осуществляется использованием сочетания методов идентификации: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визуальный осмотр;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экспертиза имеющихся на момент идентификации документов: контракт на право недропользования (уголь), проект производства (продукты переработки), документ по стандартизации на продукцию, план производства, договор на поставку сырья, удостоверение (паспорт) продукции, товаросопроводительная документация;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испытаний образцов продукции по показателям идентификации, классификации, кодификации (кодовое число для углей), маркировки (определение марки углей), установленных в документах по стандартизации согласно приложениям 11, 12 Технического регламента.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Условия обращения продукции на рынке Республики Казахстан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Допускается выпуск в обращение на рынке Республики Казахстан продукции, соответствующей требованиям настоящего технического регламента.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Продукция, подпадающая под действие настоящего технического регламента, проходит процедуру, посредством которой осуществляется подтверждение соответствия продукции, процессов и услуги, проводимая по инициативе заявителя на соответствие документам по стандартизации и (или) требованиям заявителя;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Изготовители, импортеры, уполномоченные изготовителем лица, продавцы продукции предоставляют по инициативе заявителя и (или) требованиям заявителя сертификаты соответствия либо их копии.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Угли и продукты их переработки при отгрузке и транспортировке сопровождаются удостоверением (паспортом) продукции.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(паспорт) продукции содержит следующую информацию: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продукции и вид потребления;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страна и место изготовления продукции;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 юридический адрес изготовителя (импортера, уполномоченного изготовителем лица, продавца продукции);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обозначение документа по стандартизации на продукцию;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партии;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масса (нетто и/или брутто);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изготовления (и/или отгрузки);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хранения (и/или годности);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код ТН ВЭД ЕАЭС;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номер и дата выдачи документов по подтверждению соответствия;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результаты испытаний продукции (с показателями по согласованию с потребителем).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безопасности продукции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Продукция соответствует требованиям, обеспечивающим защиту и охрану окружающей среды.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Изготовители, продавцы предоставляют потребителям информацию по содержанию в углях минеральных веществ, элементов серы, хлора, мышьяка.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Угледобывающим и перерабатывающим организациям следует стремиться к снижению зольности выпускаемой продукции путем селективной выемки при добыче углей и их обогащения различными методами: породовыборка, грохочение, гравитационное (мокрое) обогащение в тяжелых средах или отсадочных машинах, флотация, сухие методы обогащения.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Нормы показателей, характеризующих безопасность углей и продуктов их рассортировки, обогащения и агломерирования и нормы показателей, характеризующих безопасность продуктов термохимической переработки углей, приведены в приложениях 2 и 3 к настоящему техническому регламенту.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Продукция отвечает требованиям радиационной безопасности.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Класс радиационной опасности золы и оценка радиоактивности углей и продуктов их переработки (твердых и жидких)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ДСМ-275/2020 "Об утверждении Санитарных правил "Санитарно-эпидемиологические требования к обеспечению радиационной безопасности" (зарегистрирован в Реестре государственной регистрации нормативных правовых актов за № 21822),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2022 года № ҚР ДСМ-71 "Об утверждении гигиенических нормативов к обеспечению радиационной безопасности" (зарегистрирован в Реестре государственной регистрации нормативных правовых актов за № 29012) и должны отвечать гигиеническим нормативам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регламента.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Продукция относится к горючим (сгораемым) продуктам способным самовозгораться, а также возгораться при воздействии источника зажигания и самостоятельно гореть после его удаления.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Угли и продукты их рассортировки, обогащения, агломерирования характеризуются склонностью к окислению и самовозгоранию. Окислительные процессы, связанные с химическими изменениями и разложением угольного вещества, которые приводят к самовозгоранию, зависят от показателя окисленности.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 углей и продуктов их переработки по склонности к окислению и самовозгоранию, а также сроки их хранения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Сроки хранения продуктов термохимической переработки углей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Продукция отвечает требованиям пожарной безопасности. Показателями, характеризующими пожарную безопасность продукции, являются температура воспламенения, температура самовоспламенения и температура вспышки в открытом тигле для жидких продуктов. Нормы показателей, характеризующих пожарную безопасность продукции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Угли и их продукты переработки служат основой для образования пылевоздушных взрывоопасных смесей.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оценки взрывоопасности пыли углей и продуктов их переработки определяются критерии взрываемости и группы взрывоопасности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Взрывоопасность пылевоздушных угольных смесей зависит от влажности смеси, гранулометрического состава угля и пыли, доступа воздуха в слой угля, температуры окружающей среды и угля, его природных свойств. По критериям взрываемости и группам взрывоопасности продукции осуществляется подбор оборудования и средств с целью взрывопредупреждения и взрывозащиты при добыче, переработке, перевозке и использовании продуктов.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транспортировке соблюдаются требования перевозки опасных грузов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 (зарегистрирован в Реестре государственной регистрации нормативных правовых актов за № 11779),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 августа 2019 года №612 "Об утверждении Правил перевозок грузов железнодорожным транспортом" (зарегистрирован в Реестре государственной регистрации нормативных правовых актов за № 19188),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23 февраля 2016 года № 219 "Об утверждении Правил перевозок пассажиров, багажа и грузов на внутреннем водном транспорте" (зарегистрирован в Реестре государственной регистрации нормативных правовых актов за № 13551), а также Соглашением о международной дорожной перевозке опасных грузов от 30 сентября 1957 года, Соглашением о международном железнодорожном грузовом сообщении от 1 ноября 1951 года и Европейским соглашением о международной перевозке опасных грузов по внутренним водным путям от 26 мая 2000 года.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безопасности хранения и транспортировки продукции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Хранение продукции осуществляется на специально оборудованных складах и сухих площадках, не подверженных обводнению, с соблюдением мер, исключающих возникновение пожаров и взрывов, загрязнение и заражение окружающей среды.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Склады и площадки для хранения самовозгораемых углей располагаются на расстоянии от сгораемых строений не менее 8 метров.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Размещение складского хозяйства и организация транспортных операций должны обеспечивать механизированную подачу, разгрузку и погрузку с применением способов и устройств, предотвращающих загрязнение воздушного бассейна и промплощадки.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Безопасное хранение выгруженных углей в бесформенных кучах и навалом допускается не более 2 суток.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период хранения углей предприятиям следует вести контроль температурного состояния штабеля. Частота измерения температуры зависит от склонности угля к самовозгоранию.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нагревании угля в штабеле выше критической температуры более 2 оС принимаются меры для ликвидации очагов самовозгорания.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подаче угля на склад, укладке в штабель и обратной подаче предусматривают меры по уменьшению измельчения угля и предотвращению его распыления.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предупреждения нагревания и самовозгорания угля в штабеле при хранении, в зависимости от срока хранения углей согласно приложению 5 настоящего технического регламента, необходимо производить: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периодическую замену старого угля из штабеля углем свежей добычи с предварительной полной отгрузкой старого угля потребителям из освежаемой части штабеля;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замедления окислительных процессов в склонных к окислению и самовозгоранию углях и связанного с этим выделения вредных газов путем внесения в них ингибиторов-антиокислителей в виде растворов, водных эмульсий, суспензий или сухих реагентов при послойном формировании штабеля с последующим послойным и поверхностным уплотнением угля;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равномерное смачивание угля при его закладке в штабель водной суспензией гашеной извести концентрации не более 3%. Зольность при этом должна возрастать не более чем на 0,06%.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обнаружении появившихся в штабелях угля очагов самонагревания угля с температурой более 35оС производится немедленная отгрузка из штабеля нагретого угля в железнодорожные вагоны и другие транспортные средства для его транспортировки. При невозможности такой отгрузки производится дополнительное уплотнение угля в районе очагов нагрева.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случае, когда температура угля продолжает увеличиваться и достигает 50оС, необходимо немедленно приступить к удалению из штабеля всего нагретого угля, складируя его на свободном месте в отдельные штабеля высотой не более 1,5 метров.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использовании укрытых складов для углей, опасных по газу, в подземной части необходимо проводить ежесменный контроль метана.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целях обнаружения возможных очагов самовозгорания пород и своевременного принятия мер по предупреждению самовозгорания следует производить контроль теплового состояния отвалов.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температур проводятся на глубине не менее 0,5 метров от поверхности.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Топливо агломерированное хранится под навесом или защитными покрытиями, защищающими их от воздействия солнечных лучей и атмосферных осадков.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Активированные угли хранят в упаковке предприятия-изготовителя или в герметично закрытой таре в помещениях, защищенных от проникновения грунтовых вод и атмосферных осадков на расстоянии не менее одного метра от закрытых источников тепла.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Складирование и хранение кокса, полукокса осуществляется на специально оборудованных площадках.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Смолу угольную, масло угольное, топливо котельное из смолы угольной необходимо хранить в закрытых емкостях, оборудованных приспособлениями для обогрева, которые включают перед подачей продукта на погрузку или в производство, либо в бочках на складах потребителя.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Угли и продукты их переработки (твердые) подлежат транспортировке навалом или в упаковке установленными видами транспорта с соблюдением правил погрузочно-разгрузочных работ и правил перевозки грузов, действующих для данного вида транспорта.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Транспортировка жидких коксохимических продуктов железнодорожным транспортом производится наливом, в специально выделенных цистернах для перевозки застывающих продуктов, с соблюдением правил погрузочно-разгрузочных работ и правил перевозки грузов железнодорожным транспортом.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цистерн должны учитываться коэффициент объемного расширения этих продуктов и предполагаемые изменения температуры в процессе транспортировки.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Хранение и транспортировка продукции осуществляется с соблюдением требований по защите и охране окружающей среды, связанных с сокращением выбросов пыли и вредных элементов, потерь продукции в результате недобросовестной подготовки транспортных средств, невыполнения правил перевозки.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Перечень взаимосвязанных стандартов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регламента, а также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(подтверждения) соответствия продукции,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146"/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Подтверждение соответствия продукции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Подтверждение соответствия продукции требованиям настоящего технического регламента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29 июня 2021 года № 433-НҚ "Об утверждении Правил оценки соответствия" (зарегистрирован в Реестре государственной регистрации нормативных правовых актов за № 23364) и документами по стандартизации,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Подтверждение соответствия продукции требованиям настоящего технического регламента проводится в форме обязательной сертификации.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Документом при подтверждении соответствия продукции является сертификат соответствия, оформленный в соответствии с приказом исполняющего обязанности Министра торговли и интеграции Республики Казахстан от 29 июня 2021 года № 433-НҚ "Об утверждении Правил оценки соответствия" (зарегистрирован в Реестре государственной регистрации нормативных правовых актов за № 23364).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подтверждении соответствия серийно выпускаемой продукции заявителем может выступать изготовитель или уполномоченное изготовителем лицо.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подтверждении соответствия партии выпускаемой продукции заявителем могут выступать изготовитель, уполномоченное изготовителем лицо, продавец.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Отбор проб (образцов) для испытаний осуществляет орган по подтверждению соответствия продукции или по его поручению аккредитованная испытательная лаборатория (центр) или комиссия, включающая эксперта-аудитора, назначенная заявителем по согласованию с органом по подтверждению соответствия.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 основании полученных результатов работ по идентификации и сертификации продукции орган по подтверждению соответствия принимает решение о выдаче или об отказе в выдаче сертификата соответствия.</w:t>
      </w:r>
    </w:p>
    <w:bookmarkEnd w:id="154"/>
    <w:bookmarkStart w:name="z16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Сроки и условия введения в действие настоящего технического регламента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 момента введения в действие настоящего технического регламента нормативные и правовые акты, документы по стандартизации, действующие на территории Республики Казахстан, до приведения их в соответствие с настоящим техническим регламентом, применяются в части, не противоречащей настоящему техническому регламенту.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Настоящий технический регламент вводится в действие по истечении двенадцати месяцев со дня первого официального опубликования.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Документы по оценке соответствия, выданные до введения в действие настоящего технического регламента, действуют до истечения срока действия.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Допускается производство и выпуск в обращение на территории Республики Казахстан продукции, не подлежавшей до дня вступления в силу настоящего технического регламента обязательной оценке (подтверждению) соответствия, без документов об обязательной оценке (подтверждения) соответствия в течение переходного периода равного шести месяцам со дня введения в действие настоящего технического регламента.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Продукция, прошедшая оценку соответствия согласно пункту 55 настоящего технического регламента, подлежит обращению в течение срока хранения продукции, установленного в соответствии с документами по стандартизации на данную продукцию.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углям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 их переработки"</w:t>
            </w:r>
          </w:p>
        </w:tc>
      </w:tr>
    </w:tbl>
    <w:bookmarkStart w:name="z16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продукции, подпадающей под действие настоящего технического регламента и их коды по классификатору в соответствии с единой товарной номенклатурой внешнеэкономической деятельности Евразийского экономического союза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каменный; брикеты, окатыши и аналогичные виды твердого топлива, полученные из каменного угля: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уголь каменный, пылевидный или непылевидный, но не агломерированный: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и продукты их рассортировки, обогащения и агломерирования, в том числе: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уголь рядовой;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уголь необогащенный (рассортированный);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уголь обогащенный (концентрат);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промпродукт;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отсев;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топливо агломерированное (брикеты, окатыши и аналогичные виды твердого топлива)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антрацит: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2701 11 100 0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предельным выходом летучих веществ (в пересчете на сухую беззольную основу) не более 10 мас.%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2701 11 900 0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уголь битуминозный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2701 12 100 0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уголь коксующийся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2701 12 900 0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-уголь прочий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брикеты, окатыши и аналогичные виды твердого топлива, полученные из каменного угля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Лигнит, или бурый уголь, агломерированный или неагломе-рированный, кроме гагата: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лигнит или бурый уголь, пылевидный или непылевидный, но неагломерированный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2702 20 000 0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лигнит, или бурый уголь, агломерированный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2704 00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полукокс из каменного угля, лигнита или торфа, агломерированные или неагломерированные; уголь ретортный: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кокс и полукокс из каменного угля: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термохимической переработки углей, в том числе: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(высокотемпературный, среднетемпературный;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полукокс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(низкотемпературный);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смола угольная;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масло угольное;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топливо котельное угольное.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2704 00 110 0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производства электродов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2704 00 190 0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2704 00 300 0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кокс и полукокс из лигнита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2704 00 900 0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2706 00 000 0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каменноугольные, буроугольные, торфяные и прочие минеральные смолы, обезвоженные или необезвоженные, частично ректифицированные или неректифицированные, включая восстановленные смолы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другие продукты высокотемпературной перегонки каменноугольной смолы; аналогичные продукты, в которых масса ароматических составных частей превышает массу неароматических: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2707 99 990 0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активированный; продукты минеральные природные активированные; уголь животный, включая использованный животный уголь: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термохи-мической переработки углей: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уголь активированный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3802 10 000 0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уголь активированный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ТН ВЭД ЕАЭС - товарная номенклатура внешнеэкономической деятельности Евразийского экономического союза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углям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 их переработки"</w:t>
            </w:r>
          </w:p>
        </w:tc>
      </w:tr>
    </w:tbl>
    <w:bookmarkStart w:name="z18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показателей, характеризующих безопасность углей и продуктов их рассортировки, обогащения и агломерирования (уголь рядовой, уголь необогащенный (рассортированный), уголь обогащенный (концентрат), промпродукт, шлам, топливо агломерированное)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продукции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для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Зольность на сухое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Ad, %, не более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Массовая доля общей серы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Sdt, %, не более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Массовая доля хлора Cld, %,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Массовая доля мышьяка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Asd, %, не более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</w:tbl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бытовых нужд населения и слоевого сжигания в котельных установках объектов социального назначения (школ, больниц, воинских частей, коммунальных организаций и т.д.);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других видов потребления.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углям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 их переработки"</w:t>
            </w:r>
          </w:p>
        </w:tc>
      </w:tr>
    </w:tbl>
    <w:bookmarkStart w:name="z20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показателей, характеризующих безопасность продуктов термохимической переработки углей (кокс, полукокс, уголь активированный)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продуктов термохимической переработки углей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для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Зольность Ad, %, не более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Массовая доля общей серы Sdt, %,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Массовая доля хлора Cld, %,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Массовая доля мышьяка Asd, %,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углям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 их переработки"</w:t>
            </w:r>
          </w:p>
        </w:tc>
      </w:tr>
    </w:tbl>
    <w:bookmarkStart w:name="z20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Гигиенические нормативы радиационной безопасности углей и продуктов их переработки (твердых)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радиационной безопасности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отношений удельной активности природных радионуклидов к минимальной значимой удельной активности (МЗУА, С, тв)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безопасного использования углей и продуктов их переработки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рядовые, необогащенные (рассортированные), обогащенные (концентрат), промпродукт, шлам, топливо агломерированное, кокс, полукокс, уголь активированный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вводится никаких ограничений на использование углей и продуктов их переработки в хозяйственной деятельности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углей и продуктов их переработки (твердых) в хозяйственной деятельности запрещено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углям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 их переработки"</w:t>
            </w:r>
          </w:p>
        </w:tc>
      </w:tr>
    </w:tbl>
    <w:bookmarkStart w:name="z20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Гигиенические нормативы радиационной безопасности золы углей 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радиационной опасности золы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удельная активность природных радионуклидов в золе Азолаэфф (Азола эфф.прогн.), Беккерель на килограмм (Бк/кг)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безопасного использования золы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может использоваться в строящихся и реконструируемых жилых и общественных зданиях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370 до 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может использоваться в дорожном строительстве в пределах территории населенных пунктов и зон перспективной застройки, а также при возведении производственных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740 до 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может использоваться в дорожном строительстве вне 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1500 до 4000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 использования золы решается в каждом случае отдельно по согласованию с территориальными органами госсанэпидслужбы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углям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 их переработки"</w:t>
            </w:r>
          </w:p>
        </w:tc>
      </w:tr>
    </w:tbl>
    <w:bookmarkStart w:name="z209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Гигиенические нормативы радиационной безопасности продуктов термохимической переработки углей (жидких)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радиационной безопасности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отношений удельной активности природных радионуклидов урана (радия) и тория к соответствующему 10-кратному уровню вмешательства, (УВ, Сж)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безопасного использования продуктов термохимической переработки углей (жидких)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Смолы, масла угольные, топливо котельное из смолы угольной и прочие жидкие продукты термохимической переработки углей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углей (жидкие) могут использоваться в хозяйственной деятельности без ограничений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продуктов переработки углей (жидких) возможно только после очистки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углям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 их переработки"</w:t>
            </w:r>
          </w:p>
        </w:tc>
      </w:tr>
    </w:tbl>
    <w:bookmarkStart w:name="z21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Группы углей и продуктов их переработки по склонности к окислению и самовозгоранию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углей,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марка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хранения*, месяц, не более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рядовые, необогащенные (рассортированные), обогащенные (концентрат), промпродукт, шлам, топливо агломерированное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Наиболее устойчивые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окислению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Антрациты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 (антрацит)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Устойчивые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окислению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каменные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(жирный),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КЖ (коксовый жирный),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(коксовый),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 (коксовый отощенный),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КСН (коксовый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слабоспекающийся низкометаморфизованный),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КС (коксовый слабоспекающийся),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 (отощенный спекающийся),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 (тощий спекающийся),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(слабоспекающийся),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(тощий)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Средне-устойчивые к окислению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каменные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Марки ДГ (длиннопламенный газовый),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(газовый),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ГЖО (газовый жирный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отощенный),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ГЖ (газовый жирный)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Неустойчивые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окислению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каменные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Д (длиннопламенный)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бурые и лигниты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Б (бурый)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3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6"/>
    <w:bookmarkStart w:name="z23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* Срок хранения агломерированного топлива устанавливается по марке угля, использованного в качестве сырья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углям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 их переработки"</w:t>
            </w:r>
          </w:p>
        </w:tc>
      </w:tr>
    </w:tbl>
    <w:bookmarkStart w:name="z23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хранения продуктов термохимической переработки углей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хранения, месяц,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Кокс, полукокс из бурых углей и лигнитов, длиннопламенных углей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Кокс, полукокс из каменных углей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угольная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угольное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котельное из смолы угольной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углям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 их переработки"</w:t>
            </w:r>
          </w:p>
        </w:tc>
      </w:tr>
    </w:tbl>
    <w:bookmarkStart w:name="z24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показателей, характеризующих пожарную безопасность продукции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воспламенения, оС, не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самовоспламенения, оС, не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открытом тигле, оС, не ниже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Угли рядовые, необогащенные (рассортированные), обогащенные, промпродукт, шлам, топливо агломерированное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Кокс, полукокс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Уголь активированный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Смола угольная, масло угольное, топливо котельное из смолы угольной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углям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 их переработки"</w:t>
            </w:r>
          </w:p>
        </w:tc>
      </w:tr>
    </w:tbl>
    <w:bookmarkStart w:name="z24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Группы взрывоопасности пыли продукции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взрывоопасности пыли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взрываемости, 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Взрывоопасность пыли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рядовые, необогащенные (рассортированные), обогащенные (концентрат), промпродукт, шлам, топливо агломерированное, кокс, полукокс, уголь активированный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1,0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1,0 до 1,5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1,5 до 3,5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Средневысокая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углям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 их переработки"</w:t>
            </w:r>
          </w:p>
        </w:tc>
      </w:tr>
    </w:tbl>
    <w:bookmarkStart w:name="z24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взаимосвязанного стандарта*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взаимосвязанного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3, приложение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1923-2022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Карагандинского бассейна.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1383-1-2016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Экибастузского бассейна. Часть 1. Угли разрезов "Богатырь" и "Северный".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1383-2-2022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Экибастузского бассейна. Часть 2. Угли разреза Восточный.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1383-3-2016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Экибастузского бассейна. Часть 3. Угли разреза "Экибастузский".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1526-1-2022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Шубаркольского месторождения. Часть 1. Угли участков "Центральный" и "Западный".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1526-2-2016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Шубаркольского месторождения. Часть 2. Угли участка "Центральный-2".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1687-2022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Куучекинского месторождения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1688-2011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месторождения Борлы.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1689-1-2012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Майкубенского бассейна. Часть 1. Шоптыкольское месторождение.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1689-2-2007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Майкубенского бассейна. Часть 2. Сарыкольское месторождение.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1689-3-2007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Майкубенского бассейна. Часть 3. Талдыкольское месторождение.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1813-2008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Кендерлыкского месторождения. Общие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1815-2022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Сарыадырского месторождения.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1816-2014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месторождения Каражыра.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1922-2009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месторождения Приозерное.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1924-2022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Куланского месторождения.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2075-2010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месторождения Жалын.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2076-2017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Алакольского месторождения.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2077-2010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Верхне-Сокурского месторождения.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2399-2013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месторождения Жамантуз.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34475-2018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агломерированное.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2145-2022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твердое.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среднетемпературный из углей Казахстана.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2244-2012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твердое. Кокс из углей Карагандинского бассейна.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3340-2023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литейный каменноугольный. Технические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8935-2020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Орешек коксовый.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2146-2022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углей. Смола угольная среднетемпературная.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2147-2022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углей. Топливо котельное из смолы угольной среднетемпературной.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2148-2022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углей. Масло угольное среднетемпературное.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2713-2015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термохимической переработки углей.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2246-2012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активированные.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1213-1-2023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и кокс. Словарь. Часть 1. Термины, относящиеся к обогащению угля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1213-2-2018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Словарь. Часть 2. Термины, относящиеся к отбору проб, испытанию и анализу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7404-1-2018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петрографического анализа углей. Часть 1. Словарь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2714-2015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термохимической переработки углей. Термины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1528-2021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и продукты их переработки. Идентификация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11760-2021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углей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25543-88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бурые, каменные и антрациты. Классификация по генетическим и технологическим параметрам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28663-90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бурые (угли низкого ранга). Кодификация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30313-95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каменные и антрациты (угли среднего и высокого рангов). Кодификация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2109-2018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окисленные Казахстана.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19242-73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бурые, каменные и антрацит. Классификация по размеру кусков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2070-2023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Кокс Классификация по размеру кусков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2071-2023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Классификация по размеру кусков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9434-2023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каменноугольный. Классификация по размеру кусков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1137-2018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и продукты их переработки. Правила приемки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1248-2011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и продукты их переработки. Правила приемки.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2715-2015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термохимической переработки углей. Правила приемки.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2669-2023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каменноугольный, пековый и термоантрацит. Правила приемки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4, глава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1527-2006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Маркировка, упаковка, транспортирование и 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2716-2015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термохимической переработки углей. Маркировка, упаковка, транспортирование и 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3.39-2022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Порядок подтверждения соответствия углей и продуктов их переработки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углям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 их переработки"</w:t>
            </w:r>
          </w:p>
        </w:tc>
      </w:tr>
    </w:tbl>
    <w:bookmarkStart w:name="z25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(подтверждения) соответствия продукции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3, п. 8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углей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7404-4-2018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петрографического анализа углей.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 Метод определения микролитотипного, карбоминеритного и минеритного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углей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12112-78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бурые. Метод определения петрографического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углей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7404-5-2012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петрографического анализа углей.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 Метод микроскопического определения показателя отражения витринита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углей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7404-3-2012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петрографического анализа углей.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 Метод определения мацерального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углей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каменные. Метод определения пластометрических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углей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501-2016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каменный. Определение индекса вспучивания в тигле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9318-91 (ИСО 335-74)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каменный. Метод определения спекающей способности по Рога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углей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2074-2010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Определение массовой доли минеральных примесей (породы) и мелочи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агломерированного топлива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21290-2018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 угольные. Метод определения водопоглощения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агломерированного топлива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21289-2018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 угольные. Методы определения механической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определения показателя идентификации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2408.1-95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твердое. Методы определения углерода и водорода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углей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562-2012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и кокс. Определение выхода летучих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углей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5071-1-2013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бурые и лигниты. Определение выхода летучих веществ в аналитической пробе. Часть 1. Метод с применением двух печей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7303-90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Антрацит. Метод определения объемного выхода летучих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кокса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2325-2010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твердое. Кокс. Ситовый анализ класса крупности менее 20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кокса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5954.2-2020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Кокс. Ситовый анализ класса крупности менее 20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кокса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728-2015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Кокс. Ситовый анализ класса крупности 20 мм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смолы, масла, топлива котельного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2719-2015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термохимической переработки углей. Определение зольности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смолы, масла, топлива котельного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2403-2013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углей. Продукты коксохимические. Определение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смолы, масла, топлива котельного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3900-2022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Методы определения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смолы, масла, топлива котельного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7847-2020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 каменноугольный. Метод определения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доли веществ, нерастворимых в 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луоле.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смолы, масла, топлива котельного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2452-2014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термохимической переработки углей. Определение условной вязкости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смолы, масла, топлива котельного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6258-85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условной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12597-67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Сорбенты. Метод определения массовой доли воды в активных углях и катализаторах на их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топлива котельного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21261-2021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Метод определения высшей теплоты сгорания и вычисление низшей теплоты сгорания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активированных углей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2404-2013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активированные. Определение суммарного объема пор по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активированных углей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17219-71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активные. Метод определения суммарного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пор на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активированных углей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2402-2013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активированные. Определение адсорбционной активности по йоду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активированных углей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6217-74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(п.4.5)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активный древесный дробленый.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активированных углей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2243-2012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углей. Определение структурной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углей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3168-93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Методы определения выхода продуктов полукоксования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идентификации углей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647-2018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бурые и лигниты. Определение выхода смолы, воды, газа и коксового остатка путем пергонки при низкой температуре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содержание в углях минеральных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Определение массовой доли минеральных примесей (породы) и мелочи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15, приложение 2, 3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8606-2015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Определение общей серы. Метод Эшка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2599-2015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Определение общей серы и углерода с использованием инфракрасной 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30404-2000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Определение форм серы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2456-2014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термохимической переработки углей. Определение общей серы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32465-2013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Определение серы с использованием ИК-спектрометрии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2720-2015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термохимической переработки углей. Определение содержания общей серы гравиметрическим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3877-88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 определения серы сжиганием в калориметрической бомбе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2,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9326-2002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Методы определения хлора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18806-2022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Определение содержания хлора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2,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мышьяка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10478-93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твердое. Методы определения мышьяка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11723-2019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Определение содержания мышьяка и селена. Метод с использованием смеси Эшка и образованием гидрида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16,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2,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1171-2010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Определение зольности.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1171-2012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Определение зольности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2406-2013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активированные. Определение зольности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12596-67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активные. Метод определения массовой доли золы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2719-2015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термохимической переработки углей. Определение зольности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22692-77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углеродные. Метод определения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7846-2023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 каменноугольный. Метод определения зольности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2, 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32547- 2022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и продукты их переработки. Определение удельной активности природных радионуклидов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1246-2004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Определение удельной эффективной активности естественных радионуклидов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KZ.07.00.03126-2015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"Активность радионуклидов в счетных образцах. Методика измерений на гамма-спектрометрах с использованием программного обеспечения "SpectraLine"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KZ.07.00.03007-2019 (МВИ. МН 4779-2013)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объемной и удельной активности 131I, 134Cs, 137Cs и эффективной удельной активности природных радионуклидов 40K, 226Ra, 232Th на гамма-радиометрах спектрометрического типа РКГ-АТ1320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21, приложение 7, показатель идентификации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1382-2011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Угли. Определение окисленности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32812-2014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Угли. Определение окисленности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8930-94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каменные. Метод определения окисленности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воспламенения температура самовоспламенения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2143-2011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твердое. Определение температуры воспламенения и самовоспламенения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32813-2014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твердое. Определение температуры воспламенения и самовоспламенения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2817-2016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термохимической переработки углей. Определение температуры самовоспламенения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вспышки в открытом тигле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2398-2013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углей. Продукты коксохимические. Определение температуры вспышки и воспламенения в открытом тигле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4333-2021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Методы определения температур вспышки и воспламенения в открытом тигле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25, 26, приложение 10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2144-2011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Определение взрывоопасности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32814-2014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Определение взрывоопасности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3479-2019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и продукты их переработки. Определение элементного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17247-2016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Уголь. Элементный анализ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17246-2012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Уголь. Технический анализ.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2408.1-95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твердое. Метод определения углерода и водорода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2408.3-95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твердое. Методы определения кислорода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2408.4-98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Метод определения углерода и водорода сжиганием при высокой температуре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28743-93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Метод определения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32979-2014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Инструментальный метод определения углерода, водорода и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Определение высшей теплоты сгорания и расчет низшей теплоты сгорания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2453-2014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термохимической переработки углей. Определение высшей теплоты сгорания и вычисление низшей теплоты сгорания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26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идентификация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8858-93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бурые, каменные и антрацит. Методы определения максимальной влагоемкости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589-2012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каменный. Определение общей влаги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5068-1-2009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бурые и лигниты. Определение содержания влаги. Часть 1. Косвенный гравиметрический метод. Определения общей влаги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5068-1-2012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бурые и лигниты. Определение содержания влаги. Часть 1. Косвенный гравиметрический метод. Определения общей влаги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5068-2-2009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бурые и лигниты. Определение содержания влаги. Часть 2. Косвенный гравиметрический метод. Определения влаги в аналитической пробе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5068-2-2012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бурые и лигниты. Определение содержания влаги. Часть 2. Косвенный гравиметрический метод. Определения влаги в аналитической пробе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9516-92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Уголь. Метод прямого весового определения влаги в аналитической пробе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11014-2001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бурые, каменные, антрацит и горючие сланцы. Ускоренные методы определения влаги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2407-2013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активированные. Определение содержания влаги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579-2016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Кокс. Определение общей влаги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27589-2020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Кокс. Метод определения влаги в аналитической пробе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11722-2010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каменный. Определение влаги в аналитической пробе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11722-2012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Уголь каменный. Определение влаги в аналитической пробе для общего анализа высушиванием в токе азота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26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гранулометрический состав, идентификация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2093-82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твердое. Ситовый метод определения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1690-2007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твердое. Определение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1953-2018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Уголь каменный. Ситовый анализ путем грохочения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2405-2013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активированные. Определение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46, 53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21398-2022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и кокс. Руководство по контролю системы механического отбора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13909-1-2018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и кокс. Механический отбор проб. Часть 1. Общие 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13909-2-2018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и кокс. Механический отбор проб. Часть 2. Уголь. Отбор проб из движущихся потоков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13909-3-2018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и кокс. Механический отбор проб. Часть 3. Уголь. Отбор проб из стационарных партий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13909-4-2018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и кокс. Механический отбор проб. Часть 4. Уголь. Подготовка проб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13909-5-2018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и кокс. Механический отбор проб. Часть 5. Кокс. Отбор проб из движущихся потоков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13909-6-2018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и кокс. Механический отбор проб. Часть 6. Кокс. Подготовка проб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13909-7-2022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и кокс. Механический отбор проб. Часть 7. Методы определения прецизионности отбора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13909-8-2022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и кокс. Механический отбор проб. Часть 8. Методы определения систематической погрешности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5069-1-2014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бурые и лигниты. Принципы отбора проб. Часть 1. Отбор проб для определения содержания влаги и для общего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5069-2-2014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бурые и лигниты. Принципы отбора проб. Часть 2. Подготовка проб для определения содержания влаги и для общего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14180-2018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Отбор пластовых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18283-2014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и кокс. Ручной отбор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10742-71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бурые, каменные, антрацит, горючие сланцы и угольные брикеты. Методы отбора и подготовки проб для лабораторных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1817-64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бурые, каменные, антрацит, горючие сланцы и брикеты. Метод приготовления сборных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16094-2018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бурые, каменные, антрацит и горючие сланцы. Метод отбора эксплуатационных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9815-75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бурые, каменные, антрацит и горючие сланцы. Метод отбора пластовых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1381-2022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и продукты их переработки. Отбор проб со склада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7404-2-2012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петрографического анализа углей. Часть 2. Методы подготовки образцов угля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23083-2023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каменноугольный, пековый и термоантрацит. Методы отбора и подготовки проб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5445-2020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коксования химические. Правила приемки и методы отбора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2240-2014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термохимической переработки углей. Отбор и подготовка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2245-2012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активированные. Отбор и подготовка проб.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2446-2014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твердое. Подготовка сборных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11726-2021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Руководство по оценке альтернативных методов анализа.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8858-1-2021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каменный. Определение флотируемости. Часть 1. Лабораторные испытания.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ISO/FDIS 349-2020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Угли каменные. Испытание с применением дилатометра Одибера- Арну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D1412-2020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определения максимальной влагоемкости угля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11724-2020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Определение содержания общего фтора в угле, коксе и летучей золе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15237-2020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Определение содержания общей ртути в угле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15238-2020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твердое минеральное. Определение содержания общего кадмия в угле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450-1-2020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Зола-уноса для производства бетона. Часть 1. Определение, технические характеристики и показатели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451-1-2020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летучая. Методы испытаний. Часть 1. Определение содержания свободного оксида кальция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451-2-2020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летучая. Методы испытаний. Часть 2. Определение крупности методом мокрого рассева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1928-2022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и кокс. Определение высшей теплоты сгорания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334-2022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и кокс. Определение общего содержания серы. Метод Эшка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587-2022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и кокс. Определение хлора с использованием смеси Эшка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567-2023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Кокс. Определение насыпной плотности в небольшом контейнере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1013-2023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Кокс. Определение насыпной плотности в большом контейнере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