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7e5e" w14:textId="6537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связанных с международными договорами процессов, подлежащих инициированию и выполнению в электронной системе управления 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3 апреля 2025 года № 11-1-4/196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01.10.2025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связанных с международными договорами процессов, подлежащих инициированию и выполнению в электронной системе управления международными договорами.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2025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связанных с международными договорами процессов, подлежащих инициированию и выполнению в электронной системе управления международными договорами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концепции заключения международного договора согласно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11 марта 2014 года № 08-1-1-1/70 "Об утверждении формы концепции заключения международного договора Республики Казахстан" (зарегистрирован в Реестре государственной регистрации нормативных правовых актов под № 9318)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заключения о внешнеполитической целесообразности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международных договоров, участницей которых намеревается стать Республика Казахстан, а также проектов международных договоров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 (за исключением МЮ)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экспертиза международных договоров, участницей которых намеревается стать Республика Казахстан, а также проектов международных договоров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Министерство иностранных дел Республики Казахстан справки к международному договору по форме, указанной в приложении к Правилам ведения Государственного реестра международных договоров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31 марта 2022 года № 11-1-4/136 "Об утверждении Правил ведения Государственного реестра международных договоров Республики Казахстан" (зарегистрирован в Реестре государственной регистрации нормативных правовых актов под № 27388)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учет международных договоров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 Республики Казахстан (государственные органы Республики Казахстан, непосредственно подчиненные и подотчетные Президенту Республики Казахстан, а также центральные исполнительные органы Республики Казахстан)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