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b15b" w14:textId="68ab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нормативно-технического документа по методике расчета размера суммы обеспечения ликвидации последствий недропользования по углеводородам</w:t>
      </w:r>
    </w:p>
    <w:p>
      <w:pPr>
        <w:spacing w:after="0"/>
        <w:ind w:left="0"/>
        <w:jc w:val="both"/>
      </w:pPr>
      <w:r>
        <w:rPr>
          <w:rFonts w:ascii="Times New Roman"/>
          <w:b w:val="false"/>
          <w:i w:val="false"/>
          <w:color w:val="000000"/>
          <w:sz w:val="28"/>
        </w:rPr>
        <w:t>Приказ Министра энергетики Республики Казахстан от 17 января 2025 года № 27-н/қ.</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62 Кодекса Республики Казахстан "О недрах и недропользовании",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нормативно-технический документ по методике расчета размера суммы обеспечения ликвидации последствий недропользования по углеводородам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0"/>
    <w:p>
      <w:pPr>
        <w:spacing w:after="0"/>
        <w:ind w:left="0"/>
        <w:jc w:val="both"/>
      </w:pPr>
      <w:r>
        <w:rPr>
          <w:rFonts w:ascii="Times New Roman"/>
          <w:b w:val="false"/>
          <w:i w:val="false"/>
          <w:color w:val="000000"/>
          <w:sz w:val="28"/>
        </w:rPr>
        <w:t>
      2.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0"/>
    <w:bookmarkStart w:name="z7" w:id="1"/>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2025 года № 27-н/қ</w:t>
            </w:r>
          </w:p>
        </w:tc>
      </w:tr>
    </w:tbl>
    <w:bookmarkStart w:name="z13" w:id="5"/>
    <w:p>
      <w:pPr>
        <w:spacing w:after="0"/>
        <w:ind w:left="0"/>
        <w:jc w:val="left"/>
      </w:pPr>
      <w:r>
        <w:rPr>
          <w:rFonts w:ascii="Times New Roman"/>
          <w:b/>
          <w:i w:val="false"/>
          <w:color w:val="000000"/>
        </w:rPr>
        <w:t xml:space="preserve"> Нормативно-технический документ по методике расчета размера суммы обеспечения ликвидации последствий недропользования по углеводородам</w:t>
      </w:r>
    </w:p>
    <w:bookmarkEnd w:id="5"/>
    <w:bookmarkStart w:name="z14" w:id="6"/>
    <w:p>
      <w:pPr>
        <w:spacing w:after="0"/>
        <w:ind w:left="0"/>
        <w:jc w:val="left"/>
      </w:pPr>
      <w:r>
        <w:rPr>
          <w:rFonts w:ascii="Times New Roman"/>
          <w:b/>
          <w:i w:val="false"/>
          <w:color w:val="000000"/>
        </w:rPr>
        <w:t xml:space="preserve"> Глава 1. Основные положения</w:t>
      </w:r>
    </w:p>
    <w:bookmarkEnd w:id="6"/>
    <w:p>
      <w:pPr>
        <w:spacing w:after="0"/>
        <w:ind w:left="0"/>
        <w:jc w:val="left"/>
      </w:pPr>
    </w:p>
    <w:p>
      <w:pPr>
        <w:spacing w:after="0"/>
        <w:ind w:left="0"/>
        <w:jc w:val="both"/>
      </w:pPr>
      <w:r>
        <w:rPr>
          <w:rFonts w:ascii="Times New Roman"/>
          <w:b w:val="false"/>
          <w:i w:val="false"/>
          <w:color w:val="000000"/>
          <w:sz w:val="28"/>
        </w:rPr>
        <w:t xml:space="preserve">
      Настоящий нормативно-технический документ по методике расчета размера суммы обеспечения ликвидации последствий недропользования по углеводородам (далее – НТД) составлен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62 Кодекса Республики Казахстан "О недрах и недропользовании" (далее – Кодекс) в целях единообразия расчета размера суммы обеспечения ликвидации последствий недропользования при составлении базовых проектных документов и анализов разработки в сфере недропользования по углеводородам.</w:t>
      </w:r>
    </w:p>
    <w:bookmarkStart w:name="z16" w:id="7"/>
    <w:p>
      <w:pPr>
        <w:spacing w:after="0"/>
        <w:ind w:left="0"/>
        <w:jc w:val="left"/>
      </w:pPr>
      <w:r>
        <w:rPr>
          <w:rFonts w:ascii="Times New Roman"/>
          <w:b/>
          <w:i w:val="false"/>
          <w:color w:val="000000"/>
        </w:rPr>
        <w:t xml:space="preserve"> Глава 2. Область применения</w:t>
      </w:r>
    </w:p>
    <w:bookmarkEnd w:id="7"/>
    <w:bookmarkStart w:name="z17" w:id="8"/>
    <w:p>
      <w:pPr>
        <w:spacing w:after="0"/>
        <w:ind w:left="0"/>
        <w:jc w:val="both"/>
      </w:pPr>
      <w:r>
        <w:rPr>
          <w:rFonts w:ascii="Times New Roman"/>
          <w:b w:val="false"/>
          <w:i w:val="false"/>
          <w:color w:val="000000"/>
          <w:sz w:val="28"/>
        </w:rPr>
        <w:t>
      НТД применяется для формирования раздела "Расчет размера суммы обеспечения ликвидации последствий недропользования" в базовых проектных документах и анализов разработки в сфере недропользования по углеводородам.</w:t>
      </w:r>
    </w:p>
    <w:bookmarkEnd w:id="8"/>
    <w:bookmarkStart w:name="z18" w:id="9"/>
    <w:p>
      <w:pPr>
        <w:spacing w:after="0"/>
        <w:ind w:left="0"/>
        <w:jc w:val="left"/>
      </w:pPr>
      <w:r>
        <w:rPr>
          <w:rFonts w:ascii="Times New Roman"/>
          <w:b/>
          <w:i w:val="false"/>
          <w:color w:val="000000"/>
        </w:rPr>
        <w:t xml:space="preserve"> Глава 3. Методика расчета размера суммы обеспечения ликвидации последствий недропользования по углеводородам</w:t>
      </w:r>
    </w:p>
    <w:bookmarkEnd w:id="9"/>
    <w:bookmarkStart w:name="z19" w:id="10"/>
    <w:p>
      <w:pPr>
        <w:spacing w:after="0"/>
        <w:ind w:left="0"/>
        <w:jc w:val="left"/>
      </w:pPr>
      <w:r>
        <w:rPr>
          <w:rFonts w:ascii="Times New Roman"/>
          <w:b/>
          <w:i w:val="false"/>
          <w:color w:val="000000"/>
        </w:rPr>
        <w:t xml:space="preserve"> 3.1. Общие положения</w:t>
      </w:r>
    </w:p>
    <w:bookmarkEnd w:id="10"/>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126 Кодекса, обеспечение исполнения обязательства по ликвидации последствий разведки,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 При утверждении дополнения к проекту разведочных работ, предусматривающего увеличение стоимости работ по ликвидации последствий разведки, либо проекта пробной эксплуатации соответствующая дополнительная сумма выбранного способа обеспечения должна быть внесена до начала проведения работ, предусмотренных таким проектным документом.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9</w:t>
      </w:r>
      <w:r>
        <w:rPr>
          <w:rFonts w:ascii="Times New Roman"/>
          <w:b w:val="false"/>
          <w:i w:val="false"/>
          <w:color w:val="000000"/>
          <w:sz w:val="28"/>
        </w:rPr>
        <w:t xml:space="preserve"> статьи 126 Кодекса, сумма обеспечения исполнения обязательства по ликвидации последствий добычи определяется в проекте разработки месторождения на основе рыночной стоимости работ по ликвидации последствий добычи углеводородов и подлежит пересчету не реже одного раза в три года в рамках анализа разработки.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расчете размера суммы обеспечения ликвидации последствий недропользования на морском месторождении подлежат учету затраты на демонтаж морских объектов (искусственные острова, дамбы, установки, трубопроводы и иные морские объекты)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157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128 Кодекса, финансирование работ по ликвидации технологических объектов, проводимых вне рамок ликвидации последствий недропользования по углеводородам, осуществляется за счет средств недропользователя.</w:t>
      </w:r>
    </w:p>
    <w:bookmarkStart w:name="z24" w:id="11"/>
    <w:p>
      <w:pPr>
        <w:spacing w:after="0"/>
        <w:ind w:left="0"/>
        <w:jc w:val="both"/>
      </w:pPr>
      <w:r>
        <w:rPr>
          <w:rFonts w:ascii="Times New Roman"/>
          <w:b w:val="false"/>
          <w:i w:val="false"/>
          <w:color w:val="000000"/>
          <w:sz w:val="28"/>
        </w:rPr>
        <w:t>
      При расчете необходимой суммы обеспечения ликвидации последствий недропользования в расчете учитываются только существующие технологические объекты (в том числе скважины) на момент вывода месторождения из эксплуатации.</w:t>
      </w:r>
    </w:p>
    <w:bookmarkEnd w:id="11"/>
    <w:bookmarkStart w:name="z25" w:id="12"/>
    <w:p>
      <w:pPr>
        <w:spacing w:after="0"/>
        <w:ind w:left="0"/>
        <w:jc w:val="both"/>
      </w:pPr>
      <w:r>
        <w:rPr>
          <w:rFonts w:ascii="Times New Roman"/>
          <w:b w:val="false"/>
          <w:i w:val="false"/>
          <w:color w:val="000000"/>
          <w:sz w:val="28"/>
        </w:rPr>
        <w:t>
      Удельный норматив рассчитывается в зависимости от объемов добычи углеводородов за рентабельный период. При добыче на месторождении и продаже товарных конденсата и газа, объемы конденсата и газа приводятся к нефтяному эквиваленту по средней номинальной стоимости продажи нефти.</w:t>
      </w:r>
    </w:p>
    <w:bookmarkEnd w:id="12"/>
    <w:bookmarkStart w:name="z26" w:id="13"/>
    <w:p>
      <w:pPr>
        <w:spacing w:after="0"/>
        <w:ind w:left="0"/>
        <w:jc w:val="both"/>
      </w:pPr>
      <w:r>
        <w:rPr>
          <w:rFonts w:ascii="Times New Roman"/>
          <w:b w:val="false"/>
          <w:i w:val="false"/>
          <w:color w:val="000000"/>
          <w:sz w:val="28"/>
        </w:rPr>
        <w:t>
      Рыночная стоимость работ по ликвидации последствий недропользования определяется путем усреднения ценовых предложений стоимости ликвидации объектов, представленных тремя потенциальными поставщиками, обладающими соответствующими разрешительными документами и иметь опыт ликвидации последствий недропользования в течение последних трех лет.</w:t>
      </w:r>
    </w:p>
    <w:bookmarkEnd w:id="13"/>
    <w:bookmarkStart w:name="z27" w:id="14"/>
    <w:p>
      <w:pPr>
        <w:spacing w:after="0"/>
        <w:ind w:left="0"/>
        <w:jc w:val="left"/>
      </w:pPr>
      <w:r>
        <w:rPr>
          <w:rFonts w:ascii="Times New Roman"/>
          <w:b/>
          <w:i w:val="false"/>
          <w:color w:val="000000"/>
        </w:rPr>
        <w:t xml:space="preserve"> 3.2. Исходные данные для расчета размера суммы обеспечения ликвидации последствий недропользования</w:t>
      </w:r>
    </w:p>
    <w:bookmarkEnd w:id="14"/>
    <w:p>
      <w:pPr>
        <w:spacing w:after="0"/>
        <w:ind w:left="0"/>
        <w:jc w:val="left"/>
      </w:pPr>
    </w:p>
    <w:p>
      <w:pPr>
        <w:spacing w:after="0"/>
        <w:ind w:left="0"/>
        <w:jc w:val="both"/>
      </w:pPr>
      <w:r>
        <w:rPr>
          <w:rFonts w:ascii="Times New Roman"/>
          <w:b w:val="false"/>
          <w:i w:val="false"/>
          <w:color w:val="000000"/>
          <w:sz w:val="28"/>
        </w:rPr>
        <w:t xml:space="preserve">
      Перечень данных, необходимых для расчета размера суммы обеспечения ликвидации последствий недропользования с указанием используемых сокращений, приведен в </w:t>
      </w:r>
      <w:r>
        <w:rPr>
          <w:rFonts w:ascii="Times New Roman"/>
          <w:b w:val="false"/>
          <w:i w:val="false"/>
          <w:color w:val="000000"/>
          <w:sz w:val="28"/>
        </w:rPr>
        <w:t>Таблице 1</w:t>
      </w:r>
      <w:r>
        <w:rPr>
          <w:rFonts w:ascii="Times New Roman"/>
          <w:b w:val="false"/>
          <w:i w:val="false"/>
          <w:color w:val="000000"/>
          <w:sz w:val="28"/>
        </w:rPr>
        <w:t>.</w:t>
      </w:r>
    </w:p>
    <w:bookmarkStart w:name="z29" w:id="15"/>
    <w:p>
      <w:pPr>
        <w:spacing w:after="0"/>
        <w:ind w:left="0"/>
        <w:jc w:val="left"/>
      </w:pPr>
      <w:r>
        <w:rPr>
          <w:rFonts w:ascii="Times New Roman"/>
          <w:b/>
          <w:i w:val="false"/>
          <w:color w:val="000000"/>
        </w:rPr>
        <w:t xml:space="preserve"> Таблица 1. Перечень данных, необходимых для расчета размера суммы обеспечения ликвидации последствий недропользования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Пояснения к заполнению исходных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Используемое сокращение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скважин на конец рентабельного периода разработки месторождения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скважин, нефтегазодобывающего, нагнетательного, наблюдательного фондов и законсервированных скважин, подлежащих ликвидации по окончанию периода разработки месторождения.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демонтажа объектов наземного обустройства месторождения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демонтажа объектов наземного обустройства месторождения (трубопроводов, установок подготовки нефти и газа, резервуаров, оснований насыпных островов, насосных установок, автоматизированных групповых замерных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поверхности насыпных морских островов.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морских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на момент составления проекта разработки месторождения ликвидационные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годового обесценения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bl>
    <w:bookmarkStart w:name="z30" w:id="16"/>
    <w:p>
      <w:pPr>
        <w:spacing w:after="0"/>
        <w:ind w:left="0"/>
        <w:jc w:val="left"/>
      </w:pPr>
      <w:r>
        <w:rPr>
          <w:rFonts w:ascii="Times New Roman"/>
          <w:b/>
          <w:i w:val="false"/>
          <w:color w:val="000000"/>
        </w:rPr>
        <w:t xml:space="preserve"> 3.3. Перечень объектов, подлежащих к учету при расчете размера суммы обеспечения ликвидации последствий недропользования</w:t>
      </w:r>
    </w:p>
    <w:bookmarkEnd w:id="16"/>
    <w:bookmarkStart w:name="z31" w:id="17"/>
    <w:p>
      <w:pPr>
        <w:spacing w:after="0"/>
        <w:ind w:left="0"/>
        <w:jc w:val="both"/>
      </w:pPr>
      <w:r>
        <w:rPr>
          <w:rFonts w:ascii="Times New Roman"/>
          <w:b w:val="false"/>
          <w:i w:val="false"/>
          <w:color w:val="000000"/>
          <w:sz w:val="28"/>
        </w:rPr>
        <w:t xml:space="preserve">
      Сумма обеспечения ликвидации последствий недропользования формируется из затрат на ликвидацию скважин с установкой репер-тумб, демонтаж наземных объектов обустройства месторождения и демонтаж морских объектов трубопроводов (при ликвидации морского месторождения) и техническую рекультивацию нарушенных земель. </w:t>
      </w:r>
    </w:p>
    <w:bookmarkEnd w:id="17"/>
    <w:bookmarkStart w:name="z32" w:id="18"/>
    <w:p>
      <w:pPr>
        <w:spacing w:after="0"/>
        <w:ind w:left="0"/>
        <w:jc w:val="left"/>
      </w:pPr>
      <w:r>
        <w:rPr>
          <w:rFonts w:ascii="Times New Roman"/>
          <w:b/>
          <w:i w:val="false"/>
          <w:color w:val="000000"/>
        </w:rPr>
        <w:t xml:space="preserve"> 3.4. Расчет стоимости ликвидации месторождения</w:t>
      </w:r>
    </w:p>
    <w:bookmarkEnd w:id="18"/>
    <w:bookmarkStart w:name="z33" w:id="19"/>
    <w:p>
      <w:pPr>
        <w:spacing w:after="0"/>
        <w:ind w:left="0"/>
        <w:jc w:val="both"/>
      </w:pPr>
      <w:r>
        <w:rPr>
          <w:rFonts w:ascii="Times New Roman"/>
          <w:b w:val="false"/>
          <w:i w:val="false"/>
          <w:color w:val="000000"/>
          <w:sz w:val="28"/>
        </w:rPr>
        <w:t>
      Стоимость ликвидации месторождения рассчитывается по формуле 1:</w:t>
      </w:r>
    </w:p>
    <w:bookmarkEnd w:id="19"/>
    <w:bookmarkStart w:name="z34"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458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84700" cy="4191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где,</w:t>
      </w:r>
    </w:p>
    <w:bookmarkEnd w:id="21"/>
    <w:bookmarkStart w:name="z36" w:id="2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лм</w:t>
      </w:r>
      <w:r>
        <w:rPr>
          <w:rFonts w:ascii="Times New Roman"/>
          <w:b w:val="false"/>
          <w:i w:val="false"/>
          <w:color w:val="000000"/>
          <w:sz w:val="28"/>
        </w:rPr>
        <w:t xml:space="preserve"> – Стоимость ликвидации месторождения;</w:t>
      </w:r>
    </w:p>
    <w:bookmarkEnd w:id="22"/>
    <w:bookmarkStart w:name="z37" w:id="2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лс</w:t>
      </w:r>
      <w:r>
        <w:rPr>
          <w:rFonts w:ascii="Times New Roman"/>
          <w:b w:val="false"/>
          <w:i w:val="false"/>
          <w:color w:val="000000"/>
          <w:sz w:val="28"/>
        </w:rPr>
        <w:t xml:space="preserve"> – Затраты на ликвидацию скважин;</w:t>
      </w:r>
    </w:p>
    <w:bookmarkEnd w:id="23"/>
    <w:bookmarkStart w:name="z38" w:id="2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лно</w:t>
      </w:r>
      <w:r>
        <w:rPr>
          <w:rFonts w:ascii="Times New Roman"/>
          <w:b w:val="false"/>
          <w:i w:val="false"/>
          <w:color w:val="000000"/>
          <w:sz w:val="28"/>
        </w:rPr>
        <w:t xml:space="preserve"> – Затраты на демонтаж объектов наземного обустройства месторождения;</w:t>
      </w:r>
    </w:p>
    <w:bookmarkEnd w:id="24"/>
    <w:bookmarkStart w:name="z39" w:id="2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ло</w:t>
      </w:r>
      <w:r>
        <w:rPr>
          <w:rFonts w:ascii="Times New Roman"/>
          <w:b w:val="false"/>
          <w:i w:val="false"/>
          <w:color w:val="000000"/>
          <w:sz w:val="28"/>
        </w:rPr>
        <w:t xml:space="preserve"> – Затраты на демонтаж оснований островов;</w:t>
      </w:r>
    </w:p>
    <w:bookmarkEnd w:id="25"/>
    <w:bookmarkStart w:name="z40" w:id="2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лт</w:t>
      </w:r>
      <w:r>
        <w:rPr>
          <w:rFonts w:ascii="Times New Roman"/>
          <w:b w:val="false"/>
          <w:i w:val="false"/>
          <w:color w:val="000000"/>
          <w:sz w:val="28"/>
        </w:rPr>
        <w:t xml:space="preserve"> – Затраты на демонтаж морских трубопроводов;</w:t>
      </w:r>
    </w:p>
    <w:bookmarkEnd w:id="26"/>
    <w:bookmarkStart w:name="z41" w:id="2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рз</w:t>
      </w:r>
      <w:r>
        <w:rPr>
          <w:rFonts w:ascii="Times New Roman"/>
          <w:b w:val="false"/>
          <w:i w:val="false"/>
          <w:color w:val="000000"/>
          <w:sz w:val="28"/>
        </w:rPr>
        <w:t xml:space="preserve"> – Затраты на техническую рекультивацию нарушенных при разработке месторождения земель;</w:t>
      </w:r>
    </w:p>
    <w:bookmarkEnd w:id="27"/>
    <w:bookmarkStart w:name="z42" w:id="2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эп</w:t>
      </w:r>
      <w:r>
        <w:rPr>
          <w:rFonts w:ascii="Times New Roman"/>
          <w:b w:val="false"/>
          <w:i w:val="false"/>
          <w:color w:val="000000"/>
          <w:sz w:val="28"/>
        </w:rPr>
        <w:t xml:space="preserve"> – Платы за негативное воздействие на окружающую среду: за выбросы загрязняющих веществ в атмосферу, сбросы загрязняющих веществ, образующиеся в процессе демонтажных работ, а также платежи за захоронение отходов и размещение серы в открытом виде на серных картах;</w:t>
      </w:r>
    </w:p>
    <w:bookmarkEnd w:id="28"/>
    <w:bookmarkStart w:name="z43" w:id="29"/>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л</w:t>
      </w:r>
      <w:r>
        <w:rPr>
          <w:rFonts w:ascii="Times New Roman"/>
          <w:b w:val="false"/>
          <w:i w:val="false"/>
          <w:color w:val="000000"/>
          <w:sz w:val="28"/>
        </w:rPr>
        <w:t xml:space="preserve"> – Доход при проведении ликвидационных работ.</w:t>
      </w:r>
    </w:p>
    <w:bookmarkEnd w:id="29"/>
    <w:bookmarkStart w:name="z44" w:id="30"/>
    <w:p>
      <w:pPr>
        <w:spacing w:after="0"/>
        <w:ind w:left="0"/>
        <w:jc w:val="both"/>
      </w:pPr>
      <w:r>
        <w:rPr>
          <w:rFonts w:ascii="Times New Roman"/>
          <w:b w:val="false"/>
          <w:i w:val="false"/>
          <w:color w:val="000000"/>
          <w:sz w:val="28"/>
        </w:rPr>
        <w:t>
      Стоимость ликвидации скважин рассчитывается по формуле 2:</w:t>
      </w:r>
    </w:p>
    <w:bookmarkEnd w:id="30"/>
    <w:bookmarkStart w:name="z45"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1714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5080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где,</w:t>
      </w:r>
    </w:p>
    <w:bookmarkEnd w:id="32"/>
    <w:bookmarkStart w:name="z47" w:id="3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лс</w:t>
      </w:r>
      <w:r>
        <w:rPr>
          <w:rFonts w:ascii="Times New Roman"/>
          <w:b w:val="false"/>
          <w:i w:val="false"/>
          <w:color w:val="000000"/>
          <w:sz w:val="28"/>
        </w:rPr>
        <w:t xml:space="preserve"> – Затраты на ликвидацию скважин;</w:t>
      </w:r>
    </w:p>
    <w:bookmarkEnd w:id="33"/>
    <w:bookmarkStart w:name="z48" w:id="3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лос</w:t>
      </w:r>
      <w:r>
        <w:rPr>
          <w:rFonts w:ascii="Times New Roman"/>
          <w:b w:val="false"/>
          <w:i w:val="false"/>
          <w:color w:val="000000"/>
          <w:sz w:val="28"/>
        </w:rPr>
        <w:t xml:space="preserve"> – Затраты на ликвидацию одной скважины;</w:t>
      </w:r>
    </w:p>
    <w:bookmarkEnd w:id="34"/>
    <w:bookmarkStart w:name="z49" w:id="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лс</w:t>
      </w:r>
      <w:r>
        <w:rPr>
          <w:rFonts w:ascii="Times New Roman"/>
          <w:b w:val="false"/>
          <w:i w:val="false"/>
          <w:color w:val="000000"/>
          <w:sz w:val="28"/>
        </w:rPr>
        <w:t xml:space="preserve"> – Количество скважин, подлежащих ликвидации.</w:t>
      </w:r>
    </w:p>
    <w:bookmarkEnd w:id="35"/>
    <w:bookmarkStart w:name="z50" w:id="36"/>
    <w:p>
      <w:pPr>
        <w:spacing w:after="0"/>
        <w:ind w:left="0"/>
        <w:jc w:val="both"/>
      </w:pPr>
      <w:r>
        <w:rPr>
          <w:rFonts w:ascii="Times New Roman"/>
          <w:b w:val="false"/>
          <w:i w:val="false"/>
          <w:color w:val="000000"/>
          <w:sz w:val="28"/>
        </w:rPr>
        <w:t>
      Стоимость ликвидации одной скважины учитывается по сметной или рыночной стоимости ликвидации скважины либо рассчитывается по формуле 3:</w:t>
      </w:r>
    </w:p>
    <w:bookmarkEnd w:id="36"/>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336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36800" cy="6477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где,</w:t>
      </w:r>
    </w:p>
    <w:bookmarkEnd w:id="38"/>
    <w:bookmarkStart w:name="z53" w:id="3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лос</w:t>
      </w:r>
      <w:r>
        <w:rPr>
          <w:rFonts w:ascii="Times New Roman"/>
          <w:b w:val="false"/>
          <w:i w:val="false"/>
          <w:color w:val="000000"/>
          <w:sz w:val="28"/>
        </w:rPr>
        <w:t xml:space="preserve"> – Стоимость ликвидации одной скважины;</w:t>
      </w:r>
    </w:p>
    <w:bookmarkEnd w:id="39"/>
    <w:bookmarkStart w:name="z54" w:id="4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лс</w:t>
      </w:r>
      <w:r>
        <w:rPr>
          <w:rFonts w:ascii="Times New Roman"/>
          <w:b w:val="false"/>
          <w:i w:val="false"/>
          <w:color w:val="000000"/>
          <w:sz w:val="28"/>
        </w:rPr>
        <w:t xml:space="preserve"> – Продолжительность работ в часах по ликвидации одной скважины;</w:t>
      </w:r>
    </w:p>
    <w:bookmarkEnd w:id="40"/>
    <w:bookmarkStart w:name="z55" w:id="4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бч</w:t>
      </w:r>
      <w:r>
        <w:rPr>
          <w:rFonts w:ascii="Times New Roman"/>
          <w:b w:val="false"/>
          <w:i w:val="false"/>
          <w:color w:val="000000"/>
          <w:sz w:val="28"/>
        </w:rPr>
        <w:t xml:space="preserve"> – Стоимость 1 часа услуг бригады по ликвидации скважины;</w:t>
      </w:r>
    </w:p>
    <w:bookmarkEnd w:id="41"/>
    <w:bookmarkStart w:name="z56" w:id="42"/>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с</w:t>
      </w:r>
      <w:r>
        <w:rPr>
          <w:rFonts w:ascii="Times New Roman"/>
          <w:b w:val="false"/>
          <w:i w:val="false"/>
          <w:color w:val="000000"/>
          <w:sz w:val="28"/>
        </w:rPr>
        <w:t xml:space="preserve"> – Затраты на сырье, цемент при ликвидации скважины.</w:t>
      </w:r>
    </w:p>
    <w:bookmarkEnd w:id="42"/>
    <w:bookmarkStart w:name="z57" w:id="43"/>
    <w:p>
      <w:pPr>
        <w:spacing w:after="0"/>
        <w:ind w:left="0"/>
        <w:jc w:val="both"/>
      </w:pPr>
      <w:r>
        <w:rPr>
          <w:rFonts w:ascii="Times New Roman"/>
          <w:b w:val="false"/>
          <w:i w:val="false"/>
          <w:color w:val="000000"/>
          <w:sz w:val="28"/>
        </w:rPr>
        <w:t xml:space="preserve">
      Продолжительность работ по ликвидации одной скважины рассчитывается по формуле 4: </w:t>
      </w:r>
    </w:p>
    <w:bookmarkEnd w:id="43"/>
    <w:bookmarkStart w:name="z5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620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где,</w:t>
      </w:r>
    </w:p>
    <w:bookmarkEnd w:id="45"/>
    <w:bookmarkStart w:name="z60" w:id="4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лс</w:t>
      </w:r>
      <w:r>
        <w:rPr>
          <w:rFonts w:ascii="Times New Roman"/>
          <w:b w:val="false"/>
          <w:i w:val="false"/>
          <w:color w:val="000000"/>
          <w:sz w:val="28"/>
        </w:rPr>
        <w:t xml:space="preserve"> – Продолжительность работ по ликвидации одной скважины;</w:t>
      </w:r>
    </w:p>
    <w:bookmarkEnd w:id="46"/>
    <w:bookmarkStart w:name="z61" w:id="4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пмп</w:t>
      </w:r>
      <w:r>
        <w:rPr>
          <w:rFonts w:ascii="Times New Roman"/>
          <w:b w:val="false"/>
          <w:i w:val="false"/>
          <w:color w:val="000000"/>
          <w:sz w:val="28"/>
        </w:rPr>
        <w:t xml:space="preserve"> – Продолжительность переезда и монтажа подъемного оборудования;</w:t>
      </w:r>
    </w:p>
    <w:bookmarkEnd w:id="47"/>
    <w:bookmarkStart w:name="z62" w:id="48"/>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мрп</w:t>
      </w:r>
      <w:r>
        <w:rPr>
          <w:rFonts w:ascii="Times New Roman"/>
          <w:b w:val="false"/>
          <w:i w:val="false"/>
          <w:color w:val="000000"/>
          <w:sz w:val="28"/>
        </w:rPr>
        <w:t xml:space="preserve"> – Продолжительность монтажа рабочей площадки;</w:t>
      </w:r>
    </w:p>
    <w:bookmarkEnd w:id="48"/>
    <w:bookmarkStart w:name="z63" w:id="4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пк</w:t>
      </w:r>
      <w:r>
        <w:rPr>
          <w:rFonts w:ascii="Times New Roman"/>
          <w:b w:val="false"/>
          <w:i w:val="false"/>
          <w:color w:val="000000"/>
          <w:sz w:val="28"/>
        </w:rPr>
        <w:t xml:space="preserve"> – Продолжительность проверки оборудования пусковой комиссией;</w:t>
      </w:r>
    </w:p>
    <w:bookmarkEnd w:id="49"/>
    <w:bookmarkStart w:name="z64" w:id="5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ппо</w:t>
      </w:r>
      <w:r>
        <w:rPr>
          <w:rFonts w:ascii="Times New Roman"/>
          <w:b w:val="false"/>
          <w:i w:val="false"/>
          <w:color w:val="000000"/>
          <w:sz w:val="28"/>
        </w:rPr>
        <w:t xml:space="preserve"> – Продолжительность подъема подземного оборудования;</w:t>
      </w:r>
    </w:p>
    <w:bookmarkEnd w:id="50"/>
    <w:bookmarkStart w:name="z65" w:id="51"/>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пп</w:t>
      </w:r>
      <w:r>
        <w:rPr>
          <w:rFonts w:ascii="Times New Roman"/>
          <w:b w:val="false"/>
          <w:i w:val="false"/>
          <w:color w:val="000000"/>
          <w:sz w:val="28"/>
        </w:rPr>
        <w:t xml:space="preserve"> – Продолжительность промывки песка;</w:t>
      </w:r>
    </w:p>
    <w:bookmarkEnd w:id="51"/>
    <w:bookmarkStart w:name="z66" w:id="5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зцр</w:t>
      </w:r>
      <w:r>
        <w:rPr>
          <w:rFonts w:ascii="Times New Roman"/>
          <w:b w:val="false"/>
          <w:i w:val="false"/>
          <w:color w:val="000000"/>
          <w:sz w:val="28"/>
        </w:rPr>
        <w:t xml:space="preserve"> – Продолжительность закачки цементного раствора;</w:t>
      </w:r>
    </w:p>
    <w:bookmarkEnd w:id="52"/>
    <w:bookmarkStart w:name="z67" w:id="5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оэк</w:t>
      </w:r>
      <w:r>
        <w:rPr>
          <w:rFonts w:ascii="Times New Roman"/>
          <w:b w:val="false"/>
          <w:i w:val="false"/>
          <w:color w:val="000000"/>
          <w:sz w:val="28"/>
        </w:rPr>
        <w:t xml:space="preserve"> – Продолжительность опрессовки эксплуатационной колонны;</w:t>
      </w:r>
    </w:p>
    <w:bookmarkEnd w:id="53"/>
    <w:bookmarkStart w:name="z68" w:id="54"/>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пнкт</w:t>
      </w:r>
      <w:r>
        <w:rPr>
          <w:rFonts w:ascii="Times New Roman"/>
          <w:b w:val="false"/>
          <w:i w:val="false"/>
          <w:color w:val="000000"/>
          <w:sz w:val="28"/>
        </w:rPr>
        <w:t xml:space="preserve"> – Продолжительность подъема насосно-компрессорных труб;</w:t>
      </w:r>
    </w:p>
    <w:bookmarkEnd w:id="54"/>
    <w:bookmarkStart w:name="z69" w:id="5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 xml:space="preserve">ут </w:t>
      </w:r>
      <w:r>
        <w:rPr>
          <w:rFonts w:ascii="Times New Roman"/>
          <w:b w:val="false"/>
          <w:i w:val="false"/>
          <w:color w:val="000000"/>
          <w:sz w:val="28"/>
        </w:rPr>
        <w:t>– Продолжительность установки тумбы;</w:t>
      </w:r>
    </w:p>
    <w:bookmarkEnd w:id="55"/>
    <w:bookmarkStart w:name="z70" w:id="5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дп</w:t>
      </w:r>
      <w:r>
        <w:rPr>
          <w:rFonts w:ascii="Times New Roman"/>
          <w:b w:val="false"/>
          <w:i w:val="false"/>
          <w:color w:val="000000"/>
          <w:sz w:val="28"/>
        </w:rPr>
        <w:t xml:space="preserve"> – Продолжительность демонтажа подземного оборудования;</w:t>
      </w:r>
    </w:p>
    <w:bookmarkEnd w:id="56"/>
    <w:bookmarkStart w:name="z71" w:id="5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уж</w:t>
      </w:r>
      <w:r>
        <w:rPr>
          <w:rFonts w:ascii="Times New Roman"/>
          <w:b w:val="false"/>
          <w:i w:val="false"/>
          <w:color w:val="000000"/>
          <w:sz w:val="28"/>
        </w:rPr>
        <w:t xml:space="preserve"> – Продолжительность утилизации технологической жидкости из емкости.</w:t>
      </w:r>
    </w:p>
    <w:bookmarkEnd w:id="57"/>
    <w:bookmarkStart w:name="z72" w:id="58"/>
    <w:p>
      <w:pPr>
        <w:spacing w:after="0"/>
        <w:ind w:left="0"/>
        <w:jc w:val="both"/>
      </w:pPr>
      <w:r>
        <w:rPr>
          <w:rFonts w:ascii="Times New Roman"/>
          <w:b w:val="false"/>
          <w:i w:val="false"/>
          <w:color w:val="000000"/>
          <w:sz w:val="28"/>
        </w:rPr>
        <w:t>
      Затраты на демонтаж объектов наземного обустройства месторождения рассчитываются по формуле 5:</w:t>
      </w:r>
    </w:p>
    <w:bookmarkEnd w:id="58"/>
    <w:bookmarkStart w:name="z7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400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00500" cy="4191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где,</w:t>
      </w:r>
    </w:p>
    <w:bookmarkEnd w:id="60"/>
    <w:bookmarkStart w:name="z75" w:id="6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лно</w:t>
      </w:r>
      <w:r>
        <w:rPr>
          <w:rFonts w:ascii="Times New Roman"/>
          <w:b w:val="false"/>
          <w:i w:val="false"/>
          <w:color w:val="000000"/>
          <w:sz w:val="28"/>
        </w:rPr>
        <w:t xml:space="preserve"> – Затраты на демонтаж объектов наземного обустройства месторождения;</w:t>
      </w:r>
    </w:p>
    <w:bookmarkEnd w:id="61"/>
    <w:bookmarkStart w:name="z76" w:id="6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лнт</w:t>
      </w:r>
      <w:r>
        <w:rPr>
          <w:rFonts w:ascii="Times New Roman"/>
          <w:b w:val="false"/>
          <w:i w:val="false"/>
          <w:color w:val="000000"/>
          <w:sz w:val="28"/>
        </w:rPr>
        <w:t xml:space="preserve"> – Затраты на демонтаж наземных трубопроводов месторождения;</w:t>
      </w:r>
    </w:p>
    <w:bookmarkEnd w:id="62"/>
    <w:bookmarkStart w:name="z77" w:id="6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дзу</w:t>
      </w:r>
      <w:r>
        <w:rPr>
          <w:rFonts w:ascii="Times New Roman"/>
          <w:b w:val="false"/>
          <w:i w:val="false"/>
          <w:color w:val="000000"/>
          <w:sz w:val="28"/>
        </w:rPr>
        <w:t xml:space="preserve"> – Затраты на демонтаж установок по замеру добычи углеводородов;</w:t>
      </w:r>
    </w:p>
    <w:bookmarkEnd w:id="63"/>
    <w:bookmarkStart w:name="z78" w:id="6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ду</w:t>
      </w:r>
      <w:r>
        <w:rPr>
          <w:rFonts w:ascii="Times New Roman"/>
          <w:b w:val="false"/>
          <w:i w:val="false"/>
          <w:color w:val="000000"/>
          <w:sz w:val="28"/>
        </w:rPr>
        <w:t xml:space="preserve"> – Затраты на демонтаж установок переработки углеводородов;</w:t>
      </w:r>
    </w:p>
    <w:bookmarkEnd w:id="64"/>
    <w:bookmarkStart w:name="z79" w:id="6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дсху</w:t>
      </w:r>
      <w:r>
        <w:rPr>
          <w:rFonts w:ascii="Times New Roman"/>
          <w:b w:val="false"/>
          <w:i w:val="false"/>
          <w:color w:val="000000"/>
          <w:sz w:val="28"/>
        </w:rPr>
        <w:t xml:space="preserve"> – Затраты на демонтаж системы хранения углеводородов;</w:t>
      </w:r>
    </w:p>
    <w:bookmarkEnd w:id="65"/>
    <w:bookmarkStart w:name="z80" w:id="6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дои</w:t>
      </w:r>
      <w:r>
        <w:rPr>
          <w:rFonts w:ascii="Times New Roman"/>
          <w:b w:val="false"/>
          <w:i w:val="false"/>
          <w:color w:val="000000"/>
          <w:sz w:val="28"/>
        </w:rPr>
        <w:t xml:space="preserve"> – Затраты на демонтаж объектов инфраструктуры месторождения.</w:t>
      </w:r>
    </w:p>
    <w:bookmarkEnd w:id="66"/>
    <w:bookmarkStart w:name="z81" w:id="67"/>
    <w:p>
      <w:pPr>
        <w:spacing w:after="0"/>
        <w:ind w:left="0"/>
        <w:jc w:val="both"/>
      </w:pPr>
      <w:r>
        <w:rPr>
          <w:rFonts w:ascii="Times New Roman"/>
          <w:b w:val="false"/>
          <w:i w:val="false"/>
          <w:color w:val="000000"/>
          <w:sz w:val="28"/>
        </w:rPr>
        <w:t>
      Затраты на демонтаж оснований островов рассчитываются по формуле 6:</w:t>
      </w:r>
    </w:p>
    <w:bookmarkEnd w:id="67"/>
    <w:bookmarkStart w:name="z8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298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4572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где,</w:t>
      </w:r>
    </w:p>
    <w:bookmarkEnd w:id="69"/>
    <w:bookmarkStart w:name="z84" w:id="70"/>
    <w:p>
      <w:pPr>
        <w:spacing w:after="0"/>
        <w:ind w:left="0"/>
        <w:jc w:val="both"/>
      </w:pPr>
      <w:r>
        <w:rPr>
          <w:rFonts w:ascii="Times New Roman"/>
          <w:b w:val="false"/>
          <w:i w:val="false"/>
          <w:color w:val="000000"/>
          <w:sz w:val="28"/>
        </w:rPr>
        <w:t>
      Сло – Затраты на демонтаж основания ликвидируемого острова;</w:t>
      </w:r>
    </w:p>
    <w:bookmarkEnd w:id="70"/>
    <w:bookmarkStart w:name="z85" w:id="71"/>
    <w:p>
      <w:pPr>
        <w:spacing w:after="0"/>
        <w:ind w:left="0"/>
        <w:jc w:val="both"/>
      </w:pPr>
      <w:r>
        <w:rPr>
          <w:rFonts w:ascii="Times New Roman"/>
          <w:b w:val="false"/>
          <w:i w:val="false"/>
          <w:color w:val="000000"/>
          <w:sz w:val="28"/>
        </w:rPr>
        <w:t>
      Пло – Площадь основания ликвидируемого морского острова;</w:t>
      </w:r>
    </w:p>
    <w:bookmarkEnd w:id="71"/>
    <w:bookmarkStart w:name="z86" w:id="72"/>
    <w:p>
      <w:pPr>
        <w:spacing w:after="0"/>
        <w:ind w:left="0"/>
        <w:jc w:val="both"/>
      </w:pPr>
      <w:r>
        <w:rPr>
          <w:rFonts w:ascii="Times New Roman"/>
          <w:b w:val="false"/>
          <w:i w:val="false"/>
          <w:color w:val="000000"/>
          <w:sz w:val="28"/>
        </w:rPr>
        <w:t>
      Тло – Толщина основания ликвидируемого морского острова;</w:t>
      </w:r>
    </w:p>
    <w:bookmarkEnd w:id="72"/>
    <w:bookmarkStart w:name="z87" w:id="73"/>
    <w:p>
      <w:pPr>
        <w:spacing w:after="0"/>
        <w:ind w:left="0"/>
        <w:jc w:val="both"/>
      </w:pPr>
      <w:r>
        <w:rPr>
          <w:rFonts w:ascii="Times New Roman"/>
          <w:b w:val="false"/>
          <w:i w:val="false"/>
          <w:color w:val="000000"/>
          <w:sz w:val="28"/>
        </w:rPr>
        <w:t>
      Сдво – Затраты на демонтаж, вывоз на сушу и ликвидацию 1 м</w:t>
      </w:r>
      <w:r>
        <w:rPr>
          <w:rFonts w:ascii="Times New Roman"/>
          <w:b w:val="false"/>
          <w:i w:val="false"/>
          <w:color w:val="000000"/>
          <w:vertAlign w:val="superscript"/>
        </w:rPr>
        <w:t>3</w:t>
      </w:r>
      <w:r>
        <w:rPr>
          <w:rFonts w:ascii="Times New Roman"/>
          <w:b w:val="false"/>
          <w:i w:val="false"/>
          <w:color w:val="000000"/>
          <w:sz w:val="28"/>
        </w:rPr>
        <w:t xml:space="preserve"> основания ликвидируемого морского острова.</w:t>
      </w:r>
    </w:p>
    <w:bookmarkEnd w:id="73"/>
    <w:bookmarkStart w:name="z88" w:id="74"/>
    <w:p>
      <w:pPr>
        <w:spacing w:after="0"/>
        <w:ind w:left="0"/>
        <w:jc w:val="both"/>
      </w:pPr>
      <w:r>
        <w:rPr>
          <w:rFonts w:ascii="Times New Roman"/>
          <w:b w:val="false"/>
          <w:i w:val="false"/>
          <w:color w:val="000000"/>
          <w:sz w:val="28"/>
        </w:rPr>
        <w:t>
      Затраты на демонтаж морских трубопроводов рассчитываются по формуле 7:</w:t>
      </w:r>
    </w:p>
    <w:bookmarkEnd w:id="74"/>
    <w:bookmarkStart w:name="z89"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39900" cy="4826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где,</w:t>
      </w:r>
    </w:p>
    <w:bookmarkEnd w:id="76"/>
    <w:bookmarkStart w:name="z91" w:id="7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лт</w:t>
      </w:r>
      <w:r>
        <w:rPr>
          <w:rFonts w:ascii="Times New Roman"/>
          <w:b w:val="false"/>
          <w:i w:val="false"/>
          <w:color w:val="000000"/>
          <w:sz w:val="28"/>
        </w:rPr>
        <w:t xml:space="preserve"> – Затраты на демонтаж морских трубопроводов;</w:t>
      </w:r>
    </w:p>
    <w:bookmarkEnd w:id="77"/>
    <w:bookmarkStart w:name="z92" w:id="7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дмт</w:t>
      </w:r>
      <w:r>
        <w:rPr>
          <w:rFonts w:ascii="Times New Roman"/>
          <w:b w:val="false"/>
          <w:i w:val="false"/>
          <w:color w:val="000000"/>
          <w:sz w:val="28"/>
        </w:rPr>
        <w:t xml:space="preserve"> – Затраты на демонтаж, вывоз на сушу и ликвидацию 1 км морского трубопровода;</w:t>
      </w:r>
    </w:p>
    <w:bookmarkEnd w:id="78"/>
    <w:bookmarkStart w:name="z93" w:id="7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мт</w:t>
      </w:r>
      <w:r>
        <w:rPr>
          <w:rFonts w:ascii="Times New Roman"/>
          <w:b w:val="false"/>
          <w:i w:val="false"/>
          <w:color w:val="000000"/>
          <w:sz w:val="28"/>
        </w:rPr>
        <w:t xml:space="preserve"> – Протяженность ликвидируемых морских трубопроводов в км.</w:t>
      </w:r>
    </w:p>
    <w:bookmarkEnd w:id="79"/>
    <w:bookmarkStart w:name="z94" w:id="80"/>
    <w:p>
      <w:pPr>
        <w:spacing w:after="0"/>
        <w:ind w:left="0"/>
        <w:jc w:val="both"/>
      </w:pPr>
      <w:r>
        <w:rPr>
          <w:rFonts w:ascii="Times New Roman"/>
          <w:b w:val="false"/>
          <w:i w:val="false"/>
          <w:color w:val="000000"/>
          <w:sz w:val="28"/>
        </w:rPr>
        <w:t>
      Затраты на техническую рекультивацию нарушенных при разработке месторождения земель рассчитывается по формуле 8:</w:t>
      </w:r>
    </w:p>
    <w:bookmarkEnd w:id="80"/>
    <w:bookmarkStart w:name="z95"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15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0" cy="5080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где,</w:t>
      </w:r>
    </w:p>
    <w:bookmarkEnd w:id="82"/>
    <w:bookmarkStart w:name="z97" w:id="8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рз</w:t>
      </w:r>
      <w:r>
        <w:rPr>
          <w:rFonts w:ascii="Times New Roman"/>
          <w:b w:val="false"/>
          <w:i w:val="false"/>
          <w:color w:val="000000"/>
          <w:sz w:val="28"/>
        </w:rPr>
        <w:t xml:space="preserve"> – Затраты на техническую рекультивацию нарушенных при разработке месторождения земель;</w:t>
      </w:r>
    </w:p>
    <w:bookmarkEnd w:id="83"/>
    <w:bookmarkStart w:name="z98" w:id="84"/>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рз</w:t>
      </w:r>
      <w:r>
        <w:rPr>
          <w:rFonts w:ascii="Times New Roman"/>
          <w:b w:val="false"/>
          <w:i w:val="false"/>
          <w:color w:val="000000"/>
          <w:sz w:val="28"/>
        </w:rPr>
        <w:t xml:space="preserve"> – Площадь рекультивируемых земель;</w:t>
      </w:r>
    </w:p>
    <w:bookmarkEnd w:id="84"/>
    <w:bookmarkStart w:name="z99" w:id="85"/>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рз</w:t>
      </w:r>
      <w:r>
        <w:rPr>
          <w:rFonts w:ascii="Times New Roman"/>
          <w:b w:val="false"/>
          <w:i w:val="false"/>
          <w:color w:val="000000"/>
          <w:sz w:val="28"/>
        </w:rPr>
        <w:t xml:space="preserve"> – Глубина технической рекультивации земель;</w:t>
      </w:r>
    </w:p>
    <w:bookmarkEnd w:id="85"/>
    <w:bookmarkStart w:name="z100" w:id="8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рг</w:t>
      </w:r>
      <w:r>
        <w:rPr>
          <w:rFonts w:ascii="Times New Roman"/>
          <w:b w:val="false"/>
          <w:i w:val="false"/>
          <w:color w:val="000000"/>
          <w:sz w:val="28"/>
        </w:rPr>
        <w:t xml:space="preserve"> – Затраты на техническую рекультивацию 1 м</w:t>
      </w:r>
      <w:r>
        <w:rPr>
          <w:rFonts w:ascii="Times New Roman"/>
          <w:b w:val="false"/>
          <w:i w:val="false"/>
          <w:color w:val="000000"/>
          <w:vertAlign w:val="superscript"/>
        </w:rPr>
        <w:t>3</w:t>
      </w:r>
      <w:r>
        <w:rPr>
          <w:rFonts w:ascii="Times New Roman"/>
          <w:b w:val="false"/>
          <w:i w:val="false"/>
          <w:color w:val="000000"/>
          <w:sz w:val="28"/>
        </w:rPr>
        <w:t xml:space="preserve"> рекультивируемого грунта.</w:t>
      </w:r>
    </w:p>
    <w:bookmarkEnd w:id="86"/>
    <w:bookmarkStart w:name="z101" w:id="87"/>
    <w:p>
      <w:pPr>
        <w:spacing w:after="0"/>
        <w:ind w:left="0"/>
        <w:jc w:val="both"/>
      </w:pPr>
      <w:r>
        <w:rPr>
          <w:rFonts w:ascii="Times New Roman"/>
          <w:b w:val="false"/>
          <w:i w:val="false"/>
          <w:color w:val="000000"/>
          <w:sz w:val="28"/>
        </w:rPr>
        <w:t>
      3.5. Расчет остаточной стоимости ликвидационных отчислений, подлежащих выплате до окончания рентабельного периода разработки месторождения</w:t>
      </w:r>
    </w:p>
    <w:bookmarkEnd w:id="87"/>
    <w:bookmarkStart w:name="z102" w:id="88"/>
    <w:p>
      <w:pPr>
        <w:spacing w:after="0"/>
        <w:ind w:left="0"/>
        <w:jc w:val="both"/>
      </w:pPr>
      <w:r>
        <w:rPr>
          <w:rFonts w:ascii="Times New Roman"/>
          <w:b w:val="false"/>
          <w:i w:val="false"/>
          <w:color w:val="000000"/>
          <w:sz w:val="28"/>
        </w:rPr>
        <w:t>
      Остаточная стоимость ликвидационных отчислений, подлежащих выплате до окончания рентабельного периода разработки месторождения рассчитывается по формуле 9:</w:t>
      </w:r>
    </w:p>
    <w:bookmarkEnd w:id="88"/>
    <w:bookmarkStart w:name="z103"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148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3937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bookmarkStart w:name="z104" w:id="90"/>
    <w:p>
      <w:pPr>
        <w:spacing w:after="0"/>
        <w:ind w:left="0"/>
        <w:jc w:val="both"/>
      </w:pPr>
      <w:r>
        <w:rPr>
          <w:rFonts w:ascii="Times New Roman"/>
          <w:b w:val="false"/>
          <w:i w:val="false"/>
          <w:color w:val="000000"/>
          <w:sz w:val="28"/>
        </w:rPr>
        <w:t>
      где,</w:t>
      </w:r>
    </w:p>
    <w:bookmarkEnd w:id="90"/>
    <w:bookmarkStart w:name="z105" w:id="9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Остаточная стоимость ликвидационных отчислений, подлежащих выплате до окончания рентабельного периода разработки месторождения;</w:t>
      </w:r>
    </w:p>
    <w:bookmarkEnd w:id="91"/>
    <w:bookmarkStart w:name="z106" w:id="9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лм</w:t>
      </w:r>
      <w:r>
        <w:rPr>
          <w:rFonts w:ascii="Times New Roman"/>
          <w:b w:val="false"/>
          <w:i w:val="false"/>
          <w:color w:val="000000"/>
          <w:sz w:val="28"/>
        </w:rPr>
        <w:t xml:space="preserve"> – Стоимость ликвидации месторождения;</w:t>
      </w:r>
    </w:p>
    <w:bookmarkEnd w:id="92"/>
    <w:bookmarkStart w:name="z107" w:id="9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w:t>
      </w:r>
      <w:r>
        <w:rPr>
          <w:rFonts w:ascii="Times New Roman"/>
          <w:b w:val="false"/>
          <w:i w:val="false"/>
          <w:color w:val="000000"/>
          <w:sz w:val="28"/>
        </w:rPr>
        <w:t xml:space="preserve"> – Накопленные на момент составления проекта разработки месторождения ликвидационные отчисления.</w:t>
      </w:r>
    </w:p>
    <w:bookmarkEnd w:id="93"/>
    <w:bookmarkStart w:name="z108" w:id="94"/>
    <w:p>
      <w:pPr>
        <w:spacing w:after="0"/>
        <w:ind w:left="0"/>
        <w:jc w:val="both"/>
      </w:pPr>
      <w:r>
        <w:rPr>
          <w:rFonts w:ascii="Times New Roman"/>
          <w:b w:val="false"/>
          <w:i w:val="false"/>
          <w:color w:val="000000"/>
          <w:sz w:val="28"/>
        </w:rPr>
        <w:t>
      3.6. Расчет размера суммы обеспечения ликвидации последствий недропользования</w:t>
      </w:r>
    </w:p>
    <w:bookmarkEnd w:id="94"/>
    <w:bookmarkStart w:name="z109" w:id="95"/>
    <w:p>
      <w:pPr>
        <w:spacing w:after="0"/>
        <w:ind w:left="0"/>
        <w:jc w:val="both"/>
      </w:pPr>
      <w:r>
        <w:rPr>
          <w:rFonts w:ascii="Times New Roman"/>
          <w:b w:val="false"/>
          <w:i w:val="false"/>
          <w:color w:val="000000"/>
          <w:sz w:val="28"/>
        </w:rPr>
        <w:t xml:space="preserve">
      Размер суммы обеспечения ликвидации последствий недропользования рассчитывается по формуле 10: </w:t>
      </w:r>
    </w:p>
    <w:bookmarkEnd w:id="95"/>
    <w:bookmarkStart w:name="z110"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565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65400" cy="5207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xml:space="preserve">
      где, </w:t>
      </w:r>
    </w:p>
    <w:bookmarkEnd w:id="97"/>
    <w:bookmarkStart w:name="z112" w:id="9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олпн</w:t>
      </w:r>
      <w:r>
        <w:rPr>
          <w:rFonts w:ascii="Times New Roman"/>
          <w:b w:val="false"/>
          <w:i w:val="false"/>
          <w:color w:val="000000"/>
          <w:sz w:val="28"/>
        </w:rPr>
        <w:t xml:space="preserve"> – Размер суммы обеспечения ликвидации последствий недропользования;</w:t>
      </w:r>
    </w:p>
    <w:bookmarkEnd w:id="98"/>
    <w:bookmarkStart w:name="z113" w:id="9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Остаточная стоимость ликвидационных отчислений, подлежащих выплате до окончания рентабельного периода разработки месторождения;</w:t>
      </w:r>
    </w:p>
    <w:bookmarkEnd w:id="99"/>
    <w:bookmarkStart w:name="z114" w:id="10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w:t>
      </w:r>
      <w:r>
        <w:rPr>
          <w:rFonts w:ascii="Times New Roman"/>
          <w:b w:val="false"/>
          <w:i w:val="false"/>
          <w:color w:val="000000"/>
          <w:sz w:val="28"/>
        </w:rPr>
        <w:t xml:space="preserve"> – Коэффициент инфляции;</w:t>
      </w:r>
    </w:p>
    <w:bookmarkEnd w:id="100"/>
    <w:bookmarkStart w:name="z115" w:id="101"/>
    <w:p>
      <w:pPr>
        <w:spacing w:after="0"/>
        <w:ind w:left="0"/>
        <w:jc w:val="both"/>
      </w:pPr>
      <w:r>
        <w:rPr>
          <w:rFonts w:ascii="Times New Roman"/>
          <w:b w:val="false"/>
          <w:i w:val="false"/>
          <w:color w:val="000000"/>
          <w:sz w:val="28"/>
        </w:rPr>
        <w:t>
      г – Количество лет до окончания контрактного периода либо до года вывода месторождения из эксплуатации.</w:t>
      </w:r>
    </w:p>
    <w:bookmarkEnd w:id="101"/>
    <w:bookmarkStart w:name="z116" w:id="102"/>
    <w:p>
      <w:pPr>
        <w:spacing w:after="0"/>
        <w:ind w:left="0"/>
        <w:jc w:val="both"/>
      </w:pPr>
      <w:r>
        <w:rPr>
          <w:rFonts w:ascii="Times New Roman"/>
          <w:b w:val="false"/>
          <w:i w:val="false"/>
          <w:color w:val="000000"/>
          <w:sz w:val="28"/>
        </w:rPr>
        <w:t>
      3.7. Расчет объемов добычи углеводородов в стоимостном эквиваленте нефти</w:t>
      </w:r>
    </w:p>
    <w:bookmarkEnd w:id="102"/>
    <w:bookmarkStart w:name="z117" w:id="103"/>
    <w:p>
      <w:pPr>
        <w:spacing w:after="0"/>
        <w:ind w:left="0"/>
        <w:jc w:val="both"/>
      </w:pPr>
      <w:r>
        <w:rPr>
          <w:rFonts w:ascii="Times New Roman"/>
          <w:b w:val="false"/>
          <w:i w:val="false"/>
          <w:color w:val="000000"/>
          <w:sz w:val="28"/>
        </w:rPr>
        <w:t>
      Объем добычи углеводородов в стоимостном эквиваленте нефти для расчета удельного норматива рассчитывается по формуле 11:</w:t>
      </w:r>
    </w:p>
    <w:bookmarkEnd w:id="103"/>
    <w:bookmarkStart w:name="z118"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3530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30600" cy="7239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где,</w:t>
      </w:r>
    </w:p>
    <w:bookmarkEnd w:id="105"/>
    <w:bookmarkStart w:name="z120" w:id="106"/>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у</w:t>
      </w:r>
      <w:r>
        <w:rPr>
          <w:rFonts w:ascii="Times New Roman"/>
          <w:b w:val="false"/>
          <w:i w:val="false"/>
          <w:color w:val="000000"/>
          <w:sz w:val="28"/>
        </w:rPr>
        <w:t xml:space="preserve"> – Накопленный за наименьший из рентабельного периода разработки месторождения объем добычи углеводородов;</w:t>
      </w:r>
    </w:p>
    <w:bookmarkEnd w:id="106"/>
    <w:bookmarkStart w:name="z121" w:id="107"/>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w:t>
      </w:r>
      <w:r>
        <w:rPr>
          <w:rFonts w:ascii="Times New Roman"/>
          <w:b w:val="false"/>
          <w:i w:val="false"/>
          <w:color w:val="000000"/>
          <w:sz w:val="28"/>
        </w:rPr>
        <w:t xml:space="preserve"> – Накопленный за наименьший из рентабельного периода разработки месторождения объем добычи нефти;</w:t>
      </w:r>
    </w:p>
    <w:bookmarkEnd w:id="107"/>
    <w:bookmarkStart w:name="z122" w:id="108"/>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н</w:t>
      </w:r>
      <w:r>
        <w:rPr>
          <w:rFonts w:ascii="Times New Roman"/>
          <w:b w:val="false"/>
          <w:i w:val="false"/>
          <w:color w:val="000000"/>
          <w:sz w:val="28"/>
        </w:rPr>
        <w:t xml:space="preserve"> – Средняя цена 1 тонны нефти;</w:t>
      </w:r>
    </w:p>
    <w:bookmarkEnd w:id="108"/>
    <w:bookmarkStart w:name="z123" w:id="10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к</w:t>
      </w:r>
      <w:r>
        <w:rPr>
          <w:rFonts w:ascii="Times New Roman"/>
          <w:b w:val="false"/>
          <w:i w:val="false"/>
          <w:color w:val="000000"/>
          <w:sz w:val="28"/>
        </w:rPr>
        <w:t xml:space="preserve"> – Накопленный за наименьший из рентабельного периода разработки месторождения объем добычи конденсата;</w:t>
      </w:r>
    </w:p>
    <w:bookmarkEnd w:id="109"/>
    <w:bookmarkStart w:name="z124" w:id="110"/>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к</w:t>
      </w:r>
      <w:r>
        <w:rPr>
          <w:rFonts w:ascii="Times New Roman"/>
          <w:b w:val="false"/>
          <w:i w:val="false"/>
          <w:color w:val="000000"/>
          <w:sz w:val="28"/>
        </w:rPr>
        <w:t xml:space="preserve"> – Средняя цена 1 тонны конденсата;</w:t>
      </w:r>
    </w:p>
    <w:bookmarkEnd w:id="110"/>
    <w:bookmarkStart w:name="z125" w:id="111"/>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г</w:t>
      </w:r>
      <w:r>
        <w:rPr>
          <w:rFonts w:ascii="Times New Roman"/>
          <w:b w:val="false"/>
          <w:i w:val="false"/>
          <w:color w:val="000000"/>
          <w:sz w:val="28"/>
        </w:rPr>
        <w:t xml:space="preserve"> – Накопленный за наименьший из рентабельного периода разработки месторождения объем добычи газа;</w:t>
      </w:r>
    </w:p>
    <w:bookmarkEnd w:id="111"/>
    <w:bookmarkStart w:name="z126" w:id="112"/>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г</w:t>
      </w:r>
      <w:r>
        <w:rPr>
          <w:rFonts w:ascii="Times New Roman"/>
          <w:b w:val="false"/>
          <w:i w:val="false"/>
          <w:color w:val="000000"/>
          <w:sz w:val="28"/>
        </w:rPr>
        <w:t xml:space="preserve"> – Средняя цена 1 тыс. м</w:t>
      </w:r>
      <w:r>
        <w:rPr>
          <w:rFonts w:ascii="Times New Roman"/>
          <w:b w:val="false"/>
          <w:i w:val="false"/>
          <w:color w:val="000000"/>
          <w:vertAlign w:val="superscript"/>
        </w:rPr>
        <w:t>3</w:t>
      </w:r>
      <w:r>
        <w:rPr>
          <w:rFonts w:ascii="Times New Roman"/>
          <w:b w:val="false"/>
          <w:i w:val="false"/>
          <w:color w:val="000000"/>
          <w:sz w:val="28"/>
        </w:rPr>
        <w:t xml:space="preserve"> газа.</w:t>
      </w:r>
    </w:p>
    <w:bookmarkEnd w:id="112"/>
    <w:bookmarkStart w:name="z127" w:id="113"/>
    <w:p>
      <w:pPr>
        <w:spacing w:after="0"/>
        <w:ind w:left="0"/>
        <w:jc w:val="both"/>
      </w:pPr>
      <w:r>
        <w:rPr>
          <w:rFonts w:ascii="Times New Roman"/>
          <w:b w:val="false"/>
          <w:i w:val="false"/>
          <w:color w:val="000000"/>
          <w:sz w:val="28"/>
        </w:rPr>
        <w:t>
      3.8. Расчет удельного норматива отчислений</w:t>
      </w:r>
    </w:p>
    <w:bookmarkEnd w:id="113"/>
    <w:bookmarkStart w:name="z128" w:id="114"/>
    <w:p>
      <w:pPr>
        <w:spacing w:after="0"/>
        <w:ind w:left="0"/>
        <w:jc w:val="both"/>
      </w:pPr>
      <w:r>
        <w:rPr>
          <w:rFonts w:ascii="Times New Roman"/>
          <w:b w:val="false"/>
          <w:i w:val="false"/>
          <w:color w:val="000000"/>
          <w:sz w:val="28"/>
        </w:rPr>
        <w:t xml:space="preserve">
      Удельный норматив отчислений рассчитывается по формуле 12: </w:t>
      </w:r>
    </w:p>
    <w:bookmarkEnd w:id="114"/>
    <w:bookmarkStart w:name="z12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1612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12900" cy="8128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bookmarkStart w:name="z130" w:id="116"/>
    <w:p>
      <w:pPr>
        <w:spacing w:after="0"/>
        <w:ind w:left="0"/>
        <w:jc w:val="both"/>
      </w:pPr>
      <w:r>
        <w:rPr>
          <w:rFonts w:ascii="Times New Roman"/>
          <w:b w:val="false"/>
          <w:i w:val="false"/>
          <w:color w:val="000000"/>
          <w:sz w:val="28"/>
        </w:rPr>
        <w:t>
      где,</w:t>
      </w:r>
    </w:p>
    <w:bookmarkEnd w:id="116"/>
    <w:bookmarkStart w:name="z131" w:id="117"/>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олпн</w:t>
      </w:r>
      <w:r>
        <w:rPr>
          <w:rFonts w:ascii="Times New Roman"/>
          <w:b w:val="false"/>
          <w:i w:val="false"/>
          <w:color w:val="000000"/>
          <w:sz w:val="28"/>
        </w:rPr>
        <w:t xml:space="preserve"> – Удельный норматив отчислений;</w:t>
      </w:r>
    </w:p>
    <w:bookmarkEnd w:id="117"/>
    <w:bookmarkStart w:name="z132" w:id="11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олпн</w:t>
      </w:r>
      <w:r>
        <w:rPr>
          <w:rFonts w:ascii="Times New Roman"/>
          <w:b w:val="false"/>
          <w:i w:val="false"/>
          <w:color w:val="000000"/>
          <w:sz w:val="28"/>
        </w:rPr>
        <w:t xml:space="preserve"> – Размер суммы обеспечения ликвидации последствий недропользования;</w:t>
      </w:r>
    </w:p>
    <w:bookmarkEnd w:id="118"/>
    <w:bookmarkStart w:name="z133" w:id="11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у</w:t>
      </w:r>
      <w:r>
        <w:rPr>
          <w:rFonts w:ascii="Times New Roman"/>
          <w:b w:val="false"/>
          <w:i w:val="false"/>
          <w:color w:val="000000"/>
          <w:sz w:val="28"/>
        </w:rPr>
        <w:t xml:space="preserve"> – Накопленный за рентабельный период объем добычи углеводородов.</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Результаты расчета удельного норматива отчислений оформляются в виде </w:t>
      </w:r>
      <w:r>
        <w:rPr>
          <w:rFonts w:ascii="Times New Roman"/>
          <w:b w:val="false"/>
          <w:i w:val="false"/>
          <w:color w:val="000000"/>
          <w:sz w:val="28"/>
        </w:rPr>
        <w:t>таблицы 2</w:t>
      </w:r>
      <w:r>
        <w:rPr>
          <w:rFonts w:ascii="Times New Roman"/>
          <w:b w:val="false"/>
          <w:i w:val="false"/>
          <w:color w:val="000000"/>
          <w:sz w:val="28"/>
        </w:rPr>
        <w:t>.</w:t>
      </w:r>
    </w:p>
    <w:bookmarkStart w:name="z135" w:id="120"/>
    <w:p>
      <w:pPr>
        <w:spacing w:after="0"/>
        <w:ind w:left="0"/>
        <w:jc w:val="left"/>
      </w:pPr>
      <w:r>
        <w:rPr>
          <w:rFonts w:ascii="Times New Roman"/>
          <w:b/>
          <w:i w:val="false"/>
          <w:color w:val="000000"/>
        </w:rPr>
        <w:t xml:space="preserve"> Таблица 2 – Расчет удельного норматива отчислений</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ликвидацию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демонтаж объектов наземного обустройства месторождения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демонтаж оснований островов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демонтаж морских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техническую рекультивацию нарушенных при разработке месторождения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негативное воздействие на окружающую среду: за выбросы загрязняющих веществ в атмосферу, сбросы загрязняющих веществ, образующиеся в процессе демонтажных работ, а также платежи за захоронение отходов и размещение серы в открытом виде на серных картах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при проведении ликвидационных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ликвидации месторождения на дату составления проекта разработки месторождения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на дату составления проекта разработки месторождения ликвидационные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стоимость ликвидационных отчислений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суммы обеспечения ликвидации последствий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накопленной добычи углеводородов за период, на который рассчитываются ликвидационные отчисления (наименьший из рентабельного периода разработки месторождения)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норматив отчислений на ликвидацию последствий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Затраты/расходы на услуги по организации возмещения неизбежного ущерба, нанесенного рыбным ресурсам; затраты на разработку программы проведения производственного экологического мониторинга ликвидированной скважины, обязательные и добровольные страхования при проведении работ по ликвидации последствий недропользования, выполнение иных работ по ликвидации последствий эксплуатации объекта I категории, предусмотренных условиями комплексного экологического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1"/>
    <w:p>
      <w:pPr>
        <w:spacing w:after="0"/>
        <w:ind w:left="0"/>
        <w:jc w:val="both"/>
      </w:pPr>
      <w:r>
        <w:rPr>
          <w:rFonts w:ascii="Times New Roman"/>
          <w:b w:val="false"/>
          <w:i w:val="false"/>
          <w:color w:val="000000"/>
          <w:sz w:val="28"/>
        </w:rPr>
        <w:t>
      3.9. Расчет ежегодных отчислений на ликвидацию последствий недропользования до окончания рентабельного периода разработки месторождения</w:t>
      </w:r>
    </w:p>
    <w:bookmarkEnd w:id="121"/>
    <w:bookmarkStart w:name="z137" w:id="122"/>
    <w:p>
      <w:pPr>
        <w:spacing w:after="0"/>
        <w:ind w:left="0"/>
        <w:jc w:val="both"/>
      </w:pPr>
      <w:r>
        <w:rPr>
          <w:rFonts w:ascii="Times New Roman"/>
          <w:b w:val="false"/>
          <w:i w:val="false"/>
          <w:color w:val="000000"/>
          <w:sz w:val="28"/>
        </w:rPr>
        <w:t>
      Ежегодные отчисления на ликвидацию последствий недропользования до окончания рентабельного периода разработки месторождения рассчитывается по формуле 13:</w:t>
      </w:r>
    </w:p>
    <w:bookmarkEnd w:id="122"/>
    <w:bookmarkStart w:name="z138"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1905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0" cy="5969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где,</w:t>
      </w:r>
    </w:p>
    <w:bookmarkEnd w:id="124"/>
    <w:bookmarkStart w:name="z140" w:id="125"/>
    <w:p>
      <w:pPr>
        <w:spacing w:after="0"/>
        <w:ind w:left="0"/>
        <w:jc w:val="both"/>
      </w:pPr>
      <w:r>
        <w:rPr>
          <w:rFonts w:ascii="Times New Roman"/>
          <w:b w:val="false"/>
          <w:i w:val="false"/>
          <w:color w:val="000000"/>
          <w:sz w:val="28"/>
        </w:rPr>
        <w:t>
      Л</w:t>
      </w:r>
      <w:r>
        <w:rPr>
          <w:rFonts w:ascii="Times New Roman"/>
          <w:b w:val="false"/>
          <w:i w:val="false"/>
          <w:color w:val="000000"/>
          <w:vertAlign w:val="subscript"/>
        </w:rPr>
        <w:t>г</w:t>
      </w:r>
      <w:r>
        <w:rPr>
          <w:rFonts w:ascii="Times New Roman"/>
          <w:b w:val="false"/>
          <w:i w:val="false"/>
          <w:color w:val="000000"/>
          <w:sz w:val="28"/>
        </w:rPr>
        <w:t xml:space="preserve"> – Ежегодные отчисления на ликвидацию последствий недропользования до окончания рентабельного периода разработки месторождения;</w:t>
      </w:r>
    </w:p>
    <w:bookmarkEnd w:id="125"/>
    <w:bookmarkStart w:name="z141" w:id="126"/>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олпн</w:t>
      </w:r>
      <w:r>
        <w:rPr>
          <w:rFonts w:ascii="Times New Roman"/>
          <w:b w:val="false"/>
          <w:i w:val="false"/>
          <w:color w:val="000000"/>
          <w:sz w:val="28"/>
        </w:rPr>
        <w:t xml:space="preserve"> – Удельный норматив ликвидационных отчислений;</w:t>
      </w:r>
    </w:p>
    <w:bookmarkEnd w:id="126"/>
    <w:bookmarkStart w:name="z142" w:id="127"/>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дуг</w:t>
      </w:r>
      <w:r>
        <w:rPr>
          <w:rFonts w:ascii="Times New Roman"/>
          <w:b w:val="false"/>
          <w:i w:val="false"/>
          <w:color w:val="000000"/>
          <w:sz w:val="28"/>
        </w:rPr>
        <w:t xml:space="preserve"> – Годовая добыча углеводородов.</w:t>
      </w:r>
    </w:p>
    <w:bookmarkEnd w:id="127"/>
    <w:bookmarkStart w:name="z143" w:id="128"/>
    <w:p>
      <w:pPr>
        <w:spacing w:after="0"/>
        <w:ind w:left="0"/>
        <w:jc w:val="both"/>
      </w:pPr>
      <w:r>
        <w:rPr>
          <w:rFonts w:ascii="Times New Roman"/>
          <w:b w:val="false"/>
          <w:i w:val="false"/>
          <w:color w:val="000000"/>
          <w:sz w:val="28"/>
        </w:rPr>
        <w:t>
      Результаты расчета ежегодных отчислений на ликвидацию последствий недропользования оформляются в виде таблицы 3.</w:t>
      </w:r>
    </w:p>
    <w:bookmarkEnd w:id="128"/>
    <w:bookmarkStart w:name="z144" w:id="129"/>
    <w:p>
      <w:pPr>
        <w:spacing w:after="0"/>
        <w:ind w:left="0"/>
        <w:jc w:val="left"/>
      </w:pPr>
      <w:r>
        <w:rPr>
          <w:rFonts w:ascii="Times New Roman"/>
          <w:b/>
          <w:i w:val="false"/>
          <w:color w:val="000000"/>
        </w:rPr>
        <w:t xml:space="preserve"> Таблица 3 – Расчет ежегодных отчислений на ликвидацию последствий недропользования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разработки месторождения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отчисления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углеводородов в стоимостном эквиваленте нефти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