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6719c" w14:textId="4967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22 декабря 2023 года № 458 "Об утверждении предельных цен розничной реализации сжиженного нефтяного газа в рамках плана поставки сжиженного нефтяного газа на внутренний рынок Республики Казахстан вне товарных бирж для автогазозаправочных станций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29 января 2025 года № 45-н/қ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22 декабря 2023 года № 458 "Об утверждении предельных цен розничной реализации сжиженного нефтяного газа в рамках плана поставки сжиженного нефтяного газа на внутренний рынок Республики Казахстан вне товарных бирж для автогазозаправочных станций на территории Республики Казахстан"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предельные 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розничной реализации сжиженного нефтяного газа в рамках плана поставки сжиженного нефтяного газа на внутренний рынок Республики Казахстан вне товарных бирж для автогазозаправочных станций на территории Республики Казахстан,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приказу.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подписания настоящего приказа обеспечить представление в Департамент юридической службы Министерства энергетики Республики Казахстан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февраля 2025 года и подлежит официальному опубликованию.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2025 года № 45-н/қ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458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цены розничной реализации сжиженного нефтяного газа в рамках плана поставки сжиженного нефтяного газа на внутренний рынок Республики Казахстан вне товарных бирж для автогазозаправочных станций на территории Республики Казахстан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границы товарного рынка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розничная цена с учетом налога на добавленную стоимость, за исключением отдаленных районов, тенге за 1 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розничная цена с учетом налога на добавленную стоимость для отдаленных районов, расположенных на расстоянии более 200 (двести) километров от областного центра, тенге за 1 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Сжиженный нефтяной газ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