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900c" w14:textId="3bc9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10 апреля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Темиртау Кыдырбекова Рината Қуатұлы.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Темиртау - руководителю ликвидации чрезвычайной ситуации Кыдырбекову Ринату Куатұлы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после дня его первого официального опубликования и распространяется на правовые отношения, возникшие с 4 апреля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