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e582" w14:textId="6bce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Карагандинской области от 8 апреля 2025 года № 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в городе Абай Абайского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Абайского района Аскарова Айдоса Елеубековича.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04 апреля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