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4f2d" w14:textId="d26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АО "Национальная компания "Қазақстан темір жолы"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Топар Абайского района Карагандинской области от 20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п.п.6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 35 Закона Республики Казахстан "О местном государственном управлении и самоуправлении в Республике Казахстан" аким поселка Топар Абайского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 "Қазақстан темір жолы" публичный сервитут сроком на 49 лет без изъятия земельных участков у собственников и землепользователей на земельный участок общей площадью 2,0780 га для содержания и обслуживания магистрального кабеля связи от 767 км до ст. Топар.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компания "Қазақстан темір жолы"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санитарные и экологические нормы; обеспечить беспрепятственный доступ на земельный участок эксплуатирующим службам в случае необходимости.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поселка Топар Балтаева К.А.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