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ed923" w14:textId="14ed9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29 сессии Актогайского районного маслихата от 19 декабря 2024 года № 236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Карагандинской области от 26 марта 2025 года № 271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Актогайский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"О районном бюджете на 2025-2027 годы" от 19 декабря 2024 года №236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7113368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3480045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353167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3745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3276411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8176799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11280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60946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49666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113980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113980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-1188691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1188691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60946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49666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1177411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2025 года № 271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 № 236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3268004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 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-1188691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1188691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2025 года № 271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 № 236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районного бюджета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2391940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санаторно-курортным лечением ветеранов и приравненных к ним лицам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капитальный, средний и текущий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2025 года №271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 № 236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села, поселков, сельских округов из районного бюджета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акиматов села, поселков,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благоустройства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государственной информационной политики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