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2391" w14:textId="8d72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17 марта 2025 года № 17/02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26 января 2030 года, без изъятия земельного участка у собственников и землепользователей товариществу с ограниченной ответственностью "SOKE Mining", на земельный участок общей площадью 1409,906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"SOKE Mining"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Актогайского района"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Актогайского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17/02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"SOKE Mining"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Актогайского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