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070" w14:textId="d36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мая 2025 года № 29/01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23 декабря 2030 года, без изъятия земельного участка у собственников и землепользователей товариществу с ограниченной ответственностью "FQM Exploration Kazakhstan (Эф-Кью-Эм Эксплорэйшн Казахстан)", на земельный участок общей площадью 636,2553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"FQM Exploration Kazakhstan (Эф-Кью-Эм Эксплорэйшн Казахстан)"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"FQM Exploration Kazakhstan (Эф-Кью-Эм Эксплорэйшн Казахстан)"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Ортадересинского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