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1fad" w14:textId="dea1f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25 сессии Бухар-Жырауского районного маслихата от 26 декабря 2024 года № 7 "О бюджетах сел, поселков и сельских округов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17 февраля 2025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25 сессии Бухар-Жырауского районного маслихата от 26 декабря 2024 года №7 "О бюджетах сел, поселков и сельских округов района на 2025-2027 годы"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Ботакара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237 190 тысяч тенге, в том числе по: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96 394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1 319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139 477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241 071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3 881 тысяч тенге;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119 670 тысяч тенге.";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Габидена Мустафина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107 856 тысяч тенге, в том числе по: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45 680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62 176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109 426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1 570 тысяч тенге;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43 684 тысяч тенге.";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Кушокы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2025 год в следующих объемах: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133 973 тысяч тенге, в том числе по: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86 853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47 120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134 091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118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33 955 тысяч тенге.";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Доскейского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2025 год в следующих объемах: 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106 671 тысяч тенге, в том числе по: 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45 777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205 тысяч тенге;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60 689 тысяч тенге;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137 178 тысяч тенге;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30 507 тысяч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54 526 тысяч тенге.";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Кокпектинского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97 992 тысяч тенге, в том числе по: 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42 710 тысяч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55 282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106 599 тысяч тенге;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8 607 тысяч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49 389 тысяч тенге.";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Корнеевского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2025 год в следующих объемах: 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73 109 тысяч тенге, в том числе по: 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11 417 тысяч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61 692 тысяч тенге;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75 407 тысяч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2 298 тысяч тенге;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47 423 тысяч тенге.";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Петровского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2025 год в следующих объемах: 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76 657 тысяч тенге, в том числе по: 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17 679 тысяч тенге;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58 978 тысяч тенге;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77 610 тысяч тенге;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953 тысяч тенге;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53 622 тысяч тенге.";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сельского округа Баймырза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2025 год в следующих объемах: 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51 863 тысяч тенге, в том числе по: 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17 765 тысяч тенге;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34 098 тысяч тенге;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54 337 тысяч тенге;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2 474 тысяч тенге;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29 062 тысяч тенге.";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Ростовского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2025 год в следующих объемах: 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87 910 тысяч тенге, в том числе по: 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18 252 тысяч тенге;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530 тысяч тенге;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69 128 тысяч тенге;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88 357 тысяч тенге;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447 тысяч тенге;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63 291 тысяч тенге."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Уштобинского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2025 год в следующих объемах: 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137 625 тысяч тенге, в том числе по: 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91 092 тысяч тенге;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131 тысяч тенге;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46 402 тысяч тенге;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143 704 тысяч тенге;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6 079 тысяч тенге;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31 883 тысяч тенге."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Акбельского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2025 год в следующих объемах: 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128 075 тысяч тенге, в том числе по: 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8 819 тысяч тенге;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119 256 тысяч тенге;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129 229 тысяч тенге;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1 154 тысяч тенге;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34 906 тысяч тенге.";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села Акоре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2025 год в следующих объемах: 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40 964 тысяч тенге, в том числе по: 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4 564 тысяч тенге;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36 400 тысяч тенге;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41 040 тысяч тенге;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 тысяч тенге;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32 726 тысяч тенге.";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Актобинского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2025 год в следующих объемах: 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34 782 тысяч тенге, в том числе по: 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2 561 тысяч тенге;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32 221 тысяч тенге;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35 062 тысяч тенге;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280 тысяч тенге;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28 231 тысяч тенге.";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Белагашского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2025 год в следующих объемах: 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108 492 тысяч тенге, в том числе по: 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4 749 тысяч тенге;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103 743 тысяч тенге;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109 278 тысяч тенге;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786 тысяч тенге;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36 894 тысяч тенге.";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села Ботакара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49 050 тысяч тенге, в том числе по: 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8 476 тысяч тенге;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40 574 тысяч тенге;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53 746 тысяч тенге;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4 696 тысяч тенге;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36 484 тысяч тенге.";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Бухар-Жырауского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 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33 553 тысяч тенге, в том числе по: 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2 152 тысяч тенге;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31 401 тысяч тенге;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36 886 тысяч тенге;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3 333 тысяч тенге;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25 103 тысяч тенге.";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Гагаринского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48 503 тысяч тенге, в том числе по: 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3 420 тысяч тенге;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45 083 тысяч тенге;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48 756 тысяч тенге;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253 тысяч тенге;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40 689 тысяч тенге.";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села Жанаталап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49 048 тысяч тенге, в том числе по: 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5 913 тысяч тенге;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43 135 тысяч тенге;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49 262 тысяч тенге;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214 тысяч тенге;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38 512 тысяч тенге.";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Каражарского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61 194 тысяч тенге, в том числе по: 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10 313 тысяч тенге;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50 881 тысяч тенге;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67 378 тысяч тенге;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6 184 тысяч тенге;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46 304 тысяч тенге.";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села Каракудук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50 878 тысяч тенге, в том числе по: 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8 147 тысяч тенге;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42 731 тысяч тенге;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53 070 тысяч тенге;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2 192 тысяч тенге;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38 124 тысяч тенге.";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Кызылкаинского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66 433 тысяч тенге, в том числе по: 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10 237 тысяч тенге;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440 тысяч тенге;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55 756 тысяч тенге;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66 835 тысяч тенге;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402 тысяч тенге;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37 793 тысяч тенге.";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Новоузенского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100 924 тысяч тенге, в том числе по: 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25 929 тысяч тенге;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64"/>
    <w:bookmarkStart w:name="z36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74 995 тысяч тенге;</w:t>
      </w:r>
    </w:p>
    <w:bookmarkEnd w:id="365"/>
    <w:bookmarkStart w:name="z37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107 812 тысяч тенге;</w:t>
      </w:r>
    </w:p>
    <w:bookmarkEnd w:id="366"/>
    <w:bookmarkStart w:name="z37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67"/>
    <w:bookmarkStart w:name="z37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68"/>
    <w:bookmarkStart w:name="z37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69"/>
    <w:bookmarkStart w:name="z37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70"/>
    <w:bookmarkStart w:name="z37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71"/>
    <w:bookmarkStart w:name="z37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72"/>
    <w:bookmarkStart w:name="z37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3"/>
    <w:bookmarkStart w:name="z37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6 888 тысяч тенге;</w:t>
      </w:r>
    </w:p>
    <w:bookmarkEnd w:id="374"/>
    <w:bookmarkStart w:name="z37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39 608 тысяч тенге.";</w:t>
      </w:r>
    </w:p>
    <w:bookmarkEnd w:id="375"/>
    <w:bookmarkStart w:name="z38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6"/>
    <w:bookmarkStart w:name="z38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Самаркандского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377"/>
    <w:bookmarkStart w:name="z38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64 075 тысяч тенге, в том числе по: </w:t>
      </w:r>
    </w:p>
    <w:bookmarkEnd w:id="378"/>
    <w:bookmarkStart w:name="z38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7 616 тысяч тенге;</w:t>
      </w:r>
    </w:p>
    <w:bookmarkEnd w:id="379"/>
    <w:bookmarkStart w:name="z38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80"/>
    <w:bookmarkStart w:name="z38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81"/>
    <w:bookmarkStart w:name="z38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56 459 тысяч тенге;</w:t>
      </w:r>
    </w:p>
    <w:bookmarkEnd w:id="382"/>
    <w:bookmarkStart w:name="z38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68 474 тысяч тенге;</w:t>
      </w:r>
    </w:p>
    <w:bookmarkEnd w:id="383"/>
    <w:bookmarkStart w:name="z38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84"/>
    <w:bookmarkStart w:name="z38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85"/>
    <w:bookmarkStart w:name="z39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86"/>
    <w:bookmarkStart w:name="z39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87"/>
    <w:bookmarkStart w:name="z39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88"/>
    <w:bookmarkStart w:name="z39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89"/>
    <w:bookmarkStart w:name="z39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90"/>
    <w:bookmarkStart w:name="z39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4 399 тысяч тенге;</w:t>
      </w:r>
    </w:p>
    <w:bookmarkEnd w:id="391"/>
    <w:bookmarkStart w:name="z39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51 450 тысяч тенге.";</w:t>
      </w:r>
    </w:p>
    <w:bookmarkEnd w:id="392"/>
    <w:bookmarkStart w:name="z39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3"/>
    <w:bookmarkStart w:name="z39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Утвердить бюджет села Суыксу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394"/>
    <w:bookmarkStart w:name="z39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38 832 тысяч тенге, в том числе по: </w:t>
      </w:r>
    </w:p>
    <w:bookmarkEnd w:id="395"/>
    <w:bookmarkStart w:name="z40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1 674 тысяч тенге;</w:t>
      </w:r>
    </w:p>
    <w:bookmarkEnd w:id="396"/>
    <w:bookmarkStart w:name="z40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97"/>
    <w:bookmarkStart w:name="z40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98"/>
    <w:bookmarkStart w:name="z40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37 158тысяч тенге;</w:t>
      </w:r>
    </w:p>
    <w:bookmarkEnd w:id="399"/>
    <w:bookmarkStart w:name="z40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39 020 тысяч тенге;</w:t>
      </w:r>
    </w:p>
    <w:bookmarkEnd w:id="400"/>
    <w:bookmarkStart w:name="z40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01"/>
    <w:bookmarkStart w:name="z40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02"/>
    <w:bookmarkStart w:name="z40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03"/>
    <w:bookmarkStart w:name="z40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04"/>
    <w:bookmarkStart w:name="z40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05"/>
    <w:bookmarkStart w:name="z41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06"/>
    <w:bookmarkStart w:name="z41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07"/>
    <w:bookmarkStart w:name="z41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188 тысяч тенге;</w:t>
      </w:r>
    </w:p>
    <w:bookmarkEnd w:id="408"/>
    <w:bookmarkStart w:name="z41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33 637 тысяч тенге.";</w:t>
      </w:r>
    </w:p>
    <w:bookmarkEnd w:id="409"/>
    <w:bookmarkStart w:name="z41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10"/>
    <w:bookmarkStart w:name="z41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Тогызкудукского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411"/>
    <w:bookmarkStart w:name="z41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46 937 тысяч тенге, в том числе по: </w:t>
      </w:r>
    </w:p>
    <w:bookmarkEnd w:id="412"/>
    <w:bookmarkStart w:name="z41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12 631 тысяч тенге;</w:t>
      </w:r>
    </w:p>
    <w:bookmarkEnd w:id="413"/>
    <w:bookmarkStart w:name="z41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14"/>
    <w:bookmarkStart w:name="z41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15"/>
    <w:bookmarkStart w:name="z42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34 306 тысяч тенге;</w:t>
      </w:r>
    </w:p>
    <w:bookmarkEnd w:id="416"/>
    <w:bookmarkStart w:name="z42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51 047 тысяч тенге;</w:t>
      </w:r>
    </w:p>
    <w:bookmarkEnd w:id="417"/>
    <w:bookmarkStart w:name="z42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18"/>
    <w:bookmarkStart w:name="z42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19"/>
    <w:bookmarkStart w:name="z42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20"/>
    <w:bookmarkStart w:name="z42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21"/>
    <w:bookmarkStart w:name="z42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22"/>
    <w:bookmarkStart w:name="z42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23"/>
    <w:bookmarkStart w:name="z42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24"/>
    <w:bookmarkStart w:name="z42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4 110 тысяч тенге;</w:t>
      </w:r>
    </w:p>
    <w:bookmarkEnd w:id="425"/>
    <w:bookmarkStart w:name="z43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29 934 тысяч тенге.";</w:t>
      </w:r>
    </w:p>
    <w:bookmarkEnd w:id="426"/>
    <w:bookmarkStart w:name="z43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7"/>
    <w:bookmarkStart w:name="z43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Утвердить бюджет сельского округа Тузды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428"/>
    <w:bookmarkStart w:name="z43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104 398 тысяч тенге, в том числе по: </w:t>
      </w:r>
    </w:p>
    <w:bookmarkEnd w:id="429"/>
    <w:bookmarkStart w:name="z43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8 612 тысяч тенге;</w:t>
      </w:r>
    </w:p>
    <w:bookmarkEnd w:id="430"/>
    <w:bookmarkStart w:name="z43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31"/>
    <w:bookmarkStart w:name="z43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32"/>
    <w:bookmarkStart w:name="z43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95 786 тысяч тенге;</w:t>
      </w:r>
    </w:p>
    <w:bookmarkEnd w:id="433"/>
    <w:bookmarkStart w:name="z43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105 174 тысяч тенге;</w:t>
      </w:r>
    </w:p>
    <w:bookmarkEnd w:id="434"/>
    <w:bookmarkStart w:name="z43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35"/>
    <w:bookmarkStart w:name="z44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36"/>
    <w:bookmarkStart w:name="z44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37"/>
    <w:bookmarkStart w:name="z44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38"/>
    <w:bookmarkStart w:name="z44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39"/>
    <w:bookmarkStart w:name="z44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40"/>
    <w:bookmarkStart w:name="z44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41"/>
    <w:bookmarkStart w:name="z44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776 тысяч тенге;</w:t>
      </w:r>
    </w:p>
    <w:bookmarkEnd w:id="442"/>
    <w:bookmarkStart w:name="z44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36 618 тысяч тенге.";</w:t>
      </w:r>
    </w:p>
    <w:bookmarkEnd w:id="443"/>
    <w:bookmarkStart w:name="z44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44"/>
    <w:bookmarkStart w:name="z44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Утвердить бюджет Умуткерского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445"/>
    <w:bookmarkStart w:name="z45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56 088 тысяч тенге, в том числе по: </w:t>
      </w:r>
    </w:p>
    <w:bookmarkEnd w:id="446"/>
    <w:bookmarkStart w:name="z45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6 806 тысяч тенге;</w:t>
      </w:r>
    </w:p>
    <w:bookmarkEnd w:id="447"/>
    <w:bookmarkStart w:name="z45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48"/>
    <w:bookmarkStart w:name="z45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49"/>
    <w:bookmarkStart w:name="z45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49 282 тысяч тенге;</w:t>
      </w:r>
    </w:p>
    <w:bookmarkEnd w:id="450"/>
    <w:bookmarkStart w:name="z45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56 563 тысяч тенге;</w:t>
      </w:r>
    </w:p>
    <w:bookmarkEnd w:id="451"/>
    <w:bookmarkStart w:name="z45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52"/>
    <w:bookmarkStart w:name="z45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53"/>
    <w:bookmarkStart w:name="z45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54"/>
    <w:bookmarkStart w:name="z45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55"/>
    <w:bookmarkStart w:name="z46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56"/>
    <w:bookmarkStart w:name="z46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57"/>
    <w:bookmarkStart w:name="z46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58"/>
    <w:bookmarkStart w:name="z46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475 тысяч тенге;</w:t>
      </w:r>
    </w:p>
    <w:bookmarkEnd w:id="459"/>
    <w:bookmarkStart w:name="z46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45 185 тысяч тенге.";</w:t>
      </w:r>
    </w:p>
    <w:bookmarkEnd w:id="460"/>
    <w:bookmarkStart w:name="z46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61"/>
    <w:bookmarkStart w:name="z46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Утвердить бюджет Центрального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462"/>
    <w:bookmarkStart w:name="z46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56 978 тысяч тенге, в том числе по: </w:t>
      </w:r>
    </w:p>
    <w:bookmarkEnd w:id="463"/>
    <w:bookmarkStart w:name="z46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12 500 тысяч тенге;</w:t>
      </w:r>
    </w:p>
    <w:bookmarkEnd w:id="464"/>
    <w:bookmarkStart w:name="z46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65"/>
    <w:bookmarkStart w:name="z47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66"/>
    <w:bookmarkStart w:name="z47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44 478 тысяч тенге;</w:t>
      </w:r>
    </w:p>
    <w:bookmarkEnd w:id="467"/>
    <w:bookmarkStart w:name="z47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57 127 тысяч тенге;</w:t>
      </w:r>
    </w:p>
    <w:bookmarkEnd w:id="468"/>
    <w:bookmarkStart w:name="z47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69"/>
    <w:bookmarkStart w:name="z47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70"/>
    <w:bookmarkStart w:name="z47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71"/>
    <w:bookmarkStart w:name="z47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72"/>
    <w:bookmarkStart w:name="z47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73"/>
    <w:bookmarkStart w:name="z47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74"/>
    <w:bookmarkStart w:name="z47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75"/>
    <w:bookmarkStart w:name="z48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149 тысяч тенге;</w:t>
      </w:r>
    </w:p>
    <w:bookmarkEnd w:id="476"/>
    <w:bookmarkStart w:name="z48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40 475 тысяч тенге.";</w:t>
      </w:r>
    </w:p>
    <w:bookmarkEnd w:id="477"/>
    <w:bookmarkStart w:name="z48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78"/>
    <w:bookmarkStart w:name="z48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Утвердить бюджет Шешенкаринского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479"/>
    <w:bookmarkStart w:name="z48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21 036 тысяч тенге, в том числе по: </w:t>
      </w:r>
    </w:p>
    <w:bookmarkEnd w:id="480"/>
    <w:bookmarkStart w:name="z48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11 482 тысяч тенге;</w:t>
      </w:r>
    </w:p>
    <w:bookmarkEnd w:id="481"/>
    <w:bookmarkStart w:name="z48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650 тысяч тенге;</w:t>
      </w:r>
    </w:p>
    <w:bookmarkEnd w:id="482"/>
    <w:bookmarkStart w:name="z48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83"/>
    <w:bookmarkStart w:name="z48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8 904 тысяч тенге;</w:t>
      </w:r>
    </w:p>
    <w:bookmarkEnd w:id="484"/>
    <w:bookmarkStart w:name="z48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58 437 тысяч тенге;</w:t>
      </w:r>
    </w:p>
    <w:bookmarkEnd w:id="485"/>
    <w:bookmarkStart w:name="z49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86"/>
    <w:bookmarkStart w:name="z49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87"/>
    <w:bookmarkStart w:name="z49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88"/>
    <w:bookmarkStart w:name="z49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89"/>
    <w:bookmarkStart w:name="z49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90"/>
    <w:bookmarkStart w:name="z49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91"/>
    <w:bookmarkStart w:name="z49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92"/>
    <w:bookmarkStart w:name="z49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37 401 тысяч тенге;</w:t>
      </w:r>
    </w:p>
    <w:bookmarkEnd w:id="493"/>
    <w:bookmarkStart w:name="z49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4 386 тысяч тенге.";</w:t>
      </w:r>
    </w:p>
    <w:bookmarkEnd w:id="4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0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4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2025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04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Ботакара на 2025 год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2025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07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Габидена Мустафина на 2025 год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2025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10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Кушокы на 2025 год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2025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13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Доскейского сельского округа на 2025 год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2025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16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2025 год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2025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19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Керней на 2025 год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2025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22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2025 год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2025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25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Баймырза на 2025 год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2025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28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Ростовского сельского округа на 2025 год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2025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31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Уштобинского сельского округа на 2025 год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2025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34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Акбельского сельского округа на 2025 год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128 075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2025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37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Акоре на 2025 год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2025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40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Актобинского сельского округа на 2025 год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2025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43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Белагашского сельского округа на 2025 год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2025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46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Ботакара на 2025 год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2025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49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Бухар-Жырауского сельского округа на 2025 год</w:t>
      </w:r>
    </w:p>
    <w:bookmarkEnd w:id="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2025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52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Гагаринского сельского округа на 2025 год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2025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55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Жанаталап на 2025 год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2025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58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Каражарского сельского округа на 2025 год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2025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61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Каракудук на 2025 год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2025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64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Кызылкаинского сельского округа на 2025 год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2025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67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Новоузенского сельского округа на 2025 год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2025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70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Самаркандского сельского округа на 2025 год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2025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73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Суыксу на 2025 год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2025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76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Тогызкудукского сельского округа на 2025 год</w:t>
      </w:r>
    </w:p>
    <w:bookmarkEnd w:id="5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2025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79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Тузды на 2025 год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2025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82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Умуткерского сельского округа на 2025 год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2025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85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Центрального сельского округа на 2025 год</w:t>
      </w:r>
    </w:p>
    <w:bookmarkEnd w:id="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2025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7</w:t>
            </w:r>
          </w:p>
        </w:tc>
      </w:tr>
    </w:tbl>
    <w:bookmarkStart w:name="z588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Шешенкаринского сельского округа на 2025 год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