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86d50" w14:textId="f286d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товариществу с ограниченной ответственностью "AIYRTAS MINING"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Каркаралинского района Карагандинской области от 24 апреля 2025 года № 140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17, </w:t>
      </w:r>
      <w:r>
        <w:rPr>
          <w:rFonts w:ascii="Times New Roman"/>
          <w:b w:val="false"/>
          <w:i w:val="false"/>
          <w:color w:val="000000"/>
          <w:sz w:val="28"/>
        </w:rPr>
        <w:t>статьями 69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 акимат Каркаралинского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сроком до 13 января 2031 года, без изъятия земельного участка у землепользователей товариществу с ограниченной ответственностью "AIYRTAS MINING" в целях проведения операций по разведке твердых полезных ископаемых, общей площадью- 7 904,0 гектар расположенных в Кайнарбулакском сельском округе Каркаралинского района.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Товариществу с ограниченной ответственностью "AIYRTAS MINING" обеспечить компенсацию за причиненные убытки землепользователям участков и по окончанию работы прокладки волоконно-оптической линии связи, провести рекультивацию нарушенных земель.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земельных отношений Каркаралинского района" принять меры, вытекающие из настоящего постановления.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постановления возложить на курирующего заместителя акима района.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акима Каркаралинского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