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d5722" w14:textId="f3d5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Каркаралинского районного маслихата от 27 декабря 2024 года № VIII-31/244 "О бюджетах города районного значения, поселка, сельских округов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Каркаралинского районного маслихата Карагандинской области от 31 марта 2025 года № VIII-35/268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Каркаралинского районного маслихата "О бюджетах города районного значения, поселка, сельских округов на 2025-2027 годы" от 27 декабря 2024 года №VIII-31/244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города Каркаралинск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541061 тысячи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53810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525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486726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626455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-85393 тысячи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85393 тысячи тенге, в том числе: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85393 тысячи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Карагайлы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170508 тысячи тенге, в том числе: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31272 тысяч тенге;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120 тысяч тенге;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139116 тысячи тенге;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200802 тысячи тенге;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-30294 тысячи тенге;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30294 тысячи тенге, в том числе: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30294 тысячи тенге.";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Егиндыбулакского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129747 тысячи тенге, в том числе: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7900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120847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133617 тысячи тенге;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-3870тысяч тенге;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3870 тысяч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3870 тысяч тенге.";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Киргизского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51861 тысячи тенге, в том числе: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14900 тысяч тенге;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600 тысяч тенге;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36361 тысячи тенге;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54872 тысячи тенге;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-3011 тысяч тенге;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3011 тысяч тенге, в том числе: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3011 тысяч тенге.";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Абайского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69744 тысячи тенге, в том числе: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2346 тысячи тенге;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67398 тысячи тенге;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71232 тысячи тенге;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-1488 тысяч тенге;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1488 тысяч тенге, в том числе: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1488 тысяч тенге.";</w:t>
      </w:r>
    </w:p>
    <w:bookmarkEnd w:id="9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Касым Аманжоловского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59436 тысячи тенге, в том числе: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 тысяч тенге;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54781 тысячи тенге;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61183 тысячи тенге;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-1747 тысяч тенге;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1747 тысяч тенге, в том числе:</w:t>
      </w:r>
    </w:p>
    <w:bookmarkEnd w:id="106"/>
    <w:bookmarkStart w:name="z11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07"/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1747 тысяч тенге.";</w:t>
      </w:r>
    </w:p>
    <w:bookmarkEnd w:id="1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Нуркен Абдировского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54998 тысячи тенге, в том числе: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2303 тысяч тенге;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52695 тысяч тенге;</w:t>
      </w:r>
    </w:p>
    <w:bookmarkEnd w:id="115"/>
    <w:bookmarkStart w:name="z12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57428 тысячи тенге;</w:t>
      </w:r>
    </w:p>
    <w:bookmarkEnd w:id="116"/>
    <w:bookmarkStart w:name="z12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17"/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18"/>
    <w:bookmarkStart w:name="z13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9"/>
    <w:bookmarkStart w:name="z13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0"/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1"/>
    <w:bookmarkStart w:name="z13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22"/>
    <w:bookmarkStart w:name="z13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- 2430 тысяч тенге;</w:t>
      </w:r>
    </w:p>
    <w:bookmarkEnd w:id="123"/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2430 тысяч тенге, в том числе:</w:t>
      </w:r>
    </w:p>
    <w:bookmarkEnd w:id="124"/>
    <w:bookmarkStart w:name="z13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25"/>
    <w:bookmarkStart w:name="z13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26"/>
    <w:bookmarkStart w:name="z13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2430 тысяч тенге.";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Балкантауского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46821 тысячи тенге, в том числе: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3273 тысяч тенге;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32"/>
    <w:bookmarkStart w:name="z14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43548 тысячи тенге;</w:t>
      </w:r>
    </w:p>
    <w:bookmarkEnd w:id="133"/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50986 тысячи тенге;</w:t>
      </w:r>
    </w:p>
    <w:bookmarkEnd w:id="134"/>
    <w:bookmarkStart w:name="z14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35"/>
    <w:bookmarkStart w:name="z14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36"/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37"/>
    <w:bookmarkStart w:name="z15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38"/>
    <w:bookmarkStart w:name="z15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9"/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0"/>
    <w:bookmarkStart w:name="z15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-4165 тысяч тенге;</w:t>
      </w:r>
    </w:p>
    <w:bookmarkEnd w:id="141"/>
    <w:bookmarkStart w:name="z15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4165 тысяч тенге, в том числе:</w:t>
      </w:r>
    </w:p>
    <w:bookmarkEnd w:id="142"/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43"/>
    <w:bookmarkStart w:name="z15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44"/>
    <w:bookmarkStart w:name="z15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4165 тысяч тенге.";</w:t>
      </w:r>
    </w:p>
    <w:bookmarkEnd w:id="1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Бахтинского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42360 тысячи тенге, в том числе: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24150 тысяч тенге;</w:t>
      </w:r>
    </w:p>
    <w:bookmarkEnd w:id="148"/>
    <w:bookmarkStart w:name="z16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49"/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50"/>
    <w:bookmarkStart w:name="z164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18210 тысячи тенге;</w:t>
      </w:r>
    </w:p>
    <w:bookmarkEnd w:id="151"/>
    <w:bookmarkStart w:name="z165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55954 тысячи тенге;</w:t>
      </w:r>
    </w:p>
    <w:bookmarkEnd w:id="152"/>
    <w:bookmarkStart w:name="z166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53"/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54"/>
    <w:bookmarkStart w:name="z168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55"/>
    <w:bookmarkStart w:name="z169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56"/>
    <w:bookmarkStart w:name="z170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57"/>
    <w:bookmarkStart w:name="z171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58"/>
    <w:bookmarkStart w:name="z172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-13594 тысячи тенге;</w:t>
      </w:r>
    </w:p>
    <w:bookmarkEnd w:id="159"/>
    <w:bookmarkStart w:name="z17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13594 тысячи тенге, в том числе:</w:t>
      </w:r>
    </w:p>
    <w:bookmarkEnd w:id="160"/>
    <w:bookmarkStart w:name="z174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1"/>
    <w:bookmarkStart w:name="z175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2"/>
    <w:bookmarkStart w:name="z176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13594 тысячи тенге.";</w:t>
      </w:r>
    </w:p>
    <w:bookmarkEnd w:id="1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Бесобинского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2025год в следующих объемах: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69626 тысячи тенге, в том числе: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4403 тысяч тенге;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1310 тысяч тенге;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68"/>
    <w:bookmarkStart w:name="z18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63913 тысяч тенге;</w:t>
      </w:r>
    </w:p>
    <w:bookmarkEnd w:id="169"/>
    <w:bookmarkStart w:name="z18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70477 тысячи тенге;</w:t>
      </w:r>
    </w:p>
    <w:bookmarkEnd w:id="170"/>
    <w:bookmarkStart w:name="z18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71"/>
    <w:bookmarkStart w:name="z18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72"/>
    <w:bookmarkStart w:name="z18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73"/>
    <w:bookmarkStart w:name="z18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74"/>
    <w:bookmarkStart w:name="z18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75"/>
    <w:bookmarkStart w:name="z19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76"/>
    <w:bookmarkStart w:name="z19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-851 тысяч тенге;</w:t>
      </w:r>
    </w:p>
    <w:bookmarkEnd w:id="177"/>
    <w:bookmarkStart w:name="z19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851 тысяч тенге, в том числе:</w:t>
      </w:r>
    </w:p>
    <w:bookmarkEnd w:id="178"/>
    <w:bookmarkStart w:name="z19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9"/>
    <w:bookmarkStart w:name="z19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0"/>
    <w:bookmarkStart w:name="z19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851 тысяч тенге.";</w:t>
      </w:r>
    </w:p>
    <w:bookmarkEnd w:id="1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Жанатоганского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35215 тысячи тенге, в том числе: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3487 тысячи тенге;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31728 тысячи тенге;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37918 тысячи тенге;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-2703 тысяч тенге;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2703 тысяч тенге, в том числе: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2703 тысяч тенге.";</w:t>
      </w:r>
    </w:p>
    <w:bookmarkEnd w:id="1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16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Утвердить бюджет Ынталинского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00"/>
    <w:bookmarkStart w:name="z217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38220 тысячи тенге, в том числе:</w:t>
      </w:r>
    </w:p>
    <w:bookmarkEnd w:id="201"/>
    <w:bookmarkStart w:name="z21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4439 тысячи тенге;</w:t>
      </w:r>
    </w:p>
    <w:bookmarkEnd w:id="202"/>
    <w:bookmarkStart w:name="z219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03"/>
    <w:bookmarkStart w:name="z220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04"/>
    <w:bookmarkStart w:name="z221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33781 тысячи тенге;</w:t>
      </w:r>
    </w:p>
    <w:bookmarkEnd w:id="205"/>
    <w:bookmarkStart w:name="z222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38221 тысячи тенге;</w:t>
      </w:r>
    </w:p>
    <w:bookmarkEnd w:id="206"/>
    <w:bookmarkStart w:name="z223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07"/>
    <w:bookmarkStart w:name="z224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08"/>
    <w:bookmarkStart w:name="z225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09"/>
    <w:bookmarkStart w:name="z226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10"/>
    <w:bookmarkStart w:name="z227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11"/>
    <w:bookmarkStart w:name="z228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12"/>
    <w:bookmarkStart w:name="z22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213"/>
    <w:bookmarkStart w:name="z23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214"/>
    <w:bookmarkStart w:name="z23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15"/>
    <w:bookmarkStart w:name="z23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16"/>
    <w:bookmarkStart w:name="z23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Каракольского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52840 тысячи тенге, в том числе: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327 тысячи тенге;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52513 тысячи тенге;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53251 тысячи тенге;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27"/>
    <w:bookmarkStart w:name="z245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28"/>
    <w:bookmarkStart w:name="z24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- 411 тысяч тенге;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411 тысяч тенге, в том числе: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411 тысяч тенге.";</w:t>
      </w:r>
    </w:p>
    <w:bookmarkEnd w:id="2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54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Кайнарбулакского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36"/>
    <w:bookmarkStart w:name="z255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53346 тысячи тенге, в том числе:</w:t>
      </w:r>
    </w:p>
    <w:bookmarkEnd w:id="237"/>
    <w:bookmarkStart w:name="z256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5056 тысячи тенге;</w:t>
      </w:r>
    </w:p>
    <w:bookmarkEnd w:id="238"/>
    <w:bookmarkStart w:name="z257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39"/>
    <w:bookmarkStart w:name="z258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40"/>
    <w:bookmarkStart w:name="z25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48290 тысячи тенге;</w:t>
      </w:r>
    </w:p>
    <w:bookmarkEnd w:id="241"/>
    <w:bookmarkStart w:name="z26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58548 тысячи тенге;</w:t>
      </w:r>
    </w:p>
    <w:bookmarkEnd w:id="242"/>
    <w:bookmarkStart w:name="z261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43"/>
    <w:bookmarkStart w:name="z262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44"/>
    <w:bookmarkStart w:name="z263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45"/>
    <w:bookmarkStart w:name="z264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46"/>
    <w:bookmarkStart w:name="z265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47"/>
    <w:bookmarkStart w:name="z266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48"/>
    <w:bookmarkStart w:name="z267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-5202 тысячи тенге;</w:t>
      </w:r>
    </w:p>
    <w:bookmarkEnd w:id="249"/>
    <w:bookmarkStart w:name="z268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5202 тысячи тенге, в том числе:</w:t>
      </w:r>
    </w:p>
    <w:bookmarkEnd w:id="250"/>
    <w:bookmarkStart w:name="z269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51"/>
    <w:bookmarkStart w:name="z270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52"/>
    <w:bookmarkStart w:name="z271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5202 тысячи тенге.";</w:t>
      </w:r>
    </w:p>
    <w:bookmarkEnd w:id="2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73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Кояндинского сельского округа на 2025-2027годы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54"/>
    <w:bookmarkStart w:name="z274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39818 тысячи тенге, в том числе:</w:t>
      </w:r>
    </w:p>
    <w:bookmarkEnd w:id="255"/>
    <w:bookmarkStart w:name="z275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1990 тысяч тенге;</w:t>
      </w:r>
    </w:p>
    <w:bookmarkEnd w:id="256"/>
    <w:bookmarkStart w:name="z276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257"/>
    <w:bookmarkStart w:name="z277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58"/>
    <w:bookmarkStart w:name="z278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37798 тысячи тенге;</w:t>
      </w:r>
    </w:p>
    <w:bookmarkEnd w:id="259"/>
    <w:bookmarkStart w:name="z279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40092 тысячи тенге;</w:t>
      </w:r>
    </w:p>
    <w:bookmarkEnd w:id="260"/>
    <w:bookmarkStart w:name="z280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61"/>
    <w:bookmarkStart w:name="z281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62"/>
    <w:bookmarkStart w:name="z282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63"/>
    <w:bookmarkStart w:name="z283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64"/>
    <w:bookmarkStart w:name="z284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65"/>
    <w:bookmarkStart w:name="z285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66"/>
    <w:bookmarkStart w:name="z286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-274 тысяч тенге;</w:t>
      </w:r>
    </w:p>
    <w:bookmarkEnd w:id="267"/>
    <w:bookmarkStart w:name="z287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 тысяч тенге, в том числе:</w:t>
      </w:r>
    </w:p>
    <w:bookmarkEnd w:id="268"/>
    <w:bookmarkStart w:name="z288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69"/>
    <w:bookmarkStart w:name="z289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70"/>
    <w:bookmarkStart w:name="z290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 тысяч тенге.";</w:t>
      </w:r>
    </w:p>
    <w:bookmarkEnd w:id="2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Каршигалинского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72"/>
    <w:bookmarkStart w:name="z29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54850 тысячи тенге, в том числе:</w:t>
      </w:r>
    </w:p>
    <w:bookmarkEnd w:id="273"/>
    <w:bookmarkStart w:name="z294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6336 тысячи тенге;</w:t>
      </w:r>
    </w:p>
    <w:bookmarkEnd w:id="274"/>
    <w:bookmarkStart w:name="z29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275"/>
    <w:bookmarkStart w:name="z29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76"/>
    <w:bookmarkStart w:name="z29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48514 тысячи тенге;</w:t>
      </w:r>
    </w:p>
    <w:bookmarkEnd w:id="277"/>
    <w:bookmarkStart w:name="z298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68074 тысячи тенге;</w:t>
      </w:r>
    </w:p>
    <w:bookmarkEnd w:id="278"/>
    <w:bookmarkStart w:name="z29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79"/>
    <w:bookmarkStart w:name="z300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80"/>
    <w:bookmarkStart w:name="z301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81"/>
    <w:bookmarkStart w:name="z302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282"/>
    <w:bookmarkStart w:name="z303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283"/>
    <w:bookmarkStart w:name="z304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284"/>
    <w:bookmarkStart w:name="z305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-13224 тысячи тенге;</w:t>
      </w:r>
    </w:p>
    <w:bookmarkEnd w:id="285"/>
    <w:bookmarkStart w:name="z306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13224 тысячи тенге, в том числе:</w:t>
      </w:r>
    </w:p>
    <w:bookmarkEnd w:id="286"/>
    <w:bookmarkStart w:name="z307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287"/>
    <w:bookmarkStart w:name="z308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288"/>
    <w:bookmarkStart w:name="z309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13224 тысячи тенге.";</w:t>
      </w:r>
    </w:p>
    <w:bookmarkEnd w:id="28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11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Мартбек Мамыраевского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90"/>
    <w:bookmarkStart w:name="z312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44026 тысячи тенге, в том числе:</w:t>
      </w:r>
    </w:p>
    <w:bookmarkEnd w:id="291"/>
    <w:bookmarkStart w:name="z313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5628 тысячи тенге;</w:t>
      </w:r>
    </w:p>
    <w:bookmarkEnd w:id="292"/>
    <w:bookmarkStart w:name="z314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169 тысячи тенге;</w:t>
      </w:r>
    </w:p>
    <w:bookmarkEnd w:id="293"/>
    <w:bookmarkStart w:name="z315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294"/>
    <w:bookmarkStart w:name="z316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38229 тысячи тенге;</w:t>
      </w:r>
    </w:p>
    <w:bookmarkEnd w:id="295"/>
    <w:bookmarkStart w:name="z317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48526 тысячи тенге;</w:t>
      </w:r>
    </w:p>
    <w:bookmarkEnd w:id="296"/>
    <w:bookmarkStart w:name="z318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297"/>
    <w:bookmarkStart w:name="z319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298"/>
    <w:bookmarkStart w:name="z320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299"/>
    <w:bookmarkStart w:name="z321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00"/>
    <w:bookmarkStart w:name="z322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01"/>
    <w:bookmarkStart w:name="z323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02"/>
    <w:bookmarkStart w:name="z324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-4500 тысяч тенге;</w:t>
      </w:r>
    </w:p>
    <w:bookmarkEnd w:id="303"/>
    <w:bookmarkStart w:name="z325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4500 тысяч тенге, в том числе:</w:t>
      </w:r>
    </w:p>
    <w:bookmarkEnd w:id="304"/>
    <w:bookmarkStart w:name="z326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05"/>
    <w:bookmarkStart w:name="z327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06"/>
    <w:bookmarkStart w:name="z328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4500 тысяч тенге.";</w:t>
      </w:r>
    </w:p>
    <w:bookmarkEnd w:id="3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Мадийского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08"/>
    <w:bookmarkStart w:name="z33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44419 тысячи тенге, в том числе:</w:t>
      </w:r>
    </w:p>
    <w:bookmarkEnd w:id="309"/>
    <w:bookmarkStart w:name="z33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4450 тысяч тенге;</w:t>
      </w:r>
    </w:p>
    <w:bookmarkEnd w:id="310"/>
    <w:bookmarkStart w:name="z33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11"/>
    <w:bookmarkStart w:name="z33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12"/>
    <w:bookmarkStart w:name="z33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40606 тысячи тенге;</w:t>
      </w:r>
    </w:p>
    <w:bookmarkEnd w:id="313"/>
    <w:bookmarkStart w:name="z33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45056 тысяч тенге;</w:t>
      </w:r>
    </w:p>
    <w:bookmarkEnd w:id="314"/>
    <w:bookmarkStart w:name="z33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15"/>
    <w:bookmarkStart w:name="z33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16"/>
    <w:bookmarkStart w:name="z33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17"/>
    <w:bookmarkStart w:name="z34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18"/>
    <w:bookmarkStart w:name="z34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19"/>
    <w:bookmarkStart w:name="z34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20"/>
    <w:bookmarkStart w:name="z343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-637 тысяч тенге;</w:t>
      </w:r>
    </w:p>
    <w:bookmarkEnd w:id="321"/>
    <w:bookmarkStart w:name="z344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637 тысяч тенге, в том числе:</w:t>
      </w:r>
    </w:p>
    <w:bookmarkEnd w:id="322"/>
    <w:bookmarkStart w:name="z345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23"/>
    <w:bookmarkStart w:name="z346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24"/>
    <w:bookmarkStart w:name="z347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637 тысяч тенге.";</w:t>
      </w:r>
    </w:p>
    <w:bookmarkEnd w:id="3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</w:t>
      </w:r>
    </w:p>
    <w:bookmarkStart w:name="z34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сельского округа имени Ныгмета Нурмакова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26"/>
    <w:bookmarkStart w:name="z35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53160 тысячи тенге, в том числе:</w:t>
      </w:r>
    </w:p>
    <w:bookmarkEnd w:id="327"/>
    <w:bookmarkStart w:name="z35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3410 тысяч тенге;</w:t>
      </w:r>
    </w:p>
    <w:bookmarkEnd w:id="328"/>
    <w:bookmarkStart w:name="z352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29"/>
    <w:bookmarkStart w:name="z353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30"/>
    <w:bookmarkStart w:name="z354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49750 тысячи тенге;</w:t>
      </w:r>
    </w:p>
    <w:bookmarkEnd w:id="331"/>
    <w:bookmarkStart w:name="z355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53838 тысячи тенге;</w:t>
      </w:r>
    </w:p>
    <w:bookmarkEnd w:id="332"/>
    <w:bookmarkStart w:name="z356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33"/>
    <w:bookmarkStart w:name="z357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34"/>
    <w:bookmarkStart w:name="z358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35"/>
    <w:bookmarkStart w:name="z359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36"/>
    <w:bookmarkStart w:name="z360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37"/>
    <w:bookmarkStart w:name="z361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38"/>
    <w:bookmarkStart w:name="z362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-678 тысяч тенге;</w:t>
      </w:r>
    </w:p>
    <w:bookmarkEnd w:id="339"/>
    <w:bookmarkStart w:name="z363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678 тысяч тенге, в том числе:</w:t>
      </w:r>
    </w:p>
    <w:bookmarkEnd w:id="340"/>
    <w:bookmarkStart w:name="z364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41"/>
    <w:bookmarkStart w:name="z365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42"/>
    <w:bookmarkStart w:name="z366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678 тысяч тенге.";</w:t>
      </w:r>
    </w:p>
    <w:bookmarkEnd w:id="3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6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Таттимбетовского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44"/>
    <w:bookmarkStart w:name="z36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48332 тысячи тенге, в том числе:</w:t>
      </w:r>
    </w:p>
    <w:bookmarkEnd w:id="345"/>
    <w:bookmarkStart w:name="z37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4232 тысяч тенге;</w:t>
      </w:r>
    </w:p>
    <w:bookmarkEnd w:id="346"/>
    <w:bookmarkStart w:name="z37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47"/>
    <w:bookmarkStart w:name="z37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48"/>
    <w:bookmarkStart w:name="z37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44100 тысячи тенге;</w:t>
      </w:r>
    </w:p>
    <w:bookmarkEnd w:id="349"/>
    <w:bookmarkStart w:name="z37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48333 тысячи тенге;</w:t>
      </w:r>
    </w:p>
    <w:bookmarkEnd w:id="350"/>
    <w:bookmarkStart w:name="z37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51"/>
    <w:bookmarkStart w:name="z37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52"/>
    <w:bookmarkStart w:name="z37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53"/>
    <w:bookmarkStart w:name="z37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54"/>
    <w:bookmarkStart w:name="z37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55"/>
    <w:bookmarkStart w:name="z38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56"/>
    <w:bookmarkStart w:name="z38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тысяч тенге;</w:t>
      </w:r>
    </w:p>
    <w:bookmarkEnd w:id="357"/>
    <w:bookmarkStart w:name="z38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тысяч тенге, в том числе:</w:t>
      </w:r>
    </w:p>
    <w:bookmarkEnd w:id="358"/>
    <w:bookmarkStart w:name="z38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59"/>
    <w:bookmarkStart w:name="z38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60"/>
    <w:bookmarkStart w:name="z38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тысяч тенге.";</w:t>
      </w:r>
    </w:p>
    <w:bookmarkEnd w:id="3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Тегисшилдикского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62"/>
    <w:bookmarkStart w:name="z38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48545 тысячи тенге, в том числе:</w:t>
      </w:r>
    </w:p>
    <w:bookmarkEnd w:id="363"/>
    <w:bookmarkStart w:name="z38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4655 тысяч тенге;</w:t>
      </w:r>
    </w:p>
    <w:bookmarkEnd w:id="364"/>
    <w:bookmarkStart w:name="z39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365"/>
    <w:bookmarkStart w:name="z39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66"/>
    <w:bookmarkStart w:name="z39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43893 тысячи тенге;</w:t>
      </w:r>
    </w:p>
    <w:bookmarkEnd w:id="367"/>
    <w:bookmarkStart w:name="z39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53049 тысячи тенге;</w:t>
      </w:r>
    </w:p>
    <w:bookmarkEnd w:id="368"/>
    <w:bookmarkStart w:name="z39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69"/>
    <w:bookmarkStart w:name="z39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70"/>
    <w:bookmarkStart w:name="z39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71"/>
    <w:bookmarkStart w:name="z39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72"/>
    <w:bookmarkStart w:name="z39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73"/>
    <w:bookmarkStart w:name="z39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74"/>
    <w:bookmarkStart w:name="z40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-4504 тысяч тенге;</w:t>
      </w:r>
    </w:p>
    <w:bookmarkEnd w:id="375"/>
    <w:bookmarkStart w:name="z40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4504 тысяч тенге, в том числе:</w:t>
      </w:r>
    </w:p>
    <w:bookmarkEnd w:id="376"/>
    <w:bookmarkStart w:name="z40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77"/>
    <w:bookmarkStart w:name="z40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78"/>
    <w:bookmarkStart w:name="z40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4504 тысяч тенге.";</w:t>
      </w:r>
    </w:p>
    <w:bookmarkEnd w:id="3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Темиршинского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80"/>
    <w:bookmarkStart w:name="z4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57385 тысячи тенге, в том числе:</w:t>
      </w:r>
    </w:p>
    <w:bookmarkEnd w:id="381"/>
    <w:bookmarkStart w:name="z4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12085 тысяч тенге;</w:t>
      </w:r>
    </w:p>
    <w:bookmarkEnd w:id="382"/>
    <w:bookmarkStart w:name="z40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206 тысячи тенге;</w:t>
      </w:r>
    </w:p>
    <w:bookmarkEnd w:id="383"/>
    <w:bookmarkStart w:name="z41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384"/>
    <w:bookmarkStart w:name="z41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45095 тысячи тенге;</w:t>
      </w:r>
    </w:p>
    <w:bookmarkEnd w:id="385"/>
    <w:bookmarkStart w:name="z41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76710 тысячи тенге;</w:t>
      </w:r>
    </w:p>
    <w:bookmarkEnd w:id="386"/>
    <w:bookmarkStart w:name="z41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387"/>
    <w:bookmarkStart w:name="z41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388"/>
    <w:bookmarkStart w:name="z41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389"/>
    <w:bookmarkStart w:name="z41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390"/>
    <w:bookmarkStart w:name="z41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391"/>
    <w:bookmarkStart w:name="z41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392"/>
    <w:bookmarkStart w:name="z41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-19325 тысячи тенге;</w:t>
      </w:r>
    </w:p>
    <w:bookmarkEnd w:id="393"/>
    <w:bookmarkStart w:name="z42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19325 тысячи тенге, в том числе:</w:t>
      </w:r>
    </w:p>
    <w:bookmarkEnd w:id="394"/>
    <w:bookmarkStart w:name="z421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395"/>
    <w:bookmarkStart w:name="z42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396"/>
    <w:bookmarkStart w:name="z42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19325 тысячи тенге.";</w:t>
      </w:r>
    </w:p>
    <w:bookmarkEnd w:id="3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2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Томарского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398"/>
    <w:bookmarkStart w:name="z42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38019 тысячи тенге, в том числе:</w:t>
      </w:r>
    </w:p>
    <w:bookmarkEnd w:id="399"/>
    <w:bookmarkStart w:name="z42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10073 тысяч тенге;</w:t>
      </w:r>
    </w:p>
    <w:bookmarkEnd w:id="400"/>
    <w:bookmarkStart w:name="z42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bookmarkEnd w:id="401"/>
    <w:bookmarkStart w:name="z42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02"/>
    <w:bookmarkStart w:name="z43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27696 тысячи тенге;</w:t>
      </w:r>
    </w:p>
    <w:bookmarkEnd w:id="403"/>
    <w:bookmarkStart w:name="z43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48778 тысячи тенге;</w:t>
      </w:r>
    </w:p>
    <w:bookmarkEnd w:id="404"/>
    <w:bookmarkStart w:name="z43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05"/>
    <w:bookmarkStart w:name="z43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06"/>
    <w:bookmarkStart w:name="z43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07"/>
    <w:bookmarkStart w:name="z43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08"/>
    <w:bookmarkStart w:name="z436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09"/>
    <w:bookmarkStart w:name="z437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10"/>
    <w:bookmarkStart w:name="z43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-10759 тысячи тенге;</w:t>
      </w:r>
    </w:p>
    <w:bookmarkEnd w:id="411"/>
    <w:bookmarkStart w:name="z43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10759 тысячи тенге, в том числе:</w:t>
      </w:r>
    </w:p>
    <w:bookmarkEnd w:id="412"/>
    <w:bookmarkStart w:name="z44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13"/>
    <w:bookmarkStart w:name="z44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14"/>
    <w:bookmarkStart w:name="z44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10759 тысячи тенге.";</w:t>
      </w:r>
    </w:p>
    <w:bookmarkEnd w:id="4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44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Шарыктинского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16"/>
    <w:bookmarkStart w:name="z445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62543 тысячи тенге, в том числе:</w:t>
      </w:r>
    </w:p>
    <w:bookmarkEnd w:id="417"/>
    <w:bookmarkStart w:name="z446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6540 тысяч тенге;</w:t>
      </w:r>
    </w:p>
    <w:bookmarkEnd w:id="418"/>
    <w:bookmarkStart w:name="z447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19"/>
    <w:bookmarkStart w:name="z448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20"/>
    <w:bookmarkStart w:name="z449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56003 тысячи тенге;</w:t>
      </w:r>
    </w:p>
    <w:bookmarkEnd w:id="421"/>
    <w:bookmarkStart w:name="z450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62622 тысячи тенге;</w:t>
      </w:r>
    </w:p>
    <w:bookmarkEnd w:id="422"/>
    <w:bookmarkStart w:name="z451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23"/>
    <w:bookmarkStart w:name="z45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24"/>
    <w:bookmarkStart w:name="z453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25"/>
    <w:bookmarkStart w:name="z454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26"/>
    <w:bookmarkStart w:name="z455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27"/>
    <w:bookmarkStart w:name="z456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28"/>
    <w:bookmarkStart w:name="z457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-79 тысяч тенге;</w:t>
      </w:r>
    </w:p>
    <w:bookmarkEnd w:id="429"/>
    <w:bookmarkStart w:name="z458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79 тысяч тенге, в том числе:</w:t>
      </w:r>
    </w:p>
    <w:bookmarkEnd w:id="430"/>
    <w:bookmarkStart w:name="z459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31"/>
    <w:bookmarkStart w:name="z460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32"/>
    <w:bookmarkStart w:name="z461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79 тысяч тенге.";</w:t>
      </w:r>
    </w:p>
    <w:bookmarkEnd w:id="4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63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Угарского сельского округа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434"/>
    <w:bookmarkStart w:name="z464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44349 тысячи тенге, в том числе:</w:t>
      </w:r>
    </w:p>
    <w:bookmarkEnd w:id="435"/>
    <w:bookmarkStart w:name="z465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952 тысяч тенге;</w:t>
      </w:r>
    </w:p>
    <w:bookmarkEnd w:id="436"/>
    <w:bookmarkStart w:name="z466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437"/>
    <w:bookmarkStart w:name="z467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438"/>
    <w:bookmarkStart w:name="z468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43397 тысячи тенге;</w:t>
      </w:r>
    </w:p>
    <w:bookmarkEnd w:id="439"/>
    <w:bookmarkStart w:name="z469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44366 тысячи тенге;</w:t>
      </w:r>
    </w:p>
    <w:bookmarkEnd w:id="440"/>
    <w:bookmarkStart w:name="z470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441"/>
    <w:bookmarkStart w:name="z471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442"/>
    <w:bookmarkStart w:name="z472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443"/>
    <w:bookmarkStart w:name="z473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444"/>
    <w:bookmarkStart w:name="z474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445"/>
    <w:bookmarkStart w:name="z475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446"/>
    <w:bookmarkStart w:name="z476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 тысяч тенге;</w:t>
      </w:r>
    </w:p>
    <w:bookmarkEnd w:id="447"/>
    <w:bookmarkStart w:name="z477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 тысяч тенге, в том числе:</w:t>
      </w:r>
    </w:p>
    <w:bookmarkEnd w:id="448"/>
    <w:bookmarkStart w:name="z478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449"/>
    <w:bookmarkStart w:name="z479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450"/>
    <w:bookmarkStart w:name="z480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 тысяч тенге.";</w:t>
      </w:r>
    </w:p>
    <w:bookmarkEnd w:id="4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482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4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6" w:id="4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Каркаралинск на 2025 год</w:t>
      </w:r>
    </w:p>
    <w:bookmarkEnd w:id="4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85190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89" w:id="4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Карагайлы на 2025 год</w:t>
      </w:r>
    </w:p>
    <w:bookmarkEnd w:id="4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139116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30294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2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Егиндыбулакского сельского округа на 2025 год</w:t>
      </w:r>
    </w:p>
    <w:bookmarkEnd w:id="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3871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5" w:id="4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Киргизского сельского округа на 2025 год</w:t>
      </w:r>
    </w:p>
    <w:bookmarkEnd w:id="4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498" w:id="4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Абайского сельского округа на 2025 год</w:t>
      </w:r>
    </w:p>
    <w:bookmarkEnd w:id="4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1488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1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Касым Аманжоловского сельского округа на 2025 год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1747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4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Нуркен Абдировского сельского округа на 2025 год</w:t>
      </w:r>
    </w:p>
    <w:bookmarkEnd w:id="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2430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07" w:id="4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Балкантауского сельского округа на 2025 год</w:t>
      </w:r>
    </w:p>
    <w:bookmarkEnd w:id="4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0" w:id="4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Бахтинского сельского округа на 2025 год</w:t>
      </w:r>
    </w:p>
    <w:bookmarkEnd w:id="4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13594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3" w:id="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Бесобинского сельского округа на 2025 год</w:t>
      </w:r>
    </w:p>
    <w:bookmarkEnd w:id="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6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Жанатоганского сельского округа на 2025 год</w:t>
      </w:r>
    </w:p>
    <w:bookmarkEnd w:id="4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2703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19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Ынталинского сельского округа на 2025 год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2" w:id="4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Каракольского сельского округа на 2025 год</w:t>
      </w:r>
    </w:p>
    <w:bookmarkEnd w:id="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411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5" w:id="4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Кайнарбулакского сельского округа на 2025 год</w:t>
      </w:r>
    </w:p>
    <w:bookmarkEnd w:id="4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5202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2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Кояндинского сельского округа на 2025 год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274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1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Каршыгалинского сельского округа на 2025 год</w:t>
      </w:r>
    </w:p>
    <w:bookmarkEnd w:id="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13224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4" w:id="4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Мартбек Мамыраевского сельского округа на 2025 год</w:t>
      </w:r>
    </w:p>
    <w:bookmarkEnd w:id="4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37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Мадийского сельского округа на 2025 год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0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имени Ныгмет Нурмакова на 2025 год</w:t>
      </w:r>
    </w:p>
    <w:bookmarkEnd w:id="4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3" w:id="4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Таттимбетовского сельского округа на 2025 год</w:t>
      </w:r>
    </w:p>
    <w:bookmarkEnd w:id="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6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Тегисшилдикского сельского округа на 2025год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Hалоги на имущество физических лиц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49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Темиршинского сельского округа на 2025 год</w:t>
      </w:r>
    </w:p>
    <w:bookmarkEnd w:id="4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19325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2" w:id="4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Томарского сельского округа на 2025 год</w:t>
      </w:r>
    </w:p>
    <w:bookmarkEnd w:id="4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10759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5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Шарыктинского сельского округа на 2025 год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58" w:id="4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Угарского сельского округа на 2025 год</w:t>
      </w:r>
    </w:p>
    <w:bookmarkEnd w:id="4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VIII-35/268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Каркаралинского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VIII-31/244</w:t>
            </w:r>
          </w:p>
        </w:tc>
      </w:tr>
    </w:tbl>
    <w:bookmarkStart w:name="z561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2025 год</w:t>
      </w:r>
    </w:p>
    <w:bookmarkEnd w:id="4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Каркаралинск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Карагайлы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Егиндыбулакский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Киргизский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690715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40082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43091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458850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305627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360943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Касым Аманжоловский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 Абдировский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Балкантауский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Бахтинский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Бесобинский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Жанатоганский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Ынталинский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Каракольский сельский округ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Кайнарбулакский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Кояндинский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Каршигалинский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Мартбек Мамыраевский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Мадийскийсельский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имени Ныгмета Нурмакова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Таттимбетовский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Тегисшилдикский сельский округ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Темиршинский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Томарский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Шарыктинский сельский округ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Угарский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 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