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6b87" w14:textId="8636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Комитета национальной безопасности Республики Казахстан от 23 октября 2018 года № 86/қе "Об утверждении цен на услуги, реализуемые субъектом государственной монополии в сферах информатизации,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12 февраля 2025 года № 5/қе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23 октября 2018 года № 86/қе "Об утверждении цен на услуги, реализуемые субъектом государственной монополии в сферах информатизации, обеспечения информационной безопасности" (зарегистрирован в Реестре государственной регистрации нормативных правовых актов Республики Казахстан за № 17630)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 на услуги</w:t>
      </w:r>
      <w:r>
        <w:rPr>
          <w:rFonts w:ascii="Times New Roman"/>
          <w:b w:val="false"/>
          <w:i w:val="false"/>
          <w:color w:val="000000"/>
          <w:sz w:val="28"/>
        </w:rPr>
        <w:t>, реализуемые субъектом государственной монополии в сфере информатизации,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подпункты 1) и 2)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меры и процессы защиты персональных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сканирование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обследования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668 866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14,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Принятие участия в осуществлении государственного контроля в сфере информатизации в части обеспечения информационной безопасности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692672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5 Службе Комитета национальной безопасности Республики Казахстан (Дарменов Б.Д.)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Дарменов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А. Елубаев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Д. Естемисов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