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4145" w14:textId="0294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17 марта 2025 года № 16/нс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Комитета национальной безопасности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 Комитета национальной безопасности Республики Казахстан в установленном законодательством порядке в течение десяти календарных дней со дня подписания настоящего приказа направить его копии в электронном виде 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Департаментам Комитета национальной безопасности Республики Казахстан по Алматинской, Акмолинской, Костанайской, Мангистауской, Актюбинской, Карагандинской, Кызылординской и города Байконыр, Восточно-Казахстанской, Павлодарской, Атырауской, Западно-Казахстанской, Туркестанской областям, области Абай, городам Алматы и Шымкенту в месячный срок известить соответствующие территориальные органы Министерства юстиции Республики Казахстан о внесенных изменениях и дополнениях,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 16/нс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Комитета национальной безопасности Республики Казахстан, в которые вносятся изменения и дополнения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ноября 2014 года № 369 "Об утверждении Положения о Департаменте Комитета национальной безопасности Республики Казахстан по Алматинской области" (зарегистрирован в Реестре государственной регистрации нормативных правовых актов № 9886) следующие изменения и дополнения: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Алматинской области, утвержденном вышеуказанным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Карасайское районное управление. Зона обслуживания – Карасайский район Алматинской области;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Енбекшиказахский районный отдел. Зона обслуживания –Енбекшиказахский район Алматинской области;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Шелекское отделение Енбекшиказахского районного отдела. Зона обслуживания – Шелекский, Тескенсуский, Каратурукский, Каражотинский, Корамский, Бартогайский, Согетинский, Асинский, Масакский, Малыбайский и Казахстанский сельские округа Енбекшиказахского района Алматинской области;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Жамбылский районный отдел. Зона обслуживания – Жамбылский район Алматинской области;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Илийский районный отдел. Зона обслуживания – Илийский район Алматинской области;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Райымбекский районный отдел. Зона обслуживания – Райымбекский район Алматинской области;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Кегенский районный отдел. Зона обслуживания – Кегенский район Алматинской области;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Талгарский районный отдел. Зона обслуживания - Талгарский район Алматинской области;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Уйгурский районный отдел. Зона обслуживания – Уйгурский район Алматинской области;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Балхашское районное отделение. Зона обслуживания – Балхашский район Алматинской области;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Алатауский городской отдел. Зона обслуживания – город Алатау Алматинской области.";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9 декабря 2014 года № 397 "Об утверждении Положения о Департаменте Комитета национальной безопасности Республики Казахстан по Акмолинской области" (зарегистрирован в Реестре государственной регистрации нормативных правовых актов № 10010) следующие изменения и дополнения: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Акмолинской области, утвержденном вышеуказанным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9 апреля 2015 года № 22 "Об утверждении Положения о Департаменте Комитета национальной безопасности Республики Казахстан по Костанайской области" (зарегистрирован в Реестре государственной регистрации нормативных правовых актов № 10771) следующие изменения и дополнения: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Костанайской области, утвержденном вышеуказанным приказом: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апреля 2015 года № 28 "Об утверждении Положения о Департаменте Комитета национальной безопасности Республики Казахстан по Мангистауской области" (зарегистрирован в Реестре государственной регистрации нормативных правовых актов № 11022) следующие изменения и дополнения: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Мангистауской области, утвержденном вышеуказанным приказом: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21 сентября 2015 года №75 "Об утверждении Положения о Департаменте Комитета национальной безопасности Республики Казахстан по городу Алматы" (зарегистрирован в Реестре государственной регистрации нормативных правовых актов № 12206) следующие изменения и дополнения: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Алматы, утвержденном вышеуказанным приказом: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 и тридцать шестым следующего содержания: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сентября 2015 года № 76 "Об утверждении Положения о Департаменте Комитета национальной безопасности Республики Казахстан по Актюбинской области" (зарегистрирован в Реестре государственной регистрации нормативных правовых актов № 12212) следующие изменения и дополнения: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Актюбинской области, утвержденном вышеуказанным приказом: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79 "Об утверждении Положения о Департаменте Комитета национальной безопасности Республики Казахстан по Карагандинской области" (зарегистрирован в Реестре государственной регистрации нормативных правовых актов № 12261) следующие изменения и дополнения: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Карагандинской области, утвержденном вышеуказанным приказом: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80 "Об утверждении Положения о Департаменте Комитета национальной безопасности Республики Казахстан по Павлодарской области" (зарегистрированный в Реестре государственной регистрации нормативных правовых актов № 12254) следующие изменения и дополнения: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Павлодарской области, утвержденном вышеуказанным приказом: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Аксуский городской отдел. Зона обслуживания – город Аксу, Майский район;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Железинское районное отделение. Зона обслуживания – Железинский район и район Тереңкөл;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в городе Экибастузе. Зона обслуживания – город Экибастуз и Экибастузская сельская зона;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Иртышское районное отделение. Зона обслуживания – Иртышский и Актогайский районы;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Успенское районное отделение. Зона обслуживания – Успенский и Павлодарский районы;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Шербактинское районное отделение. Зона обслуживания – Шербактинский район и район Аққулы;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Баянаульское районное отделение. Зона обслуживания – Баянаульский район.";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граждан Республики Казахстан на добровольной основе 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внештатных оперативных сотрудников;";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объявленных предостережений;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81 "Об утверждении Положения о Департаменте Комитета национальной безопасности Республики Казахстан по Кызылординской области и городу Байконыр" (зарегистрирован в Реестре государственной регистрации нормативных правовых актов № 12262) следующие изменения и дополнения: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Кызылординской области и городу Байконыр, утвержденном вышеуказанным приказом: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Байконырское городское управление. Зона обслуживания - город Байконыр, поселки Торетам и Акай;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Аральский районный отдел. Зона обслуживания - Аральский район;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Казалинское районное отделение. Зона обслуживания - Казалинский район;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Кармакшинское районное отделение. Зона обслуживания – Кармакшинский, Жалагашский и Сырдарьинский районы;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Шиелийское районное отделение. Зона обслуживания – Шиелийский и Жанакорганский районы.";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двадцать четвертым, двадцать пятым, двадцать шестым, двадцать седьмым, двадцать восьмым следующего содержания: 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82 "Об утверждении Положения о Департаменте Комитета национальной безопасности Республики Казахстан по Восточно-Казахстанской области" (зарегистрированный в Реестре государственной регистрации нормативных правовых актов № 12253) следующие изменения и дополнения: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Восточно-Казахстанской области, утвержденном вышеуказанным приказом: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групп, образующих его структуру. В его состав входят следующие обособленные структурные подразделения: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Алтайский районный отдел. Зона обслуживания – Алтайский, Үлкен Нарын и Катон-Карагайский районы Восточно-Казахстанской области;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Зайсанский районный отдел. Зона обслуживания – Зайсанский и Тарбагатайский районы Восточно-Казахстанской области;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Курчумский районный отдел. Зона обслуживания – Курчумский, Самарский и Маркаколский районы Восточно-Казахстанской области;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Риддерский городской отдел. Зона обслуживания – город Риддер Восточно-Казахстанской области;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Шемонайхинский районный отдел. Зона обслуживания – Шемонайхинский район Восточно-Казахстанской области.";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Казахстан.".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октября 2015 года № 84 "Об утверждении Положения о Департаменте Комитета национальной безопасности Республики Казахстан по Западно-Казахстанской области" (зарегистрирован в Реестре государственной регистрации нормативных правовых актов № 12271) следующие изменения и дополнения: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Западно-Казахстанской области, утвержденном вышеуказанным приказом: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Казахстан.".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октября 2015 года № 85 "Об утверждении Положения о Департаменте Комитета национальной безопасности Республики Казахстан по Атырауской области" (зарегистрирован в Реестре государственной регистрации нормативных правовых актов № 12279) следующие изменения и дополнения: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Атырауской области, утвержденном вышеуказанным приказом: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Казахстан.".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7 августа 2018 года № 64 "Об утверждении положений о территориальных органах Комитета национальной безопасности Республики Казахстан" следующие изменения и дополнения: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Туркестанской области, утвержденном вышеуказанным приказом: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Казахстан.";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Шымкенту, утвержденном вышеуказанным приказом: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пятым, тридцать шестым следующего содержания: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объявленных предостережений;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 и актами Президента Республики Казахстан.".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21 июля 2022 года № 594/нс-па "Об утверждении положений о территориальных органах Комитета национальной безопасности Республики Казахстан" следующие изменения и дополнения: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области Абай, утвержденном указанным вышеуказанным приказом: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Аягозский районный отдел. Зона обслуживания – Аягозский район области Абай;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Аксуатское районное отделение. Зона обслуживания – Аксуатский район области Абай;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Бородулихинское районное отделение. Зона обслуживания – Бородулихинский район области Абай;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Жарминский районный отдел. Зона обслуживания – Жарминский и Кокпектинский районы области Абай;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Курчатовское городское отделение. Зона обслуживания – г.Курчатов области Абай;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Урджарский районный отдел. Зона обслуживания – Урджарский район и район Мақаншы области Абай;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Жанасемейское районное отделение. Зона обслуживания – район Жаңасемей, Бескарагайский район и Абайский район области Абай.";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3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пятым и тридцать шестым следующего содержания:</w:t>
      </w:r>
    </w:p>
    <w:bookmarkEnd w:id="305"/>
    <w:bookmarkStart w:name="z3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306"/>
    <w:bookmarkStart w:name="z33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307"/>
    <w:bookmarkStart w:name="z33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308"/>
    <w:bookmarkStart w:name="z33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09"/>
    <w:bookmarkStart w:name="z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310"/>
    <w:bookmarkStart w:name="z3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311"/>
    <w:bookmarkStart w:name="z3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в Департаменте;";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седьмым, двадцать восьмым следующего содержания: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Казахстан.".</w:t>
      </w:r>
    </w:p>
    <w:bookmarkEnd w:id="3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