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60b1" w14:textId="0186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Нура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Нура Нуринского района Карагандинской области от 21 мая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августа 2023 года № 211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с учетом мнения населения поселка Нура на основании заключения областной ономастической комиссии при акимате Карагандинской области от 22 апреля 2025 года, аким поселка Нура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безымянную улицу - в улицу Хайретдин Болғанбайұлы;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безымянную улицу - в улицу Рақымжан Қошқарбаев;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новую безымянную улицу - в улицу Әмен Қайдаров в поселке Нура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Нура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