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4b2e" w14:textId="7e54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18 апреля 2025 года № 41/01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Осакаровского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внутренней политики Осакаровского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Осакаровского района"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– "Отдел внутренней политики Осакаровского района" (далее - Отдел) является государственным органом Республики Казахстан, осуществляющим руководство в сфере управления социальных и экономических процессов, совершенствования механизма реализации мер Правительства по углублению реформ, проведения в жизнь политики Президента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 Осакаровского района" акимата Осакаровского района" (далее - Центр).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101000, Карагандинская область, Осакаровский район, посҰлок Осакаровка, улица Алаш, дом 5.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"Осакаров ауданының ішкі саясат бөлімі" мемлекеттік мекемесі;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внутренней политики Осакаровского района".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Казахстан, акима района по вопросам, относящимся к компетенции Отдела;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 до 2030 года, стратегии "Казахстан-2050": новый политический курс состоявшегося государства;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районе общественно-политических процессов и тенденций их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социологических и политических исследований, направленных на прогноз общественно-политической ситуации в районе;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общественными объединениями, политическими партиями, религиозными объединениями, профессиональными союзами, средствами массовой информации, представителями общественности;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политического планирования в регионе, разработка планов действий акима района в сфере внутренней политики.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учреждениями района по вопросам регулирования в сфере внутренней политики;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Отделе могут создаваться комиссии, предусмотренные действующим законодательством и нормативными актами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запросом в соответствующие государственные органы за дополнительной информацией необходимой для работы;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повышение квалификации и переподготовку сотрудников;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права, предусмотренные действующим законодательством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сессий маслихата района при утверждении (уточнении) местного бюджета;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 предложения по решению вопросов, относящихся к компетенции Отдела;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соответствующую информацию в вышестоящий орган по вопросам отнесенным к компетенции Отдела;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 в соответствии с действующим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Функции: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работе акимата по совершенствованию системы распространения информации в районе, о деятельности органов власти в общественно- политической и экономической сфере;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политическое обеспечение проведения республиканских и местных общественно- политических мероприятий;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подготовке материалов к заседаниям акимата вопросам внутриполитической жизни района;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работы по формированию, обобщению информационной базы данных (компьютерной, текстовой), по вопросам относящихся к деятельности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изучение деятельности политических партий, профсоюзных организаций, общественно- политических движений;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и организация проведения в районе заседаний, "круглых столов", конференций, встреч, акций и других мероприятий с участием политических партий, общественных объединений, национально - культурных центров, неправительственных организаций;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и изучение деятельности религиозных объединений, пополнение банка данных о религиозных объединениях, поддержание контактов с ними в целях недопущения проникновения в религиозную среду экстремистов и иностранных миссионеров, недопущение межконфессиональных конфликтов;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изучение деятельности общественных объединений, в том числе неправительственных организаций, формирование и поддержание в оперативном режиме компьютерной базы данных об общественных и неправительственных организациях, организация и проведение семинаров, конференций, "круглых столов", акций с участием общественных и неправительственных организаций, осуществление взаимодействия с ветеранскими организациями;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 координация медиа - планирования информационно- разъяснительной работы в районе с учетом событийного ряда, утвержденного Администрацией Президента Республики Казахстан и плана действий акима района в сфере внутренней политики;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контроль за реализацией государственного заказа, проведение информационной политики в региональных средствах массовой информации, в том числе независимых;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медиа-планов, пресс-релизов, формирование дайджестов средств массовой информации по основным вопросам повестки дня;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печатных и электронных средств массовой информации, формирование и поддержание в оперативном режиме банка данных;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информационно-пропагандистских групп, разъяснение основных направлений внутренней политики государства, обеспечение их методическими материалами;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разъяснению и реализации Стратегии "Казахстан 2030", Стратегия "Казахстан-2050": новый политический курс состоявшегося государства, ежегодных Посланий и выступлений Президента Республики Казахстана, внутренней политики жизни государства, района, подготовка ежеквартальных аналитических отчетов в управление внутренней политики;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общественного мнения населения района, выявление очагов социальной напряженности;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по пропаганде и применению государственных символов Республики Казахстан в учреждениях, организациях, учебных заведениях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общественно-политического содержания и размещения средств наглядной агитации и рекламы в районе;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и реализации районной программы в сфере молодежной политики;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работе Совета молодежи при акиме района;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политическое обеспечения проведения общественно-политических, военно - патриотических, культурно - массовых мероприятий среди молодежи, организация работы по пропаганде здорового образа жизни, профилактики преступности среди молодежи, акции, "круглые столы";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реализация Закона Республики Казахстан "О медиации";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общественных медиаторов;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составление протокола об административных правонарушениях за нарушение законодательства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Советами Общественного согласия, Советами матерей Ассамблеи народа Казахстана Осакаровского района;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пропаганде семейно-демографической политики государства, по усилению законов, направленных на защиту женщин и детей от семейно-бытового насилия в семье, обществе;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функции, предусмотренные действующим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деятельностью Отдела и обеспечение выполнения стоящих перед ним задач.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Отдела, несет персональную ответственность за выполнение возложенных на Отдел задач и осуществление им своих функций;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специалистов Отдела, руководителя Центра;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деятельности Центра;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(в отдельных случаях и номенклатурой должностей, утверждаемой вышестоящим государственным, органом) назначает на должность и освобождает от должностей работников Отдела, руководителя Центра;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 наложения дисциплинарных взысканий на сотрудников Отдела и руководителя Центра;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акты Отдела;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своих полномочий обязан противодействовать коррупции и несет персональную ответственность за нарушение подчиненными требований антикоррупционного законодательства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Отдел в государственных органах, иных организациях;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действующим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Отдела: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 Осакаровского района" акимата Осакаровского района.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