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5803" w14:textId="bc55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Осакаровского районного маслихата от 25 декабря 2024 года № 29/272 "О бюджете поселков, сельских округов Осакаровского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12 февраля 2025 года № 30/288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25 декабря 2024 года № 29/272 "О бюджете поселков, сельских округов Осакаровского района на 2025-2027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Осакаровка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235 029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186 885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12 642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35 502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321 649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- 86 620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86 620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86 620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Молодежный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207 028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78 005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129 023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–231 358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- 24 330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24 330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24 330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Пионерского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364 054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20 084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343 740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365 372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- 1 318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1 318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1 318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Есиль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53 382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21 911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31 471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56 715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-3 333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3 333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3 333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Батпактинского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48 608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22 554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1 100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24 954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59 409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-10 801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10 801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10 801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Маржанкольского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34 563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5 490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29 073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36 563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- 2 000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2 000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2 000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Озерного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37 243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11 375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750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25 118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47 838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-10 595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10 595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10 595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Кундуздинского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40 611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2 040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38 571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41 811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-1 200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1 200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1 200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Николаевского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232 945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10 228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239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222 478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235 078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- 2 133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2 133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2 133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Карагайлы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44 719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12 881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31 838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47 352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-2 633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2 633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2 633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Садового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36 173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10 814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25 359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44 006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- 7 833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7 833 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7 833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сельского округа Сарыозек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45 298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11 801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33 497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48 468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-3 170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3 170 тысяч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3 170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Жансары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38 792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6 246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32 546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43 652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- 4 860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4 860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4 860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сельского округа Жұлдыз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40 843 тысяч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3 051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37 792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42 043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- 1 200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1 200 тысяч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1 200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Каратомарского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160 199 тысяч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13 724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146 475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162 701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- 2 502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2 502 тысяч тенге, в том числе: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2 502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сельского округа Акбулак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46 648 тысяч тенге, в том числе: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20 102 тысяч тенге;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26 546 тысяч тенге;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49 248 тысяч тенге;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-2 600 тысяч тенге;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2 600 тысяч тенге, в том числе: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2 600 тысяч тенге.";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Родниковского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35 993 тысяч тенге, в том числе: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16 604 тысяч тенге;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19 389 тысяч тенге;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39 293 тысяч тенге;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- 3 300 тысяч тенге;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3 300 тысяч тенге, в том числе: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3 300 тысяч тенге.";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сельского округа Нияз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42 931 тысяч тенге, в том числе: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7 252 тысяч тенге;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35 679 тысяч тенге;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45 831 тысяч тенге;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-2 900 тысяч тенге;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2 900 тысяч тенге, в том числе: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2 900 тысяч тенге.";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Иртышского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32 720 тысяч тенге, в том числе: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1 732 тысяч тенге;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30 988 тысяч тенге;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33 420 тысяч тенге;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- 700 тысяч тенге;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 тысяч тенге, в том числе: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700 тысяч тенге.";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Трудового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39 424 тысяч тенге, в том числе: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15 469 тысяч тенге;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23 955 тысяч тенге;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47 257 тысяч тенге;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-7 833 тысяч тенге;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7 833 тысяч тенге, в том числе: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7 833 тысяч тенге.";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Мирного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62"/>
    <w:bookmarkStart w:name="z38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150 072 тысяч тенге, в том числе:</w:t>
      </w:r>
    </w:p>
    <w:bookmarkEnd w:id="363"/>
    <w:bookmarkStart w:name="z38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6 026 тысяч тенге;</w:t>
      </w:r>
    </w:p>
    <w:bookmarkEnd w:id="364"/>
    <w:bookmarkStart w:name="z39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65"/>
    <w:bookmarkStart w:name="z39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66"/>
    <w:bookmarkStart w:name="z39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144 046 тысяч тенге;</w:t>
      </w:r>
    </w:p>
    <w:bookmarkEnd w:id="367"/>
    <w:bookmarkStart w:name="z39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152 472 тысяч тенге;</w:t>
      </w:r>
    </w:p>
    <w:bookmarkEnd w:id="368"/>
    <w:bookmarkStart w:name="z39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69"/>
    <w:bookmarkStart w:name="z39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70"/>
    <w:bookmarkStart w:name="z39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71"/>
    <w:bookmarkStart w:name="z39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72"/>
    <w:bookmarkStart w:name="z39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73"/>
    <w:bookmarkStart w:name="z39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74"/>
    <w:bookmarkStart w:name="z40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- 2 400 тысяч тенге;</w:t>
      </w:r>
    </w:p>
    <w:bookmarkEnd w:id="375"/>
    <w:bookmarkStart w:name="z40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2 400 тысяч тенге, в том числе:</w:t>
      </w:r>
    </w:p>
    <w:bookmarkEnd w:id="376"/>
    <w:bookmarkStart w:name="z40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77"/>
    <w:bookmarkStart w:name="z40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78"/>
    <w:bookmarkStart w:name="z40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2 400 тысяч тенге.";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40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10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2025 год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13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16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2025 год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19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22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2025 год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25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28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2025 год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31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34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2025 год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- 10 801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37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40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Маржанкольского сельского округа на 2025 год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43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46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2025 год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49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52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Кундуздинского сельского округа на 2025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55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58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2025 год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61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64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Карагайлы на 2025 год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67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70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2025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73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76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Сарыозек на 2025год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79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82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Жансары на 2025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85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88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Жұлдыз на 2025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91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94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2025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97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00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2025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03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06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2025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09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12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Нияз на 2025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15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18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2025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21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24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Трудового сельского округа на 2025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27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30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2025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533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