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be27" w14:textId="dd6b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21 февраля 2025 года № 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№240 "О классификации чрезвычайных ситуаций природного и техногенного характера", на основании протокола внеочередного заседания районной комиссии по предупреждению и ликвидации чрезвычайных ситуаций от 21 февраля 2025 года за №1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Шетского района Карагандинской области с 21 февраля 2025 года, в связи с отключением электричества на сетях ТОО "Шет энерго" на территории сельских округов Аксу-Аюлы, Нураталды, Красная поляна, Талды, Акой, Акшокы, Шет, Дария, Акшатау, Батык, Бурма и Кеншокы Шетского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назначить заместителя акима Шетского района Карсембаева Д.К. и поручить провести мероприятия, направленные на ликвидацию чрезвычайной ситуации техногенного характера.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