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230a" w14:textId="ddc2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Шетского районного маслихата от 24 декабря 2024 года № 19/168 "Об утверждении бюджетов на 2025-2027 годы сельских округов и поселков Шетского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18 февраля 2025 года № 20/183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"Об утверждении бюджетов на 2025-2027 годы сельских округов и поселков Шетского района" от 24 декабря 2024 года №19/168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Аксу-Аюлинского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596743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53289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543319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650096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53353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Агадырь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858777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78996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800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520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778461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888489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29712 тысяч тенге.";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С.Сейфуллина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85459 тысяч тенге, в том числе: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13706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71789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90365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4870 тысяч тенге.";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Акжал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154108 тысяч тенге, в том числе: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53575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1070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99153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234114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80006 тысяч тенге.";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Мойынты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92736 тысяч тенге, в том числе: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9151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120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83465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93554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818 тысяч тенге.";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поселка Акшатау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110386 тысяч тенге, в том числе: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18725 тысяч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91661 тысяч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115397 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5011 тысяч тенге.";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Дария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128729 тысяч тенге, в том числе: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2228 тысяч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126501 тысяч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132564 тысяч тенге;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3835 тысяч тенге.";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Акшокинского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82106 тысяч тенге, в том числе: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4133 тысяч тенге;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77973 тысяч тенге;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83265 тысяч тенге;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1159 тысяч тенге.";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Нижние Кайрактинского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2027 год в следующих объемах: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50892 тысяч тенге, в том числе: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2328 тысяч тенге;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48564 тысяч тенге;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51466 тысяч тенге;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574 тысяч тенге.";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Талдинского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238925 тысяч тенге, в том числе: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5267 тысяч тенге;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233658 тысяч тенге;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242869 тысяч тенге;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3944 тысяч тенге.";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Успенского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119431 тысяч тенге, в том числе: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7374 тысяч тенге;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112057 тысяч тенге;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121890 тысяч тенге;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2459 тысяч тенге.";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Шетского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196263 тысяч тенге, в том числе: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7987 тысяч тенге;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188276 тысяч тенге;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201031 тысяч тенге;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4768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Акойского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95713 тысяч тенге, в том числе: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2480 тысяч тенге;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93233 тысяч тенге;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96715 тысяч тенге;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1002 тысяч тенге.";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Батыкского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65419 тысяч тенге, в том числе: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1769 тысяч тенге;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63650 тысяч тенге;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71097 тысяч тенге;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5678 тысяч тенге.";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Босагинского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153405 тысяч тенге, в том числе: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7720 тысяч тенге;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145685 тысяч тенге;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157366 тысяч тенге;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6"/>
    <w:bookmarkStart w:name="z26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3961 тысяч тенге.";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Бурминского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54784 тысяч тенге, в том числе: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3847 тысяч тенге;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50937 тысяч тенге;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59338 тысяч тенге;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2"/>
    <w:bookmarkStart w:name="z28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4554 тысяч тенге.";</w:t>
      </w:r>
    </w:p>
    <w:bookmarkEnd w:id="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сельского округа имени Карима Мынбаева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59084 тысяч тенге, в том числе: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4923 тысяч тенге;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54161 тысяч тенге;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61622 тысяч тенге;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75"/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76"/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7"/>
    <w:bookmarkStart w:name="z29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8"/>
    <w:bookmarkStart w:name="z30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2538 тысяч тенге.";</w:t>
      </w:r>
    </w:p>
    <w:bookmarkEnd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Кеншокинского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80"/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255749 тысяч тенге, в том числе: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7920 тысяч тенге;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247829 тысяч тенге;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260147 тысяч тенге;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9"/>
    <w:bookmarkStart w:name="z31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0"/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91"/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92"/>
    <w:bookmarkStart w:name="z31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93"/>
    <w:bookmarkStart w:name="z31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94"/>
    <w:bookmarkStart w:name="z31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4398 тысяч тенге.";</w:t>
      </w:r>
    </w:p>
    <w:bookmarkEnd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Кииктинского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96"/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99731 тысяч тенге, в том числе:</w:t>
      </w:r>
    </w:p>
    <w:bookmarkEnd w:id="297"/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3919 тысяч тенге;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95812 тысяч тенге;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102042 тысяч тенге;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01"/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02"/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3"/>
    <w:bookmarkStart w:name="z3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4"/>
    <w:bookmarkStart w:name="z3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5"/>
    <w:bookmarkStart w:name="z32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6"/>
    <w:bookmarkStart w:name="z3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08"/>
    <w:bookmarkStart w:name="z33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9"/>
    <w:bookmarkStart w:name="z33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10"/>
    <w:bookmarkStart w:name="z33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2311 тысяч тенге.";</w:t>
      </w:r>
    </w:p>
    <w:bookmarkEnd w:id="3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Коктенкольского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312"/>
    <w:bookmarkStart w:name="z33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69135 тысяч тенге, в том числе:</w:t>
      </w:r>
    </w:p>
    <w:bookmarkEnd w:id="313"/>
    <w:bookmarkStart w:name="z33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17786 тысяч тенге;</w:t>
      </w:r>
    </w:p>
    <w:bookmarkEnd w:id="314"/>
    <w:bookmarkStart w:name="z33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51349 тысяч тенге;</w:t>
      </w:r>
    </w:p>
    <w:bookmarkEnd w:id="315"/>
    <w:bookmarkStart w:name="z34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96468 тысяч тенге;</w:t>
      </w:r>
    </w:p>
    <w:bookmarkEnd w:id="316"/>
    <w:bookmarkStart w:name="z34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17"/>
    <w:bookmarkStart w:name="z34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8"/>
    <w:bookmarkStart w:name="z34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9"/>
    <w:bookmarkStart w:name="z34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20"/>
    <w:bookmarkStart w:name="z34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1"/>
    <w:bookmarkStart w:name="z34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2"/>
    <w:bookmarkStart w:name="z34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23"/>
    <w:bookmarkStart w:name="z34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24"/>
    <w:bookmarkStart w:name="z34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5"/>
    <w:bookmarkStart w:name="z35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6"/>
    <w:bookmarkStart w:name="z35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22333 тысяч тенге.";</w:t>
      </w:r>
    </w:p>
    <w:bookmarkEnd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сельского округа Красная Поляна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328"/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279195 тысяч тенге, в том числе:</w:t>
      </w:r>
    </w:p>
    <w:bookmarkEnd w:id="329"/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8712 тысяч тенге;</w:t>
      </w:r>
    </w:p>
    <w:bookmarkEnd w:id="330"/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270483 тысяч тенге;</w:t>
      </w:r>
    </w:p>
    <w:bookmarkEnd w:id="331"/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282174 тысяч тенге;</w:t>
      </w:r>
    </w:p>
    <w:bookmarkEnd w:id="332"/>
    <w:bookmarkStart w:name="z35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33"/>
    <w:bookmarkStart w:name="z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4"/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5"/>
    <w:bookmarkStart w:name="z3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36"/>
    <w:bookmarkStart w:name="z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7"/>
    <w:bookmarkStart w:name="z36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8"/>
    <w:bookmarkStart w:name="z3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39"/>
    <w:bookmarkStart w:name="z3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40"/>
    <w:bookmarkStart w:name="z3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1"/>
    <w:bookmarkStart w:name="z36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2"/>
    <w:bookmarkStart w:name="z36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2979 тысяч тенге.";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Нураталдинского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344"/>
    <w:bookmarkStart w:name="z37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537006 тысяч тенге, в том числе:</w:t>
      </w:r>
    </w:p>
    <w:bookmarkEnd w:id="345"/>
    <w:bookmarkStart w:name="z37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3975 тысяч тенге;</w:t>
      </w:r>
    </w:p>
    <w:bookmarkEnd w:id="346"/>
    <w:bookmarkStart w:name="z37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 тысяч тенге;</w:t>
      </w:r>
    </w:p>
    <w:bookmarkEnd w:id="347"/>
    <w:bookmarkStart w:name="z37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533006 тысяч тенге;</w:t>
      </w:r>
    </w:p>
    <w:bookmarkEnd w:id="348"/>
    <w:bookmarkStart w:name="z37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540832 тысяч тенге;</w:t>
      </w:r>
    </w:p>
    <w:bookmarkEnd w:id="349"/>
    <w:bookmarkStart w:name="z37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50"/>
    <w:bookmarkStart w:name="z37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51"/>
    <w:bookmarkStart w:name="z37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52"/>
    <w:bookmarkStart w:name="z37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53"/>
    <w:bookmarkStart w:name="z38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4"/>
    <w:bookmarkStart w:name="z38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5"/>
    <w:bookmarkStart w:name="z38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56"/>
    <w:bookmarkStart w:name="z38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57"/>
    <w:bookmarkStart w:name="z38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8"/>
    <w:bookmarkStart w:name="z38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9"/>
    <w:bookmarkStart w:name="z38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3826 тысяч тенге.";</w:t>
      </w:r>
    </w:p>
    <w:bookmarkEnd w:id="3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Ортауского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361"/>
    <w:bookmarkStart w:name="z38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83165 тысяч тенге, в том числе:</w:t>
      </w:r>
    </w:p>
    <w:bookmarkEnd w:id="362"/>
    <w:bookmarkStart w:name="z39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4108 тысяч тенге;</w:t>
      </w:r>
    </w:p>
    <w:bookmarkEnd w:id="363"/>
    <w:bookmarkStart w:name="z39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79057 тысяч тенге;</w:t>
      </w:r>
    </w:p>
    <w:bookmarkEnd w:id="364"/>
    <w:bookmarkStart w:name="z39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86806 тысяч тенге;</w:t>
      </w:r>
    </w:p>
    <w:bookmarkEnd w:id="365"/>
    <w:bookmarkStart w:name="z39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66"/>
    <w:bookmarkStart w:name="z39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67"/>
    <w:bookmarkStart w:name="z39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68"/>
    <w:bookmarkStart w:name="z39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69"/>
    <w:bookmarkStart w:name="z39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70"/>
    <w:bookmarkStart w:name="z39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71"/>
    <w:bookmarkStart w:name="z39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72"/>
    <w:bookmarkStart w:name="z40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73"/>
    <w:bookmarkStart w:name="z40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4"/>
    <w:bookmarkStart w:name="z40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5"/>
    <w:bookmarkStart w:name="z40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3641 тысяч тенге.";</w:t>
      </w:r>
    </w:p>
    <w:bookmarkEnd w:id="3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Таглинского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377"/>
    <w:bookmarkStart w:name="z40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73875 тысяч тенге, в том числе:</w:t>
      </w:r>
    </w:p>
    <w:bookmarkEnd w:id="378"/>
    <w:bookmarkStart w:name="z40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4557 тысяч тенге;</w:t>
      </w:r>
    </w:p>
    <w:bookmarkEnd w:id="379"/>
    <w:bookmarkStart w:name="z40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69318 тысяч тенге;</w:t>
      </w:r>
    </w:p>
    <w:bookmarkEnd w:id="380"/>
    <w:bookmarkStart w:name="z40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78618 тысяч тенге;</w:t>
      </w:r>
    </w:p>
    <w:bookmarkEnd w:id="381"/>
    <w:bookmarkStart w:name="z41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82"/>
    <w:bookmarkStart w:name="z41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83"/>
    <w:bookmarkStart w:name="z41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84"/>
    <w:bookmarkStart w:name="z41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85"/>
    <w:bookmarkStart w:name="z41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86"/>
    <w:bookmarkStart w:name="z41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87"/>
    <w:bookmarkStart w:name="z41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88"/>
    <w:bookmarkStart w:name="z41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89"/>
    <w:bookmarkStart w:name="z41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90"/>
    <w:bookmarkStart w:name="z41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91"/>
    <w:bookmarkStart w:name="z42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3944 тысяч тенге.".</w:t>
      </w:r>
    </w:p>
    <w:bookmarkEnd w:id="3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2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решения вводится в действие с 1 января 2025 года.</w:t>
      </w:r>
    </w:p>
    <w:bookmarkEnd w:id="3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2025 года №20/183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26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2025 год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2025 года №20/183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29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2025 год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2025 года №20/183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32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имени С.Сейфуллина на 2025 год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2025 года №20/183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35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2025 год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2025 года №20/183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38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2025 год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2025 года №20/183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41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Акшатау на 2025 год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2025 года №20/183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44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Дария на 2025 год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2025 года №20/183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47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на 2025 год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2025 года №20/183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50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Нижние Кайрактинского сельского округа на 2025 год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2025 года №20/183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53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Талдинского сельского округа на 2025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2025 года №20/183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56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2025 год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2025 года №20/183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59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Шетского сельского округа на 2025 год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2025 года №20/183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62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Акойского сельского округа на 2025 год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2025 года №20/183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65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Батыкского сельского округа на 2025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2025 года №20/183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68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Босагинского сельского округа на 2025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2025 года №20/183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71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Бурминского сельского округа на 2025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2025 года №20/183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74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Карима Мынбаева на 2025 год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2025 года №20/183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77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Кеншокинского сельского округа на 2025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2025 года №20/183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80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Кииктинского сельского округа на 2025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2025 года №20/183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83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Коктенкольского сельского округа на 2025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2025 года №20/183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86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Красная Поляна на 2025 год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2025 года №20/183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89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Нураталдинского сельского округа на 2025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2025 года №20/183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92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Ортауского сельского округа на 2025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2025 года №20/183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№19/168</w:t>
            </w:r>
          </w:p>
        </w:tc>
      </w:tr>
    </w:tbl>
    <w:bookmarkStart w:name="z495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Таглинского сельского округа на 2025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