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c373" w14:textId="170c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24 декабря 2024 года № 19/168 "Об утверждении бюджетов на 2025-2027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 апреля 2025 года № 22/199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2025-2027 годы сельских округов и поселков Шетского района" от 24 декабря 2024 года №19/168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590067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536643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643420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53353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858777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78996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778461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888489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29712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85855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72149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90725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154108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53575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99153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234114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80006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92736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9151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83465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93554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100386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18725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81661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105397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5011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128961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2228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126733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132796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3835 тысяч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Акшокинского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82106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4133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77973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83265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1159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Нижние Кайрактинского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2027 год в следующих объемах: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50892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2328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48564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51466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233658 тысяч тенге, в том числе: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5267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228391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237602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Успенского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120931 тысяч тенге, в том числе: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7374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11357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123390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2459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Шетского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193995 тысяч тенге, в том числе: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7987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186008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198763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95713 тысяч тенге, в том числе: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2480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93233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96715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Батыкского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65652 тысяч тенге, в том числе: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1769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63883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71330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5678 тысяч тенге.";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Босагинского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153405 тысяч тенге, в том числе: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7720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145685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157366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3961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54784 тысяч тенге, в том числе: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3847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50937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59338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4554 тысяч тенге.";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имени Карима Мынбаева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59084 тысяч тенге, в том числе: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4923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54161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61622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2538 тысяч тенге.";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Кеншокинского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255981 тысяч тенге, в том числе: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7920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248061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260379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4398 тысяч тенге.";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Кииктинского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99731 тысяч тенге, в том числе: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3919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95812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102042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2311 тысяч тенге.";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Коктенкольского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69135 тысяч тенге, в том числе: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17786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51349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91468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22333 тысяч тенге.";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сельского округа Красная Поляна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279894 тысяч тенге, в том числе: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8712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271182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282873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2979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Нураталдинского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540738 тысяч тенге, в том числе: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3975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536738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544564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3826 тысяч тенге.";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Ортауского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83165 тысяч тенге, в том числе: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4108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79057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86806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3641 тысяч тенге.";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Таглинского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74108 тысяч тенге, в том числе: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4557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69551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78851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 тысяч тенге.".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2025 года.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2025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2025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2025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2025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2025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2025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2025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2025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2025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2025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2025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2025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2025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2025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2025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2025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