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2d2d" w14:textId="a682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23 октября 2013 года № 334 "Об установлении карантинной зоны с введением карантинного режима на территории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14 января 2025 года № 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 и представлением государственного учреждения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26 декабря 2024 года № 03-10-715 акимат Кызылординской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Кызылординской области от 23 октября 2013 года № 334 "Об установлении карантинной зоны с введением карантинного режима на территории Кызылординской области" (зарегистрировано в Реестре государственной регистрации нормативных правовых актов за № 4539)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"Управление сельского хозяйства и земельных отношений Кызылординской области" принять меры, вытекающие из настоящего постановления.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Кызылординской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2025 года 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2013 года № 334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зона, установленная с введением карантинного режима на территории Кызылординской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зараженная территория,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карантинных объектов,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