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1172" w14:textId="a9211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Кызылординской области от 13 февраля 2023 года № 21 "Об утверждении Правил реализации механизмов стабилизации цен на социально значимые продовольственные товары по Кызылординской области"</w:t>
      </w:r>
    </w:p>
    <w:p>
      <w:pPr>
        <w:spacing w:after="0"/>
        <w:ind w:left="0"/>
        <w:jc w:val="both"/>
      </w:pPr>
      <w:r>
        <w:rPr>
          <w:rFonts w:ascii="Times New Roman"/>
          <w:b w:val="false"/>
          <w:i w:val="false"/>
          <w:color w:val="000000"/>
          <w:sz w:val="28"/>
        </w:rPr>
        <w:t>Постановление акимата Кызылординской области от 19 марта 2025 года № 53</w:t>
      </w:r>
    </w:p>
    <w:p>
      <w:pPr>
        <w:spacing w:after="0"/>
        <w:ind w:left="0"/>
        <w:jc w:val="both"/>
      </w:pPr>
      <w:bookmarkStart w:name="z4" w:id="0"/>
      <w:r>
        <w:rPr>
          <w:rFonts w:ascii="Times New Roman"/>
          <w:b w:val="false"/>
          <w:i w:val="false"/>
          <w:color w:val="000000"/>
          <w:sz w:val="28"/>
        </w:rPr>
        <w:t>
      Акимат Кызылординской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Кызылординской области от 13 февраля 2023 года № 21 "Об утверждении Правил реализации механизмов стабилизации цен на социально значимые продовольственные товары по Кызылординской области"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Коммунальному государственному учреждению "Управление сельского хозяйства и земельных отношений Кызылординской области" принять меры, вытекающие из настоящего постановления.</w:t>
      </w:r>
    </w:p>
    <w:bookmarkEnd w:id="2"/>
    <w:bookmarkStart w:name="z8"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Кызылординской области Жаханова Б.Д.</w:t>
      </w:r>
    </w:p>
    <w:bookmarkEnd w:id="3"/>
    <w:bookmarkStart w:name="z9"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Кызылординской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Кызылординской области</w:t>
            </w:r>
            <w:r>
              <w:br/>
            </w:r>
            <w:r>
              <w:rPr>
                <w:rFonts w:ascii="Times New Roman"/>
                <w:b w:val="false"/>
                <w:i w:val="false"/>
                <w:color w:val="000000"/>
                <w:sz w:val="20"/>
              </w:rPr>
              <w:t>от "19" марта 2025 года № 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Кызылординской области</w:t>
            </w:r>
            <w:r>
              <w:br/>
            </w:r>
            <w:r>
              <w:rPr>
                <w:rFonts w:ascii="Times New Roman"/>
                <w:b w:val="false"/>
                <w:i w:val="false"/>
                <w:color w:val="000000"/>
                <w:sz w:val="20"/>
              </w:rPr>
              <w:t>от "13" февраля 2023 года № 21</w:t>
            </w:r>
          </w:p>
        </w:tc>
      </w:tr>
    </w:tbl>
    <w:bookmarkStart w:name="z13" w:id="5"/>
    <w:p>
      <w:pPr>
        <w:spacing w:after="0"/>
        <w:ind w:left="0"/>
        <w:jc w:val="left"/>
      </w:pPr>
      <w:r>
        <w:rPr>
          <w:rFonts w:ascii="Times New Roman"/>
          <w:b/>
          <w:i w:val="false"/>
          <w:color w:val="000000"/>
        </w:rPr>
        <w:t xml:space="preserve"> Правила реализации механизмов стабилизации цен на социально значимые продовольственные товары по Кызылординской области</w:t>
      </w:r>
    </w:p>
    <w:bookmarkEnd w:id="5"/>
    <w:bookmarkStart w:name="z14" w:id="6"/>
    <w:p>
      <w:pPr>
        <w:spacing w:after="0"/>
        <w:ind w:left="0"/>
        <w:jc w:val="left"/>
      </w:pPr>
      <w:r>
        <w:rPr>
          <w:rFonts w:ascii="Times New Roman"/>
          <w:b/>
          <w:i w:val="false"/>
          <w:color w:val="000000"/>
        </w:rPr>
        <w:t xml:space="preserve"> Глава 1. Общие положения</w:t>
      </w:r>
    </w:p>
    <w:bookmarkEnd w:id="6"/>
    <w:bookmarkStart w:name="z15" w:id="7"/>
    <w:p>
      <w:pPr>
        <w:spacing w:after="0"/>
        <w:ind w:left="0"/>
        <w:jc w:val="both"/>
      </w:pPr>
      <w:r>
        <w:rPr>
          <w:rFonts w:ascii="Times New Roman"/>
          <w:b w:val="false"/>
          <w:i w:val="false"/>
          <w:color w:val="000000"/>
          <w:sz w:val="28"/>
        </w:rPr>
        <w:t xml:space="preserve">
      1. Настоящие правила реализации механизмов стабилизации цен на социально значимые продовольственные товары по Кызылординской области (далее – Правила) разработаны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от 29 июля 2019 года № 280 "Об утверждении Типовых правил реализации механизмов стабилизации цен на социально значимые продовольственные товары" (зарегистрировано в Реестре государственной регистрации нормативных правовых актов за номером 19123),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реализации механизмов стабилизации цен на социально значимые продовольственные товары. </w:t>
      </w:r>
    </w:p>
    <w:bookmarkEnd w:id="7"/>
    <w:bookmarkStart w:name="z16"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17" w:id="9"/>
    <w:p>
      <w:pPr>
        <w:spacing w:after="0"/>
        <w:ind w:left="0"/>
        <w:jc w:val="both"/>
      </w:pPr>
      <w:r>
        <w:rPr>
          <w:rFonts w:ascii="Times New Roman"/>
          <w:b w:val="false"/>
          <w:i w:val="false"/>
          <w:color w:val="000000"/>
          <w:sz w:val="28"/>
        </w:rPr>
        <w:t xml:space="preserve">
      1) региональный стабилизационный фонд продовольственных товаров – оперативный запас продовольственных товаров, созданный для оказания регулирующего воздействия на агропродовольственный рынок и обеспечения продовольственной безопасности на территории области; </w:t>
      </w:r>
    </w:p>
    <w:bookmarkEnd w:id="9"/>
    <w:bookmarkStart w:name="z18" w:id="10"/>
    <w:p>
      <w:pPr>
        <w:spacing w:after="0"/>
        <w:ind w:left="0"/>
        <w:jc w:val="both"/>
      </w:pPr>
      <w:r>
        <w:rPr>
          <w:rFonts w:ascii="Times New Roman"/>
          <w:b w:val="false"/>
          <w:i w:val="false"/>
          <w:color w:val="000000"/>
          <w:sz w:val="28"/>
        </w:rPr>
        <w:t>
      2) освежение регионального стабилизационного фонда продовольственных товаров –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10"/>
    <w:bookmarkStart w:name="z19" w:id="11"/>
    <w:p>
      <w:pPr>
        <w:spacing w:after="0"/>
        <w:ind w:left="0"/>
        <w:jc w:val="both"/>
      </w:pPr>
      <w:r>
        <w:rPr>
          <w:rFonts w:ascii="Times New Roman"/>
          <w:b w:val="false"/>
          <w:i w:val="false"/>
          <w:color w:val="000000"/>
          <w:sz w:val="28"/>
        </w:rPr>
        <w:t>
      3) формирование регионального стабилизационного фонда продовольственных товаров – закупочные интервенции, размещение и хранение продовольственных товаров в региональном стабилизационном фонде продовольственных товаров;</w:t>
      </w:r>
    </w:p>
    <w:bookmarkEnd w:id="11"/>
    <w:bookmarkStart w:name="z20" w:id="12"/>
    <w:p>
      <w:pPr>
        <w:spacing w:after="0"/>
        <w:ind w:left="0"/>
        <w:jc w:val="both"/>
      </w:pPr>
      <w:r>
        <w:rPr>
          <w:rFonts w:ascii="Times New Roman"/>
          <w:b w:val="false"/>
          <w:i w:val="false"/>
          <w:color w:val="000000"/>
          <w:sz w:val="28"/>
        </w:rPr>
        <w:t>
      4) использование регионального стабилизационного фонда продовольственных товаров –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w:t>
      </w:r>
    </w:p>
    <w:bookmarkEnd w:id="12"/>
    <w:bookmarkStart w:name="z21" w:id="13"/>
    <w:p>
      <w:pPr>
        <w:spacing w:after="0"/>
        <w:ind w:left="0"/>
        <w:jc w:val="both"/>
      </w:pPr>
      <w:r>
        <w:rPr>
          <w:rFonts w:ascii="Times New Roman"/>
          <w:b w:val="false"/>
          <w:i w:val="false"/>
          <w:color w:val="000000"/>
          <w:sz w:val="28"/>
        </w:rPr>
        <w:t>
      5) сельскохозяйственный товаропроизводитель (далее-сельхозтоваропроизводитель) – физическое или юридическое лицо, занимающиеся производством сельскохозяйственной продукции;</w:t>
      </w:r>
    </w:p>
    <w:bookmarkEnd w:id="13"/>
    <w:bookmarkStart w:name="z22" w:id="14"/>
    <w:p>
      <w:pPr>
        <w:spacing w:after="0"/>
        <w:ind w:left="0"/>
        <w:jc w:val="both"/>
      </w:pPr>
      <w:r>
        <w:rPr>
          <w:rFonts w:ascii="Times New Roman"/>
          <w:b w:val="false"/>
          <w:i w:val="false"/>
          <w:color w:val="000000"/>
          <w:sz w:val="28"/>
        </w:rPr>
        <w:t>
      6) закупочные интервенции – мероприятия по приобретению специализированной организацией социально значимых продовольственных товаров при снижении цен на территории области, введении чрезвычайного положения на территории Республики Казахстан, а также в рамках поручений Президента Республики Казахстан, Правительства Республики Казахстан или Премьер-Министра Республики Казахстан;</w:t>
      </w:r>
    </w:p>
    <w:bookmarkEnd w:id="14"/>
    <w:bookmarkStart w:name="z23" w:id="15"/>
    <w:p>
      <w:pPr>
        <w:spacing w:after="0"/>
        <w:ind w:left="0"/>
        <w:jc w:val="both"/>
      </w:pPr>
      <w:r>
        <w:rPr>
          <w:rFonts w:ascii="Times New Roman"/>
          <w:b w:val="false"/>
          <w:i w:val="false"/>
          <w:color w:val="000000"/>
          <w:sz w:val="28"/>
        </w:rPr>
        <w:t>
      7) товарные интервенции – мероприятия по реализации продовольственных товаров на внутреннем рынке из региональных стабилизационных фондов продовольственных товаров, осуществляемые в целях стабилизации внутреннего рынка при росте цен;</w:t>
      </w:r>
    </w:p>
    <w:bookmarkEnd w:id="15"/>
    <w:bookmarkStart w:name="z24" w:id="16"/>
    <w:p>
      <w:pPr>
        <w:spacing w:after="0"/>
        <w:ind w:left="0"/>
        <w:jc w:val="both"/>
      </w:pPr>
      <w:r>
        <w:rPr>
          <w:rFonts w:ascii="Times New Roman"/>
          <w:b w:val="false"/>
          <w:i w:val="false"/>
          <w:color w:val="000000"/>
          <w:sz w:val="28"/>
        </w:rPr>
        <w:t>
      8) фиксированная цена – цена социально значимого продовольственного товара с учетом затрат на производство/закуп, хранение, естественной убыли (усушки), доставки до места назначения, а также маржинального дохода от себестоимости продукции;</w:t>
      </w:r>
    </w:p>
    <w:bookmarkEnd w:id="16"/>
    <w:bookmarkStart w:name="z25" w:id="17"/>
    <w:p>
      <w:pPr>
        <w:spacing w:after="0"/>
        <w:ind w:left="0"/>
        <w:jc w:val="both"/>
      </w:pPr>
      <w:r>
        <w:rPr>
          <w:rFonts w:ascii="Times New Roman"/>
          <w:b w:val="false"/>
          <w:i w:val="false"/>
          <w:color w:val="000000"/>
          <w:sz w:val="28"/>
        </w:rPr>
        <w:t>
      9) форвард – производный финансовый инструмент, покупатель (или продавец) которого берет на себя обязательство по истечении определенного срока купить (или продать) базовый актив на согласованных условиях в будущем;</w:t>
      </w:r>
    </w:p>
    <w:bookmarkEnd w:id="17"/>
    <w:bookmarkStart w:name="z26" w:id="18"/>
    <w:p>
      <w:pPr>
        <w:spacing w:after="0"/>
        <w:ind w:left="0"/>
        <w:jc w:val="both"/>
      </w:pPr>
      <w:r>
        <w:rPr>
          <w:rFonts w:ascii="Times New Roman"/>
          <w:b w:val="false"/>
          <w:i w:val="false"/>
          <w:color w:val="000000"/>
          <w:sz w:val="28"/>
        </w:rPr>
        <w:t>
      10) предельная торговая надбавка – торговая надбавка, формируемая для определения цены при реализации субъектами внутренней торговли продовольственных товаров конечным потребителям.</w:t>
      </w:r>
    </w:p>
    <w:bookmarkEnd w:id="18"/>
    <w:bookmarkStart w:name="z27" w:id="19"/>
    <w:p>
      <w:pPr>
        <w:spacing w:after="0"/>
        <w:ind w:left="0"/>
        <w:jc w:val="both"/>
      </w:pPr>
      <w:r>
        <w:rPr>
          <w:rFonts w:ascii="Times New Roman"/>
          <w:b w:val="false"/>
          <w:i w:val="false"/>
          <w:color w:val="000000"/>
          <w:sz w:val="28"/>
        </w:rPr>
        <w:t xml:space="preserve">
      3. Механизмы стабилизации цен на социально значимые продовольственные товары реализуются в соответствии с настояшими Правилами. </w:t>
      </w:r>
    </w:p>
    <w:bookmarkEnd w:id="19"/>
    <w:bookmarkStart w:name="z28" w:id="20"/>
    <w:p>
      <w:pPr>
        <w:spacing w:after="0"/>
        <w:ind w:left="0"/>
        <w:jc w:val="both"/>
      </w:pPr>
      <w:r>
        <w:rPr>
          <w:rFonts w:ascii="Times New Roman"/>
          <w:b w:val="false"/>
          <w:i w:val="false"/>
          <w:color w:val="000000"/>
          <w:sz w:val="28"/>
        </w:rPr>
        <w:t>
      4. В целях обеспечения эффективного и своевременного применения механизмов стабилизации цен на социально значимые продовольственные товары аким области образует Комиссию по обеспечению реализации механизмов стабилизации цен на социально значимые продовольственные товары (далее – Комиссия) и утверждает ее состав.</w:t>
      </w:r>
    </w:p>
    <w:bookmarkEnd w:id="20"/>
    <w:bookmarkStart w:name="z29" w:id="21"/>
    <w:p>
      <w:pPr>
        <w:spacing w:after="0"/>
        <w:ind w:left="0"/>
        <w:jc w:val="both"/>
      </w:pPr>
      <w:r>
        <w:rPr>
          <w:rFonts w:ascii="Times New Roman"/>
          <w:b w:val="false"/>
          <w:i w:val="false"/>
          <w:color w:val="000000"/>
          <w:sz w:val="28"/>
        </w:rPr>
        <w:t>
      5. Председателем Комиссии является заместитель акима области, членами Комиссии являются сотрудники исполнительных органов, финансируемых из областного бюджета, в сфере предпринимательства, торговли и сельского хозяйства, а также представители объединений субъектов частного предпринимательства и общественных организаций. Комиссия осуществляет свою деятельность на постоянной основе.</w:t>
      </w:r>
    </w:p>
    <w:bookmarkEnd w:id="21"/>
    <w:bookmarkStart w:name="z30" w:id="22"/>
    <w:p>
      <w:pPr>
        <w:spacing w:after="0"/>
        <w:ind w:left="0"/>
        <w:jc w:val="both"/>
      </w:pPr>
      <w:r>
        <w:rPr>
          <w:rFonts w:ascii="Times New Roman"/>
          <w:b w:val="false"/>
          <w:i w:val="false"/>
          <w:color w:val="000000"/>
          <w:sz w:val="28"/>
        </w:rPr>
        <w:t>
      6. Количественный состав Комиссии должен быть нечетным и составлять не менее девяти человек. При этом две трети членов Комиссии должны являться представителями объединений субъектов частного предпринимательства и общественных организаций. Секретарь Комиссии не является ее членом.</w:t>
      </w:r>
    </w:p>
    <w:bookmarkEnd w:id="22"/>
    <w:bookmarkStart w:name="z31" w:id="23"/>
    <w:p>
      <w:pPr>
        <w:spacing w:after="0"/>
        <w:ind w:left="0"/>
        <w:jc w:val="both"/>
      </w:pPr>
      <w:r>
        <w:rPr>
          <w:rFonts w:ascii="Times New Roman"/>
          <w:b w:val="false"/>
          <w:i w:val="false"/>
          <w:color w:val="000000"/>
          <w:sz w:val="28"/>
        </w:rPr>
        <w:t>
      7. К компетенции Комиссии относятся:</w:t>
      </w:r>
    </w:p>
    <w:bookmarkEnd w:id="23"/>
    <w:bookmarkStart w:name="z32" w:id="24"/>
    <w:p>
      <w:pPr>
        <w:spacing w:after="0"/>
        <w:ind w:left="0"/>
        <w:jc w:val="both"/>
      </w:pPr>
      <w:r>
        <w:rPr>
          <w:rFonts w:ascii="Times New Roman"/>
          <w:b w:val="false"/>
          <w:i w:val="false"/>
          <w:color w:val="000000"/>
          <w:sz w:val="28"/>
        </w:rPr>
        <w:t>
      1) принятие решения о реализации механизмов стабилизации цен на социально значимые продовольственные товары на соответствующей административно-территориальной единице;</w:t>
      </w:r>
    </w:p>
    <w:bookmarkEnd w:id="24"/>
    <w:bookmarkStart w:name="z33" w:id="25"/>
    <w:p>
      <w:pPr>
        <w:spacing w:after="0"/>
        <w:ind w:left="0"/>
        <w:jc w:val="both"/>
      </w:pPr>
      <w:r>
        <w:rPr>
          <w:rFonts w:ascii="Times New Roman"/>
          <w:b w:val="false"/>
          <w:i w:val="false"/>
          <w:color w:val="000000"/>
          <w:sz w:val="28"/>
        </w:rPr>
        <w:t>
      2) определение перечня продовольственных товаров,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w:t>
      </w:r>
    </w:p>
    <w:bookmarkEnd w:id="25"/>
    <w:bookmarkStart w:name="z34" w:id="26"/>
    <w:p>
      <w:pPr>
        <w:spacing w:after="0"/>
        <w:ind w:left="0"/>
        <w:jc w:val="both"/>
      </w:pPr>
      <w:r>
        <w:rPr>
          <w:rFonts w:ascii="Times New Roman"/>
          <w:b w:val="false"/>
          <w:i w:val="false"/>
          <w:color w:val="000000"/>
          <w:sz w:val="28"/>
        </w:rPr>
        <w:t>
      3) определение субъекта предпринимательства для выдачи займа в соответствии с правилами реализации механизмов стабилизации цен на социально значимые продовольственные товары;</w:t>
      </w:r>
    </w:p>
    <w:bookmarkEnd w:id="26"/>
    <w:bookmarkStart w:name="z35" w:id="27"/>
    <w:p>
      <w:pPr>
        <w:spacing w:after="0"/>
        <w:ind w:left="0"/>
        <w:jc w:val="both"/>
      </w:pPr>
      <w:r>
        <w:rPr>
          <w:rFonts w:ascii="Times New Roman"/>
          <w:b w:val="false"/>
          <w:i w:val="false"/>
          <w:color w:val="000000"/>
          <w:sz w:val="28"/>
        </w:rPr>
        <w:t>
      4)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w:t>
      </w:r>
    </w:p>
    <w:bookmarkEnd w:id="27"/>
    <w:bookmarkStart w:name="z36" w:id="28"/>
    <w:p>
      <w:pPr>
        <w:spacing w:after="0"/>
        <w:ind w:left="0"/>
        <w:jc w:val="both"/>
      </w:pPr>
      <w:r>
        <w:rPr>
          <w:rFonts w:ascii="Times New Roman"/>
          <w:b w:val="false"/>
          <w:i w:val="false"/>
          <w:color w:val="000000"/>
          <w:sz w:val="28"/>
        </w:rPr>
        <w:t>
      8. Образование и организацию работы Комиссии обеспечивает исполнительный орган, финансируемый из областного бюджета, в сфере сельского хозяйства (далее-управление).</w:t>
      </w:r>
    </w:p>
    <w:bookmarkEnd w:id="28"/>
    <w:bookmarkStart w:name="z37" w:id="29"/>
    <w:p>
      <w:pPr>
        <w:spacing w:after="0"/>
        <w:ind w:left="0"/>
        <w:jc w:val="both"/>
      </w:pPr>
      <w:r>
        <w:rPr>
          <w:rFonts w:ascii="Times New Roman"/>
          <w:b w:val="false"/>
          <w:i w:val="false"/>
          <w:color w:val="000000"/>
          <w:sz w:val="28"/>
        </w:rPr>
        <w:t>
      9. Для реализации механизмов стабилизации цен на социально значимые продовольственные товары управление осуществляет закуп услуг у специализированной организации,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путем заключения договора о реализации механизмов стабилизации цен на социально значимые продовольственные товары.</w:t>
      </w:r>
    </w:p>
    <w:bookmarkEnd w:id="29"/>
    <w:bookmarkStart w:name="z38" w:id="30"/>
    <w:p>
      <w:pPr>
        <w:spacing w:after="0"/>
        <w:ind w:left="0"/>
        <w:jc w:val="both"/>
      </w:pPr>
      <w:r>
        <w:rPr>
          <w:rFonts w:ascii="Times New Roman"/>
          <w:b w:val="false"/>
          <w:i w:val="false"/>
          <w:color w:val="000000"/>
          <w:sz w:val="28"/>
        </w:rPr>
        <w:t>
      10. До истечения срока действия договора о реализации механизмов стабилизации цен на социально значимые продовольственные товары на трехлетний период управление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w:t>
      </w:r>
    </w:p>
    <w:bookmarkEnd w:id="30"/>
    <w:bookmarkStart w:name="z39" w:id="31"/>
    <w:p>
      <w:pPr>
        <w:spacing w:after="0"/>
        <w:ind w:left="0"/>
        <w:jc w:val="both"/>
      </w:pPr>
      <w:r>
        <w:rPr>
          <w:rFonts w:ascii="Times New Roman"/>
          <w:b w:val="false"/>
          <w:i w:val="false"/>
          <w:color w:val="000000"/>
          <w:sz w:val="28"/>
        </w:rPr>
        <w:t>
      В случае упразднения стабилизационного фонда специализированная организация обеспечивает возврат бюджетных средств, использованных для закупа продовольственных товаров, в местный бюджет.</w:t>
      </w:r>
    </w:p>
    <w:bookmarkEnd w:id="31"/>
    <w:bookmarkStart w:name="z40" w:id="32"/>
    <w:p>
      <w:pPr>
        <w:spacing w:after="0"/>
        <w:ind w:left="0"/>
        <w:jc w:val="both"/>
      </w:pPr>
      <w:r>
        <w:rPr>
          <w:rFonts w:ascii="Times New Roman"/>
          <w:b w:val="false"/>
          <w:i w:val="false"/>
          <w:color w:val="000000"/>
          <w:sz w:val="28"/>
        </w:rPr>
        <w:t>
      Если по решению специализированной организации реализация продовольственных товаров осуществлена по ценам ниже закупочных, то возврат суммы осуществляется за минусом разницы цены закупа и реализации.</w:t>
      </w:r>
    </w:p>
    <w:bookmarkEnd w:id="32"/>
    <w:bookmarkStart w:name="z41" w:id="33"/>
    <w:p>
      <w:pPr>
        <w:spacing w:after="0"/>
        <w:ind w:left="0"/>
        <w:jc w:val="both"/>
      </w:pPr>
      <w:r>
        <w:rPr>
          <w:rFonts w:ascii="Times New Roman"/>
          <w:b w:val="false"/>
          <w:i w:val="false"/>
          <w:color w:val="000000"/>
          <w:sz w:val="28"/>
        </w:rPr>
        <w:t>
      11. Накладные, коммунальные и прочие расходы специализированной организации, возникшие при использовании стабилизационного фонда, ежегодно покрываются за счет разницы между фиксированной и рыночной ценами на продовольственные товары.</w:t>
      </w:r>
    </w:p>
    <w:bookmarkEnd w:id="33"/>
    <w:bookmarkStart w:name="z42" w:id="34"/>
    <w:p>
      <w:pPr>
        <w:spacing w:after="0"/>
        <w:ind w:left="0"/>
        <w:jc w:val="both"/>
      </w:pPr>
      <w:r>
        <w:rPr>
          <w:rFonts w:ascii="Times New Roman"/>
          <w:b w:val="false"/>
          <w:i w:val="false"/>
          <w:color w:val="000000"/>
          <w:sz w:val="28"/>
        </w:rPr>
        <w:t xml:space="preserve">
      12. Перечень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(далее-специализированная организация), утверждается уполномоченным органом в области развития агропромышленного комплекса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государственном регулировании развития агропромышленного комплекса и сельских территорий".</w:t>
      </w:r>
    </w:p>
    <w:bookmarkEnd w:id="34"/>
    <w:bookmarkStart w:name="z43" w:id="35"/>
    <w:p>
      <w:pPr>
        <w:spacing w:after="0"/>
        <w:ind w:left="0"/>
        <w:jc w:val="both"/>
      </w:pPr>
      <w:r>
        <w:rPr>
          <w:rFonts w:ascii="Times New Roman"/>
          <w:b w:val="false"/>
          <w:i w:val="false"/>
          <w:color w:val="000000"/>
          <w:sz w:val="28"/>
        </w:rPr>
        <w:t>
      13. Специализированная организация представляет в управление информацию о ходе реализации механизмов стабилизации цен на социально значимые продовольственные товары по форме согласно приложению к настоящим правилам посредством электронного документооборота, почтовой связи, либо нарочно через канцелярию управления.</w:t>
      </w:r>
    </w:p>
    <w:bookmarkEnd w:id="35"/>
    <w:bookmarkStart w:name="z44" w:id="36"/>
    <w:p>
      <w:pPr>
        <w:spacing w:after="0"/>
        <w:ind w:left="0"/>
        <w:jc w:val="both"/>
      </w:pPr>
      <w:r>
        <w:rPr>
          <w:rFonts w:ascii="Times New Roman"/>
          <w:b w:val="false"/>
          <w:i w:val="false"/>
          <w:color w:val="000000"/>
          <w:sz w:val="28"/>
        </w:rPr>
        <w:t>
      Управление представляет в уполномоченные органы в сфере развития агропромышленного комплекса и в сфере регулирования торговой деятельности информацию о ходе реализации механизмов стабилизации цен на социально значимые продовольственные товары по форме согласно приложению к настоящим правилам посредством электронного документооборота.</w:t>
      </w:r>
    </w:p>
    <w:bookmarkEnd w:id="36"/>
    <w:bookmarkStart w:name="z45" w:id="37"/>
    <w:p>
      <w:pPr>
        <w:spacing w:after="0"/>
        <w:ind w:left="0"/>
        <w:jc w:val="left"/>
      </w:pPr>
      <w:r>
        <w:rPr>
          <w:rFonts w:ascii="Times New Roman"/>
          <w:b/>
          <w:i w:val="false"/>
          <w:color w:val="000000"/>
        </w:rPr>
        <w:t xml:space="preserve"> Глава 2. Порядок реализации механизмов по стабилизации цен на социально значимые продовольственные товары</w:t>
      </w:r>
    </w:p>
    <w:bookmarkEnd w:id="37"/>
    <w:bookmarkStart w:name="z46" w:id="38"/>
    <w:p>
      <w:pPr>
        <w:spacing w:after="0"/>
        <w:ind w:left="0"/>
        <w:jc w:val="both"/>
      </w:pPr>
      <w:r>
        <w:rPr>
          <w:rFonts w:ascii="Times New Roman"/>
          <w:b w:val="false"/>
          <w:i w:val="false"/>
          <w:color w:val="000000"/>
          <w:sz w:val="28"/>
        </w:rPr>
        <w:t>
      14. В целях стабилизации рынка социально значимых продовольственных товаров реализуются следующие механизмы стабилизации цен на социально значимые продовольственные товары:</w:t>
      </w:r>
    </w:p>
    <w:bookmarkEnd w:id="38"/>
    <w:bookmarkStart w:name="z47" w:id="39"/>
    <w:p>
      <w:pPr>
        <w:spacing w:after="0"/>
        <w:ind w:left="0"/>
        <w:jc w:val="both"/>
      </w:pPr>
      <w:r>
        <w:rPr>
          <w:rFonts w:ascii="Times New Roman"/>
          <w:b w:val="false"/>
          <w:i w:val="false"/>
          <w:color w:val="000000"/>
          <w:sz w:val="28"/>
        </w:rPr>
        <w:t>
      1) деятельность стабилизационных фондов;</w:t>
      </w:r>
    </w:p>
    <w:bookmarkEnd w:id="39"/>
    <w:bookmarkStart w:name="z48" w:id="40"/>
    <w:p>
      <w:pPr>
        <w:spacing w:after="0"/>
        <w:ind w:left="0"/>
        <w:jc w:val="both"/>
      </w:pPr>
      <w:r>
        <w:rPr>
          <w:rFonts w:ascii="Times New Roman"/>
          <w:b w:val="false"/>
          <w:i w:val="false"/>
          <w:color w:val="000000"/>
          <w:sz w:val="28"/>
        </w:rPr>
        <w:t>
      2) предоставление займа субъектам предпринимательства.</w:t>
      </w:r>
    </w:p>
    <w:bookmarkEnd w:id="40"/>
    <w:bookmarkStart w:name="z49" w:id="41"/>
    <w:p>
      <w:pPr>
        <w:spacing w:after="0"/>
        <w:ind w:left="0"/>
        <w:jc w:val="both"/>
      </w:pPr>
      <w:r>
        <w:rPr>
          <w:rFonts w:ascii="Times New Roman"/>
          <w:b w:val="false"/>
          <w:i w:val="false"/>
          <w:color w:val="000000"/>
          <w:sz w:val="28"/>
        </w:rPr>
        <w:t>
      15. Источником финансирования реализации механизмов стабилизации цен на социально значимые продовольственные товары являются денежные средства, выделяемые из областного бюджета, в том числе выделенные ранее на формирование региональных стабилизационных фондов продовольственных товаров.</w:t>
      </w:r>
    </w:p>
    <w:bookmarkEnd w:id="41"/>
    <w:bookmarkStart w:name="z50" w:id="42"/>
    <w:p>
      <w:pPr>
        <w:spacing w:after="0"/>
        <w:ind w:left="0"/>
        <w:jc w:val="both"/>
      </w:pPr>
      <w:r>
        <w:rPr>
          <w:rFonts w:ascii="Times New Roman"/>
          <w:b w:val="false"/>
          <w:i w:val="false"/>
          <w:color w:val="000000"/>
          <w:sz w:val="28"/>
        </w:rPr>
        <w:t>
      16. В рамках формирования регионального стабилизационного фонда продовольственных товаров финансирование сельхозтоваропроизводителей и перерабатывающих предприятий для производства социально значимых продовольственных товаров осуществляется с применением форварда с установлением фиксированной цены.</w:t>
      </w:r>
    </w:p>
    <w:bookmarkEnd w:id="42"/>
    <w:bookmarkStart w:name="z51" w:id="43"/>
    <w:p>
      <w:pPr>
        <w:spacing w:after="0"/>
        <w:ind w:left="0"/>
        <w:jc w:val="both"/>
      </w:pPr>
      <w:r>
        <w:rPr>
          <w:rFonts w:ascii="Times New Roman"/>
          <w:b w:val="false"/>
          <w:i w:val="false"/>
          <w:color w:val="000000"/>
          <w:sz w:val="28"/>
        </w:rPr>
        <w:t xml:space="preserve">
      Форвардное финансирование сельхозтоваропроизводителей и перерабатывающих предприятий для производства социально значимых продовольственных товаров осуществляется на условиях предварительной оплаты в размере не более 70 (семидесяти) процентов от общей суммы форвардного договора и окончательного расчета после поставки продукции. </w:t>
      </w:r>
    </w:p>
    <w:bookmarkEnd w:id="43"/>
    <w:bookmarkStart w:name="z52" w:id="44"/>
    <w:p>
      <w:pPr>
        <w:spacing w:after="0"/>
        <w:ind w:left="0"/>
        <w:jc w:val="both"/>
      </w:pPr>
      <w:r>
        <w:rPr>
          <w:rFonts w:ascii="Times New Roman"/>
          <w:b w:val="false"/>
          <w:i w:val="false"/>
          <w:color w:val="000000"/>
          <w:sz w:val="28"/>
        </w:rPr>
        <w:t>
      17. Объем социально значимых продовольственных товаров, приобретаемых в рамках форвардных договоров, формируется до 50 процентов от трехмесячной потребности населения (городского или общего) области, на основе регионального спроса в соответствии с решением Комиссии.</w:t>
      </w:r>
    </w:p>
    <w:bookmarkEnd w:id="44"/>
    <w:bookmarkStart w:name="z53" w:id="45"/>
    <w:p>
      <w:pPr>
        <w:spacing w:after="0"/>
        <w:ind w:left="0"/>
        <w:jc w:val="both"/>
      </w:pPr>
      <w:r>
        <w:rPr>
          <w:rFonts w:ascii="Times New Roman"/>
          <w:b w:val="false"/>
          <w:i w:val="false"/>
          <w:color w:val="000000"/>
          <w:sz w:val="28"/>
        </w:rPr>
        <w:t>
      18. Специализированная организация осуществляет финансирование сельхозтоваропроизводителей в рамках форвардных договоров:</w:t>
      </w:r>
    </w:p>
    <w:bookmarkEnd w:id="45"/>
    <w:bookmarkStart w:name="z54" w:id="46"/>
    <w:p>
      <w:pPr>
        <w:spacing w:after="0"/>
        <w:ind w:left="0"/>
        <w:jc w:val="both"/>
      </w:pPr>
      <w:r>
        <w:rPr>
          <w:rFonts w:ascii="Times New Roman"/>
          <w:b w:val="false"/>
          <w:i w:val="false"/>
          <w:color w:val="000000"/>
          <w:sz w:val="28"/>
        </w:rPr>
        <w:t>
      до 1 сентября 2023 года для производства овощной продукции осеннего урожая 2024 года и обеспечения населения овощной продукцией в зимне-весенний период 2025 года.</w:t>
      </w:r>
    </w:p>
    <w:bookmarkEnd w:id="46"/>
    <w:bookmarkStart w:name="z55" w:id="47"/>
    <w:p>
      <w:pPr>
        <w:spacing w:after="0"/>
        <w:ind w:left="0"/>
        <w:jc w:val="both"/>
      </w:pPr>
      <w:r>
        <w:rPr>
          <w:rFonts w:ascii="Times New Roman"/>
          <w:b w:val="false"/>
          <w:i w:val="false"/>
          <w:color w:val="000000"/>
          <w:sz w:val="28"/>
        </w:rPr>
        <w:t>
      С 2024 года и последующие годы финансирование сельхозтоваропроизводителей для производства овощной продукции осуществляется в следующие сроки:</w:t>
      </w:r>
    </w:p>
    <w:bookmarkEnd w:id="47"/>
    <w:bookmarkStart w:name="z56" w:id="48"/>
    <w:p>
      <w:pPr>
        <w:spacing w:after="0"/>
        <w:ind w:left="0"/>
        <w:jc w:val="both"/>
      </w:pPr>
      <w:r>
        <w:rPr>
          <w:rFonts w:ascii="Times New Roman"/>
          <w:b w:val="false"/>
          <w:i w:val="false"/>
          <w:color w:val="000000"/>
          <w:sz w:val="28"/>
        </w:rPr>
        <w:t>
      до 1 августа текущего финансового года для обеспечения населения овощной продукцией в весенне-летний период следующего года;</w:t>
      </w:r>
    </w:p>
    <w:bookmarkEnd w:id="48"/>
    <w:bookmarkStart w:name="z57" w:id="49"/>
    <w:p>
      <w:pPr>
        <w:spacing w:after="0"/>
        <w:ind w:left="0"/>
        <w:jc w:val="both"/>
      </w:pPr>
      <w:r>
        <w:rPr>
          <w:rFonts w:ascii="Times New Roman"/>
          <w:b w:val="false"/>
          <w:i w:val="false"/>
          <w:color w:val="000000"/>
          <w:sz w:val="28"/>
        </w:rPr>
        <w:t>
      до 1 сентября текущего финансового года для обеспечения населения овощной продукцией в зимне-весенний период следующего года.</w:t>
      </w:r>
    </w:p>
    <w:bookmarkEnd w:id="49"/>
    <w:bookmarkStart w:name="z58" w:id="50"/>
    <w:p>
      <w:pPr>
        <w:spacing w:after="0"/>
        <w:ind w:left="0"/>
        <w:jc w:val="both"/>
      </w:pPr>
      <w:r>
        <w:rPr>
          <w:rFonts w:ascii="Times New Roman"/>
          <w:b w:val="false"/>
          <w:i w:val="false"/>
          <w:color w:val="000000"/>
          <w:sz w:val="28"/>
        </w:rPr>
        <w:t>
      19. Специализированной организацией осуществляется хранение овощной продукции до начала реализации у сельхозтоваропроизводителей или на других складах. Расчет затрат на хранение производится на основе данных местных исполнительных органов районов и города Кызылорды о средней стоимости хранения в регионе в аналогичных типах хранения.</w:t>
      </w:r>
    </w:p>
    <w:bookmarkEnd w:id="50"/>
    <w:bookmarkStart w:name="z59" w:id="51"/>
    <w:p>
      <w:pPr>
        <w:spacing w:after="0"/>
        <w:ind w:left="0"/>
        <w:jc w:val="both"/>
      </w:pPr>
      <w:r>
        <w:rPr>
          <w:rFonts w:ascii="Times New Roman"/>
          <w:b w:val="false"/>
          <w:i w:val="false"/>
          <w:color w:val="000000"/>
          <w:sz w:val="28"/>
        </w:rPr>
        <w:t xml:space="preserve">
      20.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 формируемого специализированной организацией совместно с управлением в период межсезонья (зимне-весенний период: февраль, март, апрель; весенне-летний период: май, июнь, июль), либо в другие периоды в случае необходимости оказания регулирующего воздействия на внутренний рынок. </w:t>
      </w:r>
    </w:p>
    <w:bookmarkEnd w:id="51"/>
    <w:bookmarkStart w:name="z60" w:id="52"/>
    <w:p>
      <w:pPr>
        <w:spacing w:after="0"/>
        <w:ind w:left="0"/>
        <w:jc w:val="both"/>
      </w:pPr>
      <w:r>
        <w:rPr>
          <w:rFonts w:ascii="Times New Roman"/>
          <w:b w:val="false"/>
          <w:i w:val="false"/>
          <w:color w:val="000000"/>
          <w:sz w:val="28"/>
        </w:rPr>
        <w:t>
      21. Специализированная организация совместно с управлением осуществляют мониторинг деятельности сельхозтоваропроизводителей с выездом на поле, на всех этапах цикла производства овощной продукции с момента заключения форвардного договора.</w:t>
      </w:r>
    </w:p>
    <w:bookmarkEnd w:id="52"/>
    <w:bookmarkStart w:name="z61" w:id="53"/>
    <w:p>
      <w:pPr>
        <w:spacing w:after="0"/>
        <w:ind w:left="0"/>
        <w:jc w:val="both"/>
      </w:pPr>
      <w:r>
        <w:rPr>
          <w:rFonts w:ascii="Times New Roman"/>
          <w:b w:val="false"/>
          <w:i w:val="false"/>
          <w:color w:val="000000"/>
          <w:sz w:val="28"/>
        </w:rPr>
        <w:t xml:space="preserve">
      22. Социально значимые продовольственные товары, приобретаемые в рамках механизмов стабилизации цен на социально значимые продовольственные товары, должны соответствовать требованиям к безопасности пищевой продукции при ее хранении, транспортировке и реализации согласно статьям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"О безопасности пищевой продукции".</w:t>
      </w:r>
    </w:p>
    <w:bookmarkEnd w:id="53"/>
    <w:bookmarkStart w:name="z62" w:id="54"/>
    <w:p>
      <w:pPr>
        <w:spacing w:after="0"/>
        <w:ind w:left="0"/>
        <w:jc w:val="left"/>
      </w:pPr>
      <w:r>
        <w:rPr>
          <w:rFonts w:ascii="Times New Roman"/>
          <w:b/>
          <w:i w:val="false"/>
          <w:color w:val="000000"/>
        </w:rPr>
        <w:t xml:space="preserve"> Параграф 1. Порядок деятельности стабилизационных фондов продовольственных товаров</w:t>
      </w:r>
    </w:p>
    <w:bookmarkEnd w:id="54"/>
    <w:bookmarkStart w:name="z63" w:id="55"/>
    <w:p>
      <w:pPr>
        <w:spacing w:after="0"/>
        <w:ind w:left="0"/>
        <w:jc w:val="both"/>
      </w:pPr>
      <w:r>
        <w:rPr>
          <w:rFonts w:ascii="Times New Roman"/>
          <w:b w:val="false"/>
          <w:i w:val="false"/>
          <w:color w:val="000000"/>
          <w:sz w:val="28"/>
        </w:rPr>
        <w:t>
      23. Деятельность стабилизационных фондов продовольственных товаров осуществляется путем формирования и использования региональных стабилизационных фондов.</w:t>
      </w:r>
    </w:p>
    <w:bookmarkEnd w:id="55"/>
    <w:bookmarkStart w:name="z64" w:id="56"/>
    <w:p>
      <w:pPr>
        <w:spacing w:after="0"/>
        <w:ind w:left="0"/>
        <w:jc w:val="both"/>
      </w:pPr>
      <w:r>
        <w:rPr>
          <w:rFonts w:ascii="Times New Roman"/>
          <w:b w:val="false"/>
          <w:i w:val="false"/>
          <w:color w:val="000000"/>
          <w:sz w:val="28"/>
        </w:rPr>
        <w:t>
      24.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 закупаемых в региональный стабилизационный фонд продовольственных товаров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а также предельную торговую надбавку.</w:t>
      </w:r>
    </w:p>
    <w:bookmarkEnd w:id="56"/>
    <w:bookmarkStart w:name="z65" w:id="57"/>
    <w:p>
      <w:pPr>
        <w:spacing w:after="0"/>
        <w:ind w:left="0"/>
        <w:jc w:val="both"/>
      </w:pPr>
      <w:r>
        <w:rPr>
          <w:rFonts w:ascii="Times New Roman"/>
          <w:b w:val="false"/>
          <w:i w:val="false"/>
          <w:color w:val="000000"/>
          <w:sz w:val="28"/>
        </w:rPr>
        <w:t>
      25. При формировании регионального стабилизационного фонда продовольственных товаров 70 (семьдесят)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w:t>
      </w:r>
    </w:p>
    <w:bookmarkEnd w:id="57"/>
    <w:bookmarkStart w:name="z66" w:id="58"/>
    <w:p>
      <w:pPr>
        <w:spacing w:after="0"/>
        <w:ind w:left="0"/>
        <w:jc w:val="both"/>
      </w:pPr>
      <w:r>
        <w:rPr>
          <w:rFonts w:ascii="Times New Roman"/>
          <w:b w:val="false"/>
          <w:i w:val="false"/>
          <w:color w:val="000000"/>
          <w:sz w:val="28"/>
        </w:rPr>
        <w:t xml:space="preserve">
      26. Перечень социально значимых продовольственных товаров,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мая 2023 года № 166-НҚ (зарегистрирован в Реестре государственной регистрации нормативных правовых актов № 32474).</w:t>
      </w:r>
    </w:p>
    <w:bookmarkEnd w:id="58"/>
    <w:bookmarkStart w:name="z67" w:id="59"/>
    <w:p>
      <w:pPr>
        <w:spacing w:after="0"/>
        <w:ind w:left="0"/>
        <w:jc w:val="both"/>
      </w:pPr>
      <w:r>
        <w:rPr>
          <w:rFonts w:ascii="Times New Roman"/>
          <w:b w:val="false"/>
          <w:i w:val="false"/>
          <w:color w:val="000000"/>
          <w:sz w:val="28"/>
        </w:rPr>
        <w:t xml:space="preserve">
      27. Предельная торговая надбавка на социально значимые продовольственные товары, реализуемые специализированной организацией,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 формируемые органами государственной статистики области, согласно Плану статистических работ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 государственной статистике".</w:t>
      </w:r>
    </w:p>
    <w:bookmarkEnd w:id="59"/>
    <w:bookmarkStart w:name="z68" w:id="60"/>
    <w:p>
      <w:pPr>
        <w:spacing w:after="0"/>
        <w:ind w:left="0"/>
        <w:jc w:val="both"/>
      </w:pPr>
      <w:r>
        <w:rPr>
          <w:rFonts w:ascii="Times New Roman"/>
          <w:b w:val="false"/>
          <w:i w:val="false"/>
          <w:color w:val="000000"/>
          <w:sz w:val="28"/>
        </w:rPr>
        <w:t>
      28. Комиссия вносит акиму области рекомендации об утверждении перечня закупаемых продовольственных товаров и предельной торговой надбавки по ним.</w:t>
      </w:r>
    </w:p>
    <w:bookmarkEnd w:id="60"/>
    <w:bookmarkStart w:name="z69" w:id="61"/>
    <w:p>
      <w:pPr>
        <w:spacing w:after="0"/>
        <w:ind w:left="0"/>
        <w:jc w:val="both"/>
      </w:pPr>
      <w:r>
        <w:rPr>
          <w:rFonts w:ascii="Times New Roman"/>
          <w:b w:val="false"/>
          <w:i w:val="false"/>
          <w:color w:val="000000"/>
          <w:sz w:val="28"/>
        </w:rPr>
        <w:t>
      29. Местный исполнительный орган области на основании рекомендации Комиссии утверждает перечень закупаемых продовольственных товаров и предельную торговую надбавку.</w:t>
      </w:r>
    </w:p>
    <w:bookmarkEnd w:id="61"/>
    <w:bookmarkStart w:name="z70" w:id="62"/>
    <w:p>
      <w:pPr>
        <w:spacing w:after="0"/>
        <w:ind w:left="0"/>
        <w:jc w:val="both"/>
      </w:pPr>
      <w:r>
        <w:rPr>
          <w:rFonts w:ascii="Times New Roman"/>
          <w:b w:val="false"/>
          <w:i w:val="false"/>
          <w:color w:val="000000"/>
          <w:sz w:val="28"/>
        </w:rPr>
        <w:t>
      30.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 в том числе путем заключения форвардных договоров и офтейк-контрактов. В случае, если производителем напрямую не осуществляется реализация продукции, приобретение социально значимых продовольственных товаров осуществляется у оптовых поставщиков (дистрибьюторов), специализирующихся на реализации продовольственных товаров.</w:t>
      </w:r>
    </w:p>
    <w:bookmarkEnd w:id="62"/>
    <w:bookmarkStart w:name="z71" w:id="63"/>
    <w:p>
      <w:pPr>
        <w:spacing w:after="0"/>
        <w:ind w:left="0"/>
        <w:jc w:val="both"/>
      </w:pPr>
      <w:r>
        <w:rPr>
          <w:rFonts w:ascii="Times New Roman"/>
          <w:b w:val="false"/>
          <w:i w:val="false"/>
          <w:color w:val="000000"/>
          <w:sz w:val="28"/>
        </w:rPr>
        <w:t>
      31. Социально значимые продовольственные товары, приобретаемые в региональные стабилизационные фонды продовольственных товаров, должны соответствовать требованиям технических регламентов.</w:t>
      </w:r>
    </w:p>
    <w:bookmarkEnd w:id="63"/>
    <w:bookmarkStart w:name="z72" w:id="64"/>
    <w:p>
      <w:pPr>
        <w:spacing w:after="0"/>
        <w:ind w:left="0"/>
        <w:jc w:val="both"/>
      </w:pPr>
      <w:r>
        <w:rPr>
          <w:rFonts w:ascii="Times New Roman"/>
          <w:b w:val="false"/>
          <w:i w:val="false"/>
          <w:color w:val="000000"/>
          <w:sz w:val="28"/>
        </w:rPr>
        <w:t>
      32. При приобретении социально значимых продовольственных товаров в региональные стабилизационные фонды продовольственных товаров специализированная организация проводит анализ финансовой устойчивости сельскохозяйственных товаропроизводителей, перерабатывающих предприятий, оптовых поставщиков (дистрибьюторов), специализирующихся на реализации продовольственных товаров.</w:t>
      </w:r>
    </w:p>
    <w:bookmarkEnd w:id="64"/>
    <w:bookmarkStart w:name="z73" w:id="65"/>
    <w:p>
      <w:pPr>
        <w:spacing w:after="0"/>
        <w:ind w:left="0"/>
        <w:jc w:val="both"/>
      </w:pPr>
      <w:r>
        <w:rPr>
          <w:rFonts w:ascii="Times New Roman"/>
          <w:b w:val="false"/>
          <w:i w:val="false"/>
          <w:color w:val="000000"/>
          <w:sz w:val="28"/>
        </w:rPr>
        <w:t>
      Сельскохозяйственный товаропроизводитель (перерабатывающее предприятие, оптовый поставщик (дистрибьютор), специализирующий на реализации продовольственных товаров), признается финансово устойчивым, если он соответствует в совокупности условиям по отсутствию просроченной задолженности по налогам и другим обязательным платежам в бюджет, обязательным пенсионным взносам в единый накопительный пенсионный фонд, а</w:t>
      </w:r>
    </w:p>
    <w:bookmarkEnd w:id="65"/>
    <w:bookmarkStart w:name="z74" w:id="66"/>
    <w:p>
      <w:pPr>
        <w:spacing w:after="0"/>
        <w:ind w:left="0"/>
        <w:jc w:val="both"/>
      </w:pPr>
      <w:r>
        <w:rPr>
          <w:rFonts w:ascii="Times New Roman"/>
          <w:b w:val="false"/>
          <w:i w:val="false"/>
          <w:color w:val="000000"/>
          <w:sz w:val="28"/>
        </w:rPr>
        <w:t>
      также по кредитам (займам), предоставленным банками второго уровня, организациями, осуществляющими отдельные виды банковских операций, и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bookmarkEnd w:id="66"/>
    <w:bookmarkStart w:name="z75" w:id="67"/>
    <w:p>
      <w:pPr>
        <w:spacing w:after="0"/>
        <w:ind w:left="0"/>
        <w:jc w:val="both"/>
      </w:pPr>
      <w:r>
        <w:rPr>
          <w:rFonts w:ascii="Times New Roman"/>
          <w:b w:val="false"/>
          <w:i w:val="false"/>
          <w:color w:val="000000"/>
          <w:sz w:val="28"/>
        </w:rPr>
        <w:t>
      33.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(объемы производства и обеспеченность продовольственными товарами, их товародвижение, наличие запасов, цен), определяет объемы продовольственных товаров, закупаемых в региональный стабилизационный фонд, и принимает решение о закупочных интервенциях.</w:t>
      </w:r>
    </w:p>
    <w:bookmarkEnd w:id="67"/>
    <w:bookmarkStart w:name="z76" w:id="68"/>
    <w:p>
      <w:pPr>
        <w:spacing w:after="0"/>
        <w:ind w:left="0"/>
        <w:jc w:val="both"/>
      </w:pPr>
      <w:r>
        <w:rPr>
          <w:rFonts w:ascii="Times New Roman"/>
          <w:b w:val="false"/>
          <w:i w:val="false"/>
          <w:color w:val="000000"/>
          <w:sz w:val="28"/>
        </w:rPr>
        <w:t>
      34.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w:t>
      </w:r>
    </w:p>
    <w:bookmarkEnd w:id="68"/>
    <w:bookmarkStart w:name="z77" w:id="69"/>
    <w:p>
      <w:pPr>
        <w:spacing w:after="0"/>
        <w:ind w:left="0"/>
        <w:jc w:val="both"/>
      </w:pPr>
      <w:r>
        <w:rPr>
          <w:rFonts w:ascii="Times New Roman"/>
          <w:b w:val="false"/>
          <w:i w:val="false"/>
          <w:color w:val="000000"/>
          <w:sz w:val="28"/>
        </w:rPr>
        <w:t>
      35.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w:t>
      </w:r>
    </w:p>
    <w:bookmarkEnd w:id="69"/>
    <w:bookmarkStart w:name="z78" w:id="70"/>
    <w:p>
      <w:pPr>
        <w:spacing w:after="0"/>
        <w:ind w:left="0"/>
        <w:jc w:val="both"/>
      </w:pPr>
      <w:r>
        <w:rPr>
          <w:rFonts w:ascii="Times New Roman"/>
          <w:b w:val="false"/>
          <w:i w:val="false"/>
          <w:color w:val="000000"/>
          <w:sz w:val="28"/>
        </w:rPr>
        <w:t>
      36. Специализированная организация принимает решение о проведении товарных интервенций не позднее 2 (двух) рабочих дней в случае повышения уровня цен, при котором необходимо регулирующее воздействие на агропродовольственный рынок.</w:t>
      </w:r>
    </w:p>
    <w:bookmarkEnd w:id="70"/>
    <w:bookmarkStart w:name="z79" w:id="71"/>
    <w:p>
      <w:pPr>
        <w:spacing w:after="0"/>
        <w:ind w:left="0"/>
        <w:jc w:val="both"/>
      </w:pPr>
      <w:r>
        <w:rPr>
          <w:rFonts w:ascii="Times New Roman"/>
          <w:b w:val="false"/>
          <w:i w:val="false"/>
          <w:color w:val="000000"/>
          <w:sz w:val="28"/>
        </w:rPr>
        <w:t>
      37.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w:t>
      </w:r>
    </w:p>
    <w:bookmarkEnd w:id="71"/>
    <w:bookmarkStart w:name="z80" w:id="72"/>
    <w:p>
      <w:pPr>
        <w:spacing w:after="0"/>
        <w:ind w:left="0"/>
        <w:jc w:val="both"/>
      </w:pPr>
      <w:r>
        <w:rPr>
          <w:rFonts w:ascii="Times New Roman"/>
          <w:b w:val="false"/>
          <w:i w:val="false"/>
          <w:color w:val="000000"/>
          <w:sz w:val="28"/>
        </w:rPr>
        <w:t>
      38. Освежение регионального стабилизационного фонда осуществляется до истечения сроков хранения продовольственных товаров,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72"/>
    <w:bookmarkStart w:name="z81" w:id="73"/>
    <w:p>
      <w:pPr>
        <w:spacing w:after="0"/>
        <w:ind w:left="0"/>
        <w:jc w:val="both"/>
      </w:pPr>
      <w:r>
        <w:rPr>
          <w:rFonts w:ascii="Times New Roman"/>
          <w:b w:val="false"/>
          <w:i w:val="false"/>
          <w:color w:val="000000"/>
          <w:sz w:val="28"/>
        </w:rPr>
        <w:t>
      39. Реализация продовольственных товаров регионального стабилизационного фонда для товарных интервенций, освежения продовольственных товаров осуществляется специализированной организацией через собственные точки сбыта и (или) торговые объекты, реализующие продовольственные товары, а также перерабатывающим предприятиям для производства социально значимых продовольственных товаров в пределах предельной торговой надбавки.</w:t>
      </w:r>
    </w:p>
    <w:bookmarkEnd w:id="73"/>
    <w:bookmarkStart w:name="z82" w:id="74"/>
    <w:p>
      <w:pPr>
        <w:spacing w:after="0"/>
        <w:ind w:left="0"/>
        <w:jc w:val="both"/>
      </w:pPr>
      <w:r>
        <w:rPr>
          <w:rFonts w:ascii="Times New Roman"/>
          <w:b w:val="false"/>
          <w:i w:val="false"/>
          <w:color w:val="000000"/>
          <w:sz w:val="28"/>
        </w:rPr>
        <w:t>
      40. При этом цена готового продовольственного товара, произведенного перерабатывающим предприятием, не превышает его предельно допустимой розничной цены, утвержденной местным исполнительным органом области, и оговаривается в договоре о реализации, заключенном специализированной организацией с перерабатывающим предприятием.</w:t>
      </w:r>
    </w:p>
    <w:bookmarkEnd w:id="74"/>
    <w:bookmarkStart w:name="z83" w:id="75"/>
    <w:p>
      <w:pPr>
        <w:spacing w:after="0"/>
        <w:ind w:left="0"/>
        <w:jc w:val="both"/>
      </w:pPr>
      <w:r>
        <w:rPr>
          <w:rFonts w:ascii="Times New Roman"/>
          <w:b w:val="false"/>
          <w:i w:val="false"/>
          <w:color w:val="000000"/>
          <w:sz w:val="28"/>
        </w:rPr>
        <w:t>
      41. Управление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 интернет-ресурсы управления и специализированной организации о местонахождении торговых объектов, осуществляющих товарные интервенции, а также о порядке предоставления займа субъектам предпринимательства.</w:t>
      </w:r>
    </w:p>
    <w:bookmarkEnd w:id="75"/>
    <w:bookmarkStart w:name="z84" w:id="76"/>
    <w:p>
      <w:pPr>
        <w:spacing w:after="0"/>
        <w:ind w:left="0"/>
        <w:jc w:val="left"/>
      </w:pPr>
      <w:r>
        <w:rPr>
          <w:rFonts w:ascii="Times New Roman"/>
          <w:b/>
          <w:i w:val="false"/>
          <w:color w:val="000000"/>
        </w:rPr>
        <w:t xml:space="preserve"> Параграф 2. Порядок предоставления займа субъектам предпринимательства</w:t>
      </w:r>
    </w:p>
    <w:bookmarkEnd w:id="76"/>
    <w:bookmarkStart w:name="z85" w:id="77"/>
    <w:p>
      <w:pPr>
        <w:spacing w:after="0"/>
        <w:ind w:left="0"/>
        <w:jc w:val="both"/>
      </w:pPr>
      <w:r>
        <w:rPr>
          <w:rFonts w:ascii="Times New Roman"/>
          <w:b w:val="false"/>
          <w:i w:val="false"/>
          <w:color w:val="000000"/>
          <w:sz w:val="28"/>
        </w:rPr>
        <w:t xml:space="preserve">
      42. Управление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 определяемым Комиссией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w:t>
      </w:r>
    </w:p>
    <w:bookmarkEnd w:id="77"/>
    <w:bookmarkStart w:name="z86" w:id="78"/>
    <w:p>
      <w:pPr>
        <w:spacing w:after="0"/>
        <w:ind w:left="0"/>
        <w:jc w:val="both"/>
      </w:pPr>
      <w:r>
        <w:rPr>
          <w:rFonts w:ascii="Times New Roman"/>
          <w:b w:val="false"/>
          <w:i w:val="false"/>
          <w:color w:val="000000"/>
          <w:sz w:val="28"/>
        </w:rPr>
        <w:t>
      Предоставление займа осуществляется на условиях возвратности, обеспеченности, платности и срочности путем заключения договора займа.</w:t>
      </w:r>
    </w:p>
    <w:bookmarkEnd w:id="78"/>
    <w:bookmarkStart w:name="z87" w:id="79"/>
    <w:p>
      <w:pPr>
        <w:spacing w:after="0"/>
        <w:ind w:left="0"/>
        <w:jc w:val="both"/>
      </w:pPr>
      <w:r>
        <w:rPr>
          <w:rFonts w:ascii="Times New Roman"/>
          <w:b w:val="false"/>
          <w:i w:val="false"/>
          <w:color w:val="000000"/>
          <w:sz w:val="28"/>
        </w:rPr>
        <w:t>
      43. При предоставлении займа субъектам предпринимательства 70 (семьдесят) процентов бюджетных средств направляются на финансирование сельхозтоваропроизводителей и перерабатывающих предприятий.</w:t>
      </w:r>
    </w:p>
    <w:bookmarkEnd w:id="79"/>
    <w:bookmarkStart w:name="z88" w:id="80"/>
    <w:p>
      <w:pPr>
        <w:spacing w:after="0"/>
        <w:ind w:left="0"/>
        <w:jc w:val="both"/>
      </w:pPr>
      <w:r>
        <w:rPr>
          <w:rFonts w:ascii="Times New Roman"/>
          <w:b w:val="false"/>
          <w:i w:val="false"/>
          <w:color w:val="000000"/>
          <w:sz w:val="28"/>
        </w:rPr>
        <w:t>
      44. Стабилизация цен обеспечивается путем установления специализированной организацией фиксированных сниженных розничных/оптовых цен на социально значимые продовольственные товары.</w:t>
      </w:r>
    </w:p>
    <w:bookmarkEnd w:id="80"/>
    <w:bookmarkStart w:name="z89" w:id="81"/>
    <w:p>
      <w:pPr>
        <w:spacing w:after="0"/>
        <w:ind w:left="0"/>
        <w:jc w:val="both"/>
      </w:pPr>
      <w:r>
        <w:rPr>
          <w:rFonts w:ascii="Times New Roman"/>
          <w:b w:val="false"/>
          <w:i w:val="false"/>
          <w:color w:val="000000"/>
          <w:sz w:val="28"/>
        </w:rPr>
        <w:t>
      45. Субъект предпринимательства для выдачи займа определяется Комиссией.</w:t>
      </w:r>
    </w:p>
    <w:bookmarkEnd w:id="81"/>
    <w:bookmarkStart w:name="z90" w:id="82"/>
    <w:p>
      <w:pPr>
        <w:spacing w:after="0"/>
        <w:ind w:left="0"/>
        <w:jc w:val="both"/>
      </w:pPr>
      <w:r>
        <w:rPr>
          <w:rFonts w:ascii="Times New Roman"/>
          <w:b w:val="false"/>
          <w:i w:val="false"/>
          <w:color w:val="000000"/>
          <w:sz w:val="28"/>
        </w:rPr>
        <w:t>
      46. К субъектам предпринимательства для предоставления займа в целях стабилизации цен на социально значимые продовольственные товары устанавливаются следующие единые требования (критерии):</w:t>
      </w:r>
    </w:p>
    <w:bookmarkEnd w:id="82"/>
    <w:bookmarkStart w:name="z91" w:id="83"/>
    <w:p>
      <w:pPr>
        <w:spacing w:after="0"/>
        <w:ind w:left="0"/>
        <w:jc w:val="both"/>
      </w:pPr>
      <w:r>
        <w:rPr>
          <w:rFonts w:ascii="Times New Roman"/>
          <w:b w:val="false"/>
          <w:i w:val="false"/>
          <w:color w:val="000000"/>
          <w:sz w:val="28"/>
        </w:rPr>
        <w:t>
      1) наличие государственной регистрации в качестве юридического лица или индивидуального предпринимателя;</w:t>
      </w:r>
    </w:p>
    <w:bookmarkEnd w:id="83"/>
    <w:bookmarkStart w:name="z92" w:id="84"/>
    <w:p>
      <w:pPr>
        <w:spacing w:after="0"/>
        <w:ind w:left="0"/>
        <w:jc w:val="both"/>
      </w:pPr>
      <w:r>
        <w:rPr>
          <w:rFonts w:ascii="Times New Roman"/>
          <w:b w:val="false"/>
          <w:i w:val="false"/>
          <w:color w:val="000000"/>
          <w:sz w:val="28"/>
        </w:rPr>
        <w:t>
      2) отсутствие задолженности по налогам и другим обязательным платежам в бюджет и обязательным пенсионным взносам в единый накопительный пенсионный фонд, за исключением случаев, когда срок уплаты отсрочен в соответствии с законодательством Республики Казахстан, на дату рассмотрения полученных документов от субъекта предпринимательства;</w:t>
      </w:r>
    </w:p>
    <w:bookmarkEnd w:id="84"/>
    <w:bookmarkStart w:name="z93" w:id="85"/>
    <w:p>
      <w:pPr>
        <w:spacing w:after="0"/>
        <w:ind w:left="0"/>
        <w:jc w:val="both"/>
      </w:pPr>
      <w:r>
        <w:rPr>
          <w:rFonts w:ascii="Times New Roman"/>
          <w:b w:val="false"/>
          <w:i w:val="false"/>
          <w:color w:val="000000"/>
          <w:sz w:val="28"/>
        </w:rPr>
        <w:t>
      3) отсутствие просроченной задолженности по кредитам (займам), предоставленным банками второго уровня, организациями, осуществляющими отдельные виды банковских операций;</w:t>
      </w:r>
    </w:p>
    <w:bookmarkEnd w:id="85"/>
    <w:bookmarkStart w:name="z94" w:id="86"/>
    <w:p>
      <w:pPr>
        <w:spacing w:after="0"/>
        <w:ind w:left="0"/>
        <w:jc w:val="both"/>
      </w:pPr>
      <w:r>
        <w:rPr>
          <w:rFonts w:ascii="Times New Roman"/>
          <w:b w:val="false"/>
          <w:i w:val="false"/>
          <w:color w:val="000000"/>
          <w:sz w:val="28"/>
        </w:rPr>
        <w:t>
      4) наличие на праве собственности или ином законном основании (аренда/безвозмездное пользование/доверительное управление) инфраструктурного торгово-логистического комплекса, состоящего из складских помещений и помещений со специальным оборудованием, предназначенных для соответствующего хранения продовольственных товаров и выполнения закупочных, подготовительных, распределительных операций с продовольственными товарами;</w:t>
      </w:r>
    </w:p>
    <w:bookmarkEnd w:id="86"/>
    <w:bookmarkStart w:name="z95" w:id="87"/>
    <w:p>
      <w:pPr>
        <w:spacing w:after="0"/>
        <w:ind w:left="0"/>
        <w:jc w:val="both"/>
      </w:pPr>
      <w:r>
        <w:rPr>
          <w:rFonts w:ascii="Times New Roman"/>
          <w:b w:val="false"/>
          <w:i w:val="false"/>
          <w:color w:val="000000"/>
          <w:sz w:val="28"/>
        </w:rPr>
        <w:t>
      5) отсутствие в реестре недобросовестных участников государственных закупок;</w:t>
      </w:r>
    </w:p>
    <w:bookmarkEnd w:id="87"/>
    <w:bookmarkStart w:name="z96" w:id="88"/>
    <w:p>
      <w:pPr>
        <w:spacing w:after="0"/>
        <w:ind w:left="0"/>
        <w:jc w:val="both"/>
      </w:pPr>
      <w:r>
        <w:rPr>
          <w:rFonts w:ascii="Times New Roman"/>
          <w:b w:val="false"/>
          <w:i w:val="false"/>
          <w:color w:val="000000"/>
          <w:sz w:val="28"/>
        </w:rPr>
        <w:t>
      6) отсутствие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bookmarkEnd w:id="88"/>
    <w:bookmarkStart w:name="z97" w:id="89"/>
    <w:p>
      <w:pPr>
        <w:spacing w:after="0"/>
        <w:ind w:left="0"/>
        <w:jc w:val="both"/>
      </w:pPr>
      <w:r>
        <w:rPr>
          <w:rFonts w:ascii="Times New Roman"/>
          <w:b w:val="false"/>
          <w:i w:val="false"/>
          <w:color w:val="000000"/>
          <w:sz w:val="28"/>
        </w:rPr>
        <w:t>
      7) наличие обеспечения исполнения обязательств в соответствии с пунктом 48 настоящих правил.</w:t>
      </w:r>
    </w:p>
    <w:bookmarkEnd w:id="89"/>
    <w:bookmarkStart w:name="z98" w:id="90"/>
    <w:p>
      <w:pPr>
        <w:spacing w:after="0"/>
        <w:ind w:left="0"/>
        <w:jc w:val="both"/>
      </w:pPr>
      <w:r>
        <w:rPr>
          <w:rFonts w:ascii="Times New Roman"/>
          <w:b w:val="false"/>
          <w:i w:val="false"/>
          <w:color w:val="000000"/>
          <w:sz w:val="28"/>
        </w:rPr>
        <w:t>
      47. После определения Комиссией субъекта предпринимательства специализированная организация предоставляет займ субъекту предпринимательства.</w:t>
      </w:r>
    </w:p>
    <w:bookmarkEnd w:id="90"/>
    <w:bookmarkStart w:name="z99" w:id="91"/>
    <w:p>
      <w:pPr>
        <w:spacing w:after="0"/>
        <w:ind w:left="0"/>
        <w:jc w:val="both"/>
      </w:pPr>
      <w:r>
        <w:rPr>
          <w:rFonts w:ascii="Times New Roman"/>
          <w:b w:val="false"/>
          <w:i w:val="false"/>
          <w:color w:val="000000"/>
          <w:sz w:val="28"/>
        </w:rPr>
        <w:t>
      48. Субъект предпринимательства предоставляет обеспечение исполнения обязательств по возврату займа специализированной организации. Обеспечение исполнения обязательств предоставляется в виде: залога, банковской гарантии, договора страхования, гарантии/поручительства третьих лиц. Обеспечение исполнения обязательств оформляется в письменной форме, предусмотренной законодательством.</w:t>
      </w:r>
    </w:p>
    <w:bookmarkEnd w:id="91"/>
    <w:bookmarkStart w:name="z100" w:id="92"/>
    <w:p>
      <w:pPr>
        <w:spacing w:after="0"/>
        <w:ind w:left="0"/>
        <w:jc w:val="both"/>
      </w:pPr>
      <w:r>
        <w:rPr>
          <w:rFonts w:ascii="Times New Roman"/>
          <w:b w:val="false"/>
          <w:i w:val="false"/>
          <w:color w:val="000000"/>
          <w:sz w:val="28"/>
        </w:rPr>
        <w:t>
      49. Условия предоставления займа устанавливаются договором займа, заключаемого между специализированной организацией и субъектом предпринимательства.</w:t>
      </w:r>
    </w:p>
    <w:bookmarkEnd w:id="92"/>
    <w:bookmarkStart w:name="z101" w:id="93"/>
    <w:p>
      <w:pPr>
        <w:spacing w:after="0"/>
        <w:ind w:left="0"/>
        <w:jc w:val="both"/>
      </w:pPr>
      <w:r>
        <w:rPr>
          <w:rFonts w:ascii="Times New Roman"/>
          <w:b w:val="false"/>
          <w:i w:val="false"/>
          <w:color w:val="000000"/>
          <w:sz w:val="28"/>
        </w:rPr>
        <w:t>
      50. В договорах займа в целях стабилизации цен на социально значимые продовольственные товары предусматриваются обязательства субъектов предпринимательства по формированию графика реализации социально значимых продовольственных товаров по согласованию со специализированной организацией, реализации социально значимых продовольственных товаров по фиксированной цене в полном объеме; предоставлению документов, подтверждающих факт реализации социально значимых продовольственных товаров.</w:t>
      </w:r>
    </w:p>
    <w:bookmarkEnd w:id="93"/>
    <w:bookmarkStart w:name="z102" w:id="94"/>
    <w:p>
      <w:pPr>
        <w:spacing w:after="0"/>
        <w:ind w:left="0"/>
        <w:jc w:val="both"/>
      </w:pPr>
      <w:r>
        <w:rPr>
          <w:rFonts w:ascii="Times New Roman"/>
          <w:b w:val="false"/>
          <w:i w:val="false"/>
          <w:color w:val="000000"/>
          <w:sz w:val="28"/>
        </w:rPr>
        <w:t>
      Неисполнение или ненадлежащее исполнение условий договора займа в части исполнения обязательств, указанных в части первой настоящего пункта, признается существенным нарушением договора займа.</w:t>
      </w:r>
    </w:p>
    <w:bookmarkEnd w:id="94"/>
    <w:bookmarkStart w:name="z103" w:id="95"/>
    <w:p>
      <w:pPr>
        <w:spacing w:after="0"/>
        <w:ind w:left="0"/>
        <w:jc w:val="both"/>
      </w:pPr>
      <w:r>
        <w:rPr>
          <w:rFonts w:ascii="Times New Roman"/>
          <w:b w:val="false"/>
          <w:i w:val="false"/>
          <w:color w:val="000000"/>
          <w:sz w:val="28"/>
        </w:rPr>
        <w:t>
      51. Займ не предоставляется на рефинансирование просроченной задолженности.</w:t>
      </w:r>
    </w:p>
    <w:bookmarkEnd w:id="95"/>
    <w:bookmarkStart w:name="z104" w:id="96"/>
    <w:p>
      <w:pPr>
        <w:spacing w:after="0"/>
        <w:ind w:left="0"/>
        <w:jc w:val="both"/>
      </w:pPr>
      <w:r>
        <w:rPr>
          <w:rFonts w:ascii="Times New Roman"/>
          <w:b w:val="false"/>
          <w:i w:val="false"/>
          <w:color w:val="000000"/>
          <w:sz w:val="28"/>
        </w:rPr>
        <w:t>
      52. Займ предоставляется только в национальной валюте.</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правилам реализации механизмов </w:t>
            </w:r>
            <w:r>
              <w:br/>
            </w:r>
            <w:r>
              <w:rPr>
                <w:rFonts w:ascii="Times New Roman"/>
                <w:b w:val="false"/>
                <w:i w:val="false"/>
                <w:color w:val="000000"/>
                <w:sz w:val="20"/>
              </w:rPr>
              <w:t>стабилизации цен на социально значимые</w:t>
            </w:r>
            <w:r>
              <w:br/>
            </w:r>
            <w:r>
              <w:rPr>
                <w:rFonts w:ascii="Times New Roman"/>
                <w:b w:val="false"/>
                <w:i w:val="false"/>
                <w:color w:val="000000"/>
                <w:sz w:val="20"/>
              </w:rPr>
              <w:t>продовольственные товары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 w:id="9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7"/>
    <w:bookmarkStart w:name="z108" w:id="98"/>
    <w:p>
      <w:pPr>
        <w:spacing w:after="0"/>
        <w:ind w:left="0"/>
        <w:jc w:val="both"/>
      </w:pPr>
      <w:r>
        <w:rPr>
          <w:rFonts w:ascii="Times New Roman"/>
          <w:b w:val="false"/>
          <w:i w:val="false"/>
          <w:color w:val="000000"/>
          <w:sz w:val="28"/>
        </w:rPr>
        <w:t xml:space="preserve">
      Представляется: в министерства сельского хозяйства и торговли и интеграции Республики Казахстан </w:t>
      </w:r>
    </w:p>
    <w:bookmarkEnd w:id="98"/>
    <w:p>
      <w:pPr>
        <w:spacing w:after="0"/>
        <w:ind w:left="0"/>
        <w:jc w:val="both"/>
      </w:pPr>
      <w:r>
        <w:rPr>
          <w:rFonts w:ascii="Times New Roman"/>
          <w:b w:val="false"/>
          <w:i w:val="false"/>
          <w:color w:val="000000"/>
          <w:sz w:val="28"/>
        </w:rPr>
        <w:t>
      Форма административных данных размещена на интернет-ресурсе: www.gov.kz</w:t>
      </w:r>
    </w:p>
    <w:bookmarkStart w:name="z109" w:id="99"/>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Информация о ходе реализации механизмов</w:t>
      </w:r>
      <w:r>
        <w:rPr>
          <w:rFonts w:ascii="Times New Roman"/>
          <w:b w:val="false"/>
          <w:i w:val="false"/>
          <w:color w:val="000000"/>
          <w:sz w:val="28"/>
        </w:rPr>
        <w:t xml:space="preserve"> </w:t>
      </w:r>
      <w:r>
        <w:rPr>
          <w:rFonts w:ascii="Times New Roman"/>
          <w:b/>
          <w:i w:val="false"/>
          <w:color w:val="000000"/>
          <w:sz w:val="28"/>
        </w:rPr>
        <w:t>стабилизации цен на социально значимые продовольственные товары</w:t>
      </w:r>
    </w:p>
    <w:bookmarkEnd w:id="99"/>
    <w:bookmarkStart w:name="z110" w:id="100"/>
    <w:p>
      <w:pPr>
        <w:spacing w:after="0"/>
        <w:ind w:left="0"/>
        <w:jc w:val="both"/>
      </w:pPr>
      <w:r>
        <w:rPr>
          <w:rFonts w:ascii="Times New Roman"/>
          <w:b w:val="false"/>
          <w:i w:val="false"/>
          <w:color w:val="000000"/>
          <w:sz w:val="28"/>
        </w:rPr>
        <w:t xml:space="preserve">
      Индекс: форма № 1-СЗПТ </w:t>
      </w:r>
    </w:p>
    <w:bookmarkEnd w:id="100"/>
    <w:p>
      <w:pPr>
        <w:spacing w:after="0"/>
        <w:ind w:left="0"/>
        <w:jc w:val="both"/>
      </w:pPr>
      <w:r>
        <w:rPr>
          <w:rFonts w:ascii="Times New Roman"/>
          <w:b w:val="false"/>
          <w:i w:val="false"/>
          <w:color w:val="000000"/>
          <w:sz w:val="28"/>
        </w:rPr>
        <w:t xml:space="preserve">
      Периодичность: еженедельно </w:t>
      </w:r>
    </w:p>
    <w:p>
      <w:pPr>
        <w:spacing w:after="0"/>
        <w:ind w:left="0"/>
        <w:jc w:val="both"/>
      </w:pPr>
      <w:r>
        <w:rPr>
          <w:rFonts w:ascii="Times New Roman"/>
          <w:b w:val="false"/>
          <w:i w:val="false"/>
          <w:color w:val="000000"/>
          <w:sz w:val="28"/>
        </w:rPr>
        <w:t xml:space="preserve">
      Отчетный период: ____________20___года </w:t>
      </w:r>
    </w:p>
    <w:p>
      <w:pPr>
        <w:spacing w:after="0"/>
        <w:ind w:left="0"/>
        <w:jc w:val="both"/>
      </w:pPr>
      <w:r>
        <w:rPr>
          <w:rFonts w:ascii="Times New Roman"/>
          <w:b w:val="false"/>
          <w:i w:val="false"/>
          <w:color w:val="000000"/>
          <w:sz w:val="28"/>
        </w:rPr>
        <w:t xml:space="preserve">
      Круг лиц, представляющих информацию: специализированная организация, реализующая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(далее – специализированная организация), управление </w:t>
      </w:r>
    </w:p>
    <w:p>
      <w:pPr>
        <w:spacing w:after="0"/>
        <w:ind w:left="0"/>
        <w:jc w:val="both"/>
      </w:pPr>
      <w:r>
        <w:rPr>
          <w:rFonts w:ascii="Times New Roman"/>
          <w:b w:val="false"/>
          <w:i w:val="false"/>
          <w:color w:val="000000"/>
          <w:sz w:val="28"/>
        </w:rPr>
        <w:t xml:space="preserve">
      Срок представления формы административных данных: </w:t>
      </w:r>
    </w:p>
    <w:p>
      <w:pPr>
        <w:spacing w:after="0"/>
        <w:ind w:left="0"/>
        <w:jc w:val="both"/>
      </w:pPr>
      <w:r>
        <w:rPr>
          <w:rFonts w:ascii="Times New Roman"/>
          <w:b w:val="false"/>
          <w:i w:val="false"/>
          <w:color w:val="000000"/>
          <w:sz w:val="28"/>
        </w:rPr>
        <w:t>
      Специализированная организация в управление, еженедельно по средам; управление в министерства сельского хозяйства и торговли и интеграции Республики Казахстан, еженедельно по четвергам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Закупленные товары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форвардных договоров и офтейк-контрактов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займам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товаропроизводители и перерабатывающие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поставщики (дистрибьюторы), специализирующиеся на реализации продовольственных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товаропроизводители и перерабатывающие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поставщики (дистрибьюторы), специализирующиеся на реализации продовольственных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товаропроизводители и перерабатывающие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предпринимательства, осуществляющие реализацию продовольственных 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(лопаточно-грудная часть с костями)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(ядрица, весовая)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белокочанная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2,5% жирности в мягкой упаковке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 (весовые)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 (несоленое, не менее 72,5% жирности, без наполнителей и растительных жиров)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пастеризованное 2,5% жирности в мягкой упаковке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столовая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первого сорта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кур (бедренная и берцовая кость с прилегающей к ней мякотью)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(круглозерный, весовой)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белый - сахар-песок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поваренная пищевая (кроме "Экстра")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5-9% жирности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первого сорта (формовой)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куриное (І категория), тысяч штук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итог, без учета куриного яйца и хлеба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101"/>
    <w:p>
      <w:pPr>
        <w:spacing w:after="0"/>
        <w:ind w:left="0"/>
        <w:jc w:val="both"/>
      </w:pPr>
      <w:r>
        <w:rPr>
          <w:rFonts w:ascii="Times New Roman"/>
          <w:b w:val="false"/>
          <w:i w:val="false"/>
          <w:color w:val="000000"/>
          <w:sz w:val="28"/>
        </w:rPr>
        <w:t>
      Продолжение таблицы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объем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стабилизационных фондах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форвардных договоров и офтейк-контрактов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займам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сбыта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102"/>
    <w:p>
      <w:pPr>
        <w:spacing w:after="0"/>
        <w:ind w:left="0"/>
        <w:jc w:val="both"/>
      </w:pPr>
      <w:r>
        <w:rPr>
          <w:rFonts w:ascii="Times New Roman"/>
          <w:b w:val="false"/>
          <w:i w:val="false"/>
          <w:color w:val="000000"/>
          <w:sz w:val="28"/>
        </w:rPr>
        <w:t xml:space="preserve">
      Пояснение по заполнению формы, предназначенной для сбора административных данных "Информация о ходе реализации механизмов стабилизации цен на социально значимые продовольственные товары" приведено в приложении к настоящей форме. </w:t>
      </w:r>
    </w:p>
    <w:bookmarkEnd w:id="102"/>
    <w:p>
      <w:pPr>
        <w:spacing w:after="0"/>
        <w:ind w:left="0"/>
        <w:jc w:val="both"/>
      </w:pPr>
      <w:r>
        <w:rPr>
          <w:rFonts w:ascii="Times New Roman"/>
          <w:b w:val="false"/>
          <w:i w:val="false"/>
          <w:color w:val="000000"/>
          <w:sz w:val="28"/>
        </w:rPr>
        <w:t xml:space="preserve">
      Наименование: ____________________________________ </w:t>
      </w:r>
    </w:p>
    <w:bookmarkStart w:name="z113" w:id="103"/>
    <w:p>
      <w:pPr>
        <w:spacing w:after="0"/>
        <w:ind w:left="0"/>
        <w:jc w:val="both"/>
      </w:pPr>
      <w:r>
        <w:rPr>
          <w:rFonts w:ascii="Times New Roman"/>
          <w:b w:val="false"/>
          <w:i w:val="false"/>
          <w:color w:val="000000"/>
          <w:sz w:val="28"/>
        </w:rPr>
        <w:t xml:space="preserve">
      Адрес ____________________________________________ </w:t>
      </w:r>
    </w:p>
    <w:bookmarkEnd w:id="103"/>
    <w:bookmarkStart w:name="z114" w:id="104"/>
    <w:p>
      <w:pPr>
        <w:spacing w:after="0"/>
        <w:ind w:left="0"/>
        <w:jc w:val="both"/>
      </w:pPr>
      <w:r>
        <w:rPr>
          <w:rFonts w:ascii="Times New Roman"/>
          <w:b w:val="false"/>
          <w:i w:val="false"/>
          <w:color w:val="000000"/>
          <w:sz w:val="28"/>
        </w:rPr>
        <w:t>
      Телефон __________________________________________</w:t>
      </w:r>
    </w:p>
    <w:bookmarkEnd w:id="104"/>
    <w:bookmarkStart w:name="z115" w:id="105"/>
    <w:p>
      <w:pPr>
        <w:spacing w:after="0"/>
        <w:ind w:left="0"/>
        <w:jc w:val="both"/>
      </w:pPr>
      <w:r>
        <w:rPr>
          <w:rFonts w:ascii="Times New Roman"/>
          <w:b w:val="false"/>
          <w:i w:val="false"/>
          <w:color w:val="000000"/>
          <w:sz w:val="28"/>
        </w:rPr>
        <w:t xml:space="preserve">
      Адрес электронной почты___________________________ </w:t>
      </w:r>
    </w:p>
    <w:bookmarkEnd w:id="105"/>
    <w:bookmarkStart w:name="z116" w:id="106"/>
    <w:p>
      <w:pPr>
        <w:spacing w:after="0"/>
        <w:ind w:left="0"/>
        <w:jc w:val="both"/>
      </w:pPr>
      <w:r>
        <w:rPr>
          <w:rFonts w:ascii="Times New Roman"/>
          <w:b w:val="false"/>
          <w:i w:val="false"/>
          <w:color w:val="000000"/>
          <w:sz w:val="28"/>
        </w:rPr>
        <w:t>
      Исполнитель ______________________________________</w:t>
      </w:r>
    </w:p>
    <w:bookmarkEnd w:id="106"/>
    <w:bookmarkStart w:name="z117" w:id="107"/>
    <w:p>
      <w:pPr>
        <w:spacing w:after="0"/>
        <w:ind w:left="0"/>
        <w:jc w:val="both"/>
      </w:pPr>
      <w:r>
        <w:rPr>
          <w:rFonts w:ascii="Times New Roman"/>
          <w:b w:val="false"/>
          <w:i w:val="false"/>
          <w:color w:val="000000"/>
          <w:sz w:val="28"/>
        </w:rPr>
        <w:t xml:space="preserve">
      Руководитель или лицо, исполняющее его обязанности: </w:t>
      </w:r>
    </w:p>
    <w:bookmarkEnd w:id="107"/>
    <w:bookmarkStart w:name="z118" w:id="108"/>
    <w:p>
      <w:pPr>
        <w:spacing w:after="0"/>
        <w:ind w:left="0"/>
        <w:jc w:val="both"/>
      </w:pPr>
      <w:r>
        <w:rPr>
          <w:rFonts w:ascii="Times New Roman"/>
          <w:b w:val="false"/>
          <w:i w:val="false"/>
          <w:color w:val="000000"/>
          <w:sz w:val="28"/>
        </w:rPr>
        <w:t>
      ___________________________________                 _________________________</w:t>
      </w:r>
    </w:p>
    <w:bookmarkEnd w:id="108"/>
    <w:bookmarkStart w:name="z119" w:id="109"/>
    <w:p>
      <w:pPr>
        <w:spacing w:after="0"/>
        <w:ind w:left="0"/>
        <w:jc w:val="both"/>
      </w:pPr>
      <w:r>
        <w:rPr>
          <w:rFonts w:ascii="Times New Roman"/>
          <w:b w:val="false"/>
          <w:i w:val="false"/>
          <w:color w:val="000000"/>
          <w:sz w:val="28"/>
        </w:rPr>
        <w:t xml:space="preserve">
      фамилия, имя и отчество (при его наличии)                                 (подпись) </w:t>
      </w:r>
    </w:p>
    <w:bookmarkEnd w:id="109"/>
    <w:bookmarkStart w:name="z120" w:id="110"/>
    <w:p>
      <w:pPr>
        <w:spacing w:after="0"/>
        <w:ind w:left="0"/>
        <w:jc w:val="both"/>
      </w:pPr>
      <w:r>
        <w:rPr>
          <w:rFonts w:ascii="Times New Roman"/>
          <w:b w:val="false"/>
          <w:i w:val="false"/>
          <w:color w:val="000000"/>
          <w:sz w:val="28"/>
        </w:rPr>
        <w:t>
      Дата: "____" _________ 20___ года Место печати</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"Информация о ходе реализации механизмов</w:t>
            </w:r>
            <w:r>
              <w:br/>
            </w:r>
            <w:r>
              <w:rPr>
                <w:rFonts w:ascii="Times New Roman"/>
                <w:b w:val="false"/>
                <w:i w:val="false"/>
                <w:color w:val="000000"/>
                <w:sz w:val="20"/>
              </w:rPr>
              <w:t>стабилизации цен на социально</w:t>
            </w:r>
            <w:r>
              <w:br/>
            </w:r>
            <w:r>
              <w:rPr>
                <w:rFonts w:ascii="Times New Roman"/>
                <w:b w:val="false"/>
                <w:i w:val="false"/>
                <w:color w:val="000000"/>
                <w:sz w:val="20"/>
              </w:rPr>
              <w:t>значимые продовольственные товары"</w:t>
            </w:r>
          </w:p>
        </w:tc>
      </w:tr>
    </w:tbl>
    <w:bookmarkStart w:name="z122" w:id="11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о ходе реализации механизмов стабилизации цен на социально значимые продовольственные товары"</w:t>
      </w:r>
    </w:p>
    <w:bookmarkEnd w:id="111"/>
    <w:bookmarkStart w:name="z123" w:id="112"/>
    <w:p>
      <w:pPr>
        <w:spacing w:after="0"/>
        <w:ind w:left="0"/>
        <w:jc w:val="left"/>
      </w:pPr>
      <w:r>
        <w:rPr>
          <w:rFonts w:ascii="Times New Roman"/>
          <w:b/>
          <w:i w:val="false"/>
          <w:color w:val="000000"/>
        </w:rPr>
        <w:t xml:space="preserve"> Глава 1. Общие положения</w:t>
      </w:r>
    </w:p>
    <w:bookmarkEnd w:id="112"/>
    <w:bookmarkStart w:name="z124" w:id="11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ходе реализации механизмов стабилизации цен на социально значимые продовольственные товары" (далее – Форма).</w:t>
      </w:r>
    </w:p>
    <w:bookmarkEnd w:id="113"/>
    <w:bookmarkStart w:name="z125" w:id="114"/>
    <w:p>
      <w:pPr>
        <w:spacing w:after="0"/>
        <w:ind w:left="0"/>
        <w:jc w:val="both"/>
      </w:pPr>
      <w:r>
        <w:rPr>
          <w:rFonts w:ascii="Times New Roman"/>
          <w:b w:val="false"/>
          <w:i w:val="false"/>
          <w:color w:val="000000"/>
          <w:sz w:val="28"/>
        </w:rPr>
        <w:t>
      2. Форма заполняется специализированной организацией, реализующей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управлением.</w:t>
      </w:r>
    </w:p>
    <w:bookmarkEnd w:id="114"/>
    <w:bookmarkStart w:name="z126" w:id="115"/>
    <w:p>
      <w:pPr>
        <w:spacing w:after="0"/>
        <w:ind w:left="0"/>
        <w:jc w:val="both"/>
      </w:pPr>
      <w:r>
        <w:rPr>
          <w:rFonts w:ascii="Times New Roman"/>
          <w:b w:val="false"/>
          <w:i w:val="false"/>
          <w:color w:val="000000"/>
          <w:sz w:val="28"/>
        </w:rPr>
        <w:t>
      3. Форма подписывается руководителем, либо лицом, исполняющим его обязанности, с указанием его фамилии и инициалов.</w:t>
      </w:r>
    </w:p>
    <w:bookmarkEnd w:id="115"/>
    <w:bookmarkStart w:name="z127" w:id="116"/>
    <w:p>
      <w:pPr>
        <w:spacing w:after="0"/>
        <w:ind w:left="0"/>
        <w:jc w:val="both"/>
      </w:pPr>
      <w:r>
        <w:rPr>
          <w:rFonts w:ascii="Times New Roman"/>
          <w:b w:val="false"/>
          <w:i w:val="false"/>
          <w:color w:val="000000"/>
          <w:sz w:val="28"/>
        </w:rPr>
        <w:t>
      4. Форма предоставляется:</w:t>
      </w:r>
    </w:p>
    <w:bookmarkEnd w:id="116"/>
    <w:bookmarkStart w:name="z128" w:id="117"/>
    <w:p>
      <w:pPr>
        <w:spacing w:after="0"/>
        <w:ind w:left="0"/>
        <w:jc w:val="both"/>
      </w:pPr>
      <w:r>
        <w:rPr>
          <w:rFonts w:ascii="Times New Roman"/>
          <w:b w:val="false"/>
          <w:i w:val="false"/>
          <w:color w:val="000000"/>
          <w:sz w:val="28"/>
        </w:rPr>
        <w:t>
      специализированной организацией в управление, еженедельно по средам;</w:t>
      </w:r>
    </w:p>
    <w:bookmarkEnd w:id="117"/>
    <w:bookmarkStart w:name="z129" w:id="118"/>
    <w:p>
      <w:pPr>
        <w:spacing w:after="0"/>
        <w:ind w:left="0"/>
        <w:jc w:val="both"/>
      </w:pPr>
      <w:r>
        <w:rPr>
          <w:rFonts w:ascii="Times New Roman"/>
          <w:b w:val="false"/>
          <w:i w:val="false"/>
          <w:color w:val="000000"/>
          <w:sz w:val="28"/>
        </w:rPr>
        <w:t>
      управлением в министерства сельского хозяйства и торговли и интеграции Республики Казахстан, еженедельно по четвергам.</w:t>
      </w:r>
    </w:p>
    <w:bookmarkEnd w:id="118"/>
    <w:bookmarkStart w:name="z130" w:id="119"/>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119"/>
    <w:bookmarkStart w:name="z131" w:id="120"/>
    <w:p>
      <w:pPr>
        <w:spacing w:after="0"/>
        <w:ind w:left="0"/>
        <w:jc w:val="left"/>
      </w:pPr>
      <w:r>
        <w:rPr>
          <w:rFonts w:ascii="Times New Roman"/>
          <w:b/>
          <w:i w:val="false"/>
          <w:color w:val="000000"/>
        </w:rPr>
        <w:t xml:space="preserve"> Глава 2. Пояснение по заполнению Формы</w:t>
      </w:r>
    </w:p>
    <w:bookmarkEnd w:id="120"/>
    <w:bookmarkStart w:name="z132" w:id="121"/>
    <w:p>
      <w:pPr>
        <w:spacing w:after="0"/>
        <w:ind w:left="0"/>
        <w:jc w:val="both"/>
      </w:pPr>
      <w:r>
        <w:rPr>
          <w:rFonts w:ascii="Times New Roman"/>
          <w:b w:val="false"/>
          <w:i w:val="false"/>
          <w:color w:val="000000"/>
          <w:sz w:val="28"/>
        </w:rPr>
        <w:t>
      6. В графе 1 Формы указывается порядковый номер.</w:t>
      </w:r>
    </w:p>
    <w:bookmarkEnd w:id="121"/>
    <w:bookmarkStart w:name="z133" w:id="122"/>
    <w:p>
      <w:pPr>
        <w:spacing w:after="0"/>
        <w:ind w:left="0"/>
        <w:jc w:val="both"/>
      </w:pPr>
      <w:r>
        <w:rPr>
          <w:rFonts w:ascii="Times New Roman"/>
          <w:b w:val="false"/>
          <w:i w:val="false"/>
          <w:color w:val="000000"/>
          <w:sz w:val="28"/>
        </w:rPr>
        <w:t>
      7. В графе 2 Формы указывается наименование товара.</w:t>
      </w:r>
    </w:p>
    <w:bookmarkEnd w:id="122"/>
    <w:bookmarkStart w:name="z134" w:id="123"/>
    <w:p>
      <w:pPr>
        <w:spacing w:after="0"/>
        <w:ind w:left="0"/>
        <w:jc w:val="both"/>
      </w:pPr>
      <w:r>
        <w:rPr>
          <w:rFonts w:ascii="Times New Roman"/>
          <w:b w:val="false"/>
          <w:i w:val="false"/>
          <w:color w:val="000000"/>
          <w:sz w:val="28"/>
        </w:rPr>
        <w:t>
      8. В графе 3 Формы указываются объем и сумма товаров, закупленных напрямую у сельскохозяйственных товаропроизводителей и перерабатывающих предприятий, в тоннах и тысяч тенге;</w:t>
      </w:r>
    </w:p>
    <w:bookmarkEnd w:id="123"/>
    <w:bookmarkStart w:name="z135" w:id="124"/>
    <w:p>
      <w:pPr>
        <w:spacing w:after="0"/>
        <w:ind w:left="0"/>
        <w:jc w:val="both"/>
      </w:pPr>
      <w:r>
        <w:rPr>
          <w:rFonts w:ascii="Times New Roman"/>
          <w:b w:val="false"/>
          <w:i w:val="false"/>
          <w:color w:val="000000"/>
          <w:sz w:val="28"/>
        </w:rPr>
        <w:t>
      9. В графе 4 Формы указываются объем и сумма товаров, закупленных напрямую у оптовых поставщиков (дистрибьютеров), специализирующихся на реализации продовольственных товаров, в тоннах и тысяч тенге;</w:t>
      </w:r>
    </w:p>
    <w:bookmarkEnd w:id="124"/>
    <w:bookmarkStart w:name="z136" w:id="125"/>
    <w:p>
      <w:pPr>
        <w:spacing w:after="0"/>
        <w:ind w:left="0"/>
        <w:jc w:val="both"/>
      </w:pPr>
      <w:r>
        <w:rPr>
          <w:rFonts w:ascii="Times New Roman"/>
          <w:b w:val="false"/>
          <w:i w:val="false"/>
          <w:color w:val="000000"/>
          <w:sz w:val="28"/>
        </w:rPr>
        <w:t>
      10. В графе 5 Формы указываются объем и сумма товаров, закупленных у сельскохозяйственных товаропроизводителей и перерабатывающих предприятий в рамках форвардных договоров и офтейк-контрактов, в тоннах и тысяч тенге;</w:t>
      </w:r>
    </w:p>
    <w:bookmarkEnd w:id="125"/>
    <w:bookmarkStart w:name="z137" w:id="126"/>
    <w:p>
      <w:pPr>
        <w:spacing w:after="0"/>
        <w:ind w:left="0"/>
        <w:jc w:val="both"/>
      </w:pPr>
      <w:r>
        <w:rPr>
          <w:rFonts w:ascii="Times New Roman"/>
          <w:b w:val="false"/>
          <w:i w:val="false"/>
          <w:color w:val="000000"/>
          <w:sz w:val="28"/>
        </w:rPr>
        <w:t>
      11. В графе 6 Формы указываются объем и сумма товаров, закупленных у оптовых поставщиков (дистрибьютеров), специализирующихся на реализации продовольственных товаров, в рамках форвардных договоров и офтейк-контрактов, в тоннах и тысяч тенге;</w:t>
      </w:r>
    </w:p>
    <w:bookmarkEnd w:id="126"/>
    <w:bookmarkStart w:name="z138" w:id="127"/>
    <w:p>
      <w:pPr>
        <w:spacing w:after="0"/>
        <w:ind w:left="0"/>
        <w:jc w:val="both"/>
      </w:pPr>
      <w:r>
        <w:rPr>
          <w:rFonts w:ascii="Times New Roman"/>
          <w:b w:val="false"/>
          <w:i w:val="false"/>
          <w:color w:val="000000"/>
          <w:sz w:val="28"/>
        </w:rPr>
        <w:t>
      12. В графе 7 Формы указываются объем и сумма закупленных товаров по займам, предоставленным сельскохозяйственным товаропроизводителям и перерабатывающим предприятиям, в тоннах и тысяч тенге;</w:t>
      </w:r>
    </w:p>
    <w:bookmarkEnd w:id="127"/>
    <w:bookmarkStart w:name="z139" w:id="128"/>
    <w:p>
      <w:pPr>
        <w:spacing w:after="0"/>
        <w:ind w:left="0"/>
        <w:jc w:val="both"/>
      </w:pPr>
      <w:r>
        <w:rPr>
          <w:rFonts w:ascii="Times New Roman"/>
          <w:b w:val="false"/>
          <w:i w:val="false"/>
          <w:color w:val="000000"/>
          <w:sz w:val="28"/>
        </w:rPr>
        <w:t>
      13. В графе 8 Формы указываются объем и сумма закупленных товаров по займам, предоставленным субъектам предпринимательства, осуществляющим реализацию продовольственных товаров, в тоннах и тысяч тенге;</w:t>
      </w:r>
    </w:p>
    <w:bookmarkEnd w:id="128"/>
    <w:bookmarkStart w:name="z140" w:id="129"/>
    <w:p>
      <w:pPr>
        <w:spacing w:after="0"/>
        <w:ind w:left="0"/>
        <w:jc w:val="both"/>
      </w:pPr>
      <w:r>
        <w:rPr>
          <w:rFonts w:ascii="Times New Roman"/>
          <w:b w:val="false"/>
          <w:i w:val="false"/>
          <w:color w:val="000000"/>
          <w:sz w:val="28"/>
        </w:rPr>
        <w:t>
      14. В графе 9 Формы указывается количество товаров, имеющихся в наличии в стабилизационных фондах, в тоннах и тысяч тенге;</w:t>
      </w:r>
    </w:p>
    <w:bookmarkEnd w:id="129"/>
    <w:bookmarkStart w:name="z141" w:id="130"/>
    <w:p>
      <w:pPr>
        <w:spacing w:after="0"/>
        <w:ind w:left="0"/>
        <w:jc w:val="both"/>
      </w:pPr>
      <w:r>
        <w:rPr>
          <w:rFonts w:ascii="Times New Roman"/>
          <w:b w:val="false"/>
          <w:i w:val="false"/>
          <w:color w:val="000000"/>
          <w:sz w:val="28"/>
        </w:rPr>
        <w:t>
      15. В графе 10 Формы указывается количество товаров, имеющихся в наличии в рамках форвардных договоров и офтейк-контрактов, в тоннах и тысяч тенге;</w:t>
      </w:r>
    </w:p>
    <w:bookmarkEnd w:id="130"/>
    <w:bookmarkStart w:name="z142" w:id="131"/>
    <w:p>
      <w:pPr>
        <w:spacing w:after="0"/>
        <w:ind w:left="0"/>
        <w:jc w:val="both"/>
      </w:pPr>
      <w:r>
        <w:rPr>
          <w:rFonts w:ascii="Times New Roman"/>
          <w:b w:val="false"/>
          <w:i w:val="false"/>
          <w:color w:val="000000"/>
          <w:sz w:val="28"/>
        </w:rPr>
        <w:t>
      16. В графе 11 Формы указывается количество товаров, имеющихся в наличии по предоставленным займам, в тоннах и тысяч тенге;</w:t>
      </w:r>
    </w:p>
    <w:bookmarkEnd w:id="131"/>
    <w:bookmarkStart w:name="z143" w:id="132"/>
    <w:p>
      <w:pPr>
        <w:spacing w:after="0"/>
        <w:ind w:left="0"/>
        <w:jc w:val="both"/>
      </w:pPr>
      <w:r>
        <w:rPr>
          <w:rFonts w:ascii="Times New Roman"/>
          <w:b w:val="false"/>
          <w:i w:val="false"/>
          <w:color w:val="000000"/>
          <w:sz w:val="28"/>
        </w:rPr>
        <w:t>
      17. В графе 12 Формы указывается реализованный объем, в тоннах и тысяч тенге;</w:t>
      </w:r>
    </w:p>
    <w:bookmarkEnd w:id="132"/>
    <w:bookmarkStart w:name="z144" w:id="133"/>
    <w:p>
      <w:pPr>
        <w:spacing w:after="0"/>
        <w:ind w:left="0"/>
        <w:jc w:val="both"/>
      </w:pPr>
      <w:r>
        <w:rPr>
          <w:rFonts w:ascii="Times New Roman"/>
          <w:b w:val="false"/>
          <w:i w:val="false"/>
          <w:color w:val="000000"/>
          <w:sz w:val="28"/>
        </w:rPr>
        <w:t>
      18. В графе 13 Формы указывается остаток, в тоннах и тысяч тенге.</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