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9af7" w14:textId="adb9a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Кызылординского областного маслихата от 9 декабря 2024 года № 130 "Об областном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11 апреля 2025 года № 158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областного маслихата от 9 декабря 2024 года № 130 "Об областном бюджете на 2025-2027 годы"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637 206 471,3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40 950 050,0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3 002 348,0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10 000,0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593 244 073,3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642 939 019,3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10 838 142,5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28 692 799,0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17 854 656,5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-16 570 690,5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16 570 690,5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28 692 799,0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14 767 860,5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2 645 752,0 тысяч тенге.";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10-2 следующего содержания: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"10-2. Одобрить заимствование местным исполнительным органом области на 2025 год в виде выпуска государственных ценных бумаг для обращения на внутреннем рынке для финансирования строительства жилья в рамках реализации государственных программ.";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11 " апреля 2025 года № 158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декабря 2024 года № 130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637 206 471,3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21 044 708,0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21 044 708,0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18 944 276,0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18 944 276,0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1 775 501,5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1 775 501,5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593 244 073,3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21 059 600,3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21 059 600,3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572 184 473,0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572 184 473,0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642 939 019,3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1 005 437,8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1 005 437,8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677 484,2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местного бюджета и управления коммунальной собственностью.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14 616 182,0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11 828 469,0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343 164 857,4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303 516 879,0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19 518 923,0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145 201 166,2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Байконур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дошкольных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51 762 296,0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42 777 881,0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14 394 644,0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23 769 290,4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2 567 833,4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13 271 909,0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34 597 483,0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18 154 599,0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организации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16 442 884,0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16 442 884,0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40 092 903,0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39 308 401,0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22 237 768,0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41 331 862,8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41 331 862,8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5 282 460,5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арендуемые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27 375 026,3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27 558 734,6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10 200 050,6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4 628 187,4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2 875 807,2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по строительству объектов придорожного сервиса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11 330 984,0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15 342 899,0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14 953 429,0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14 953 429,0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31 477 760,0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31 477 760,0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12 716 397,5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10 285 179,5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6 451 757,0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1 833 904,5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1 833 904,5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45 940 872,0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45 940 872,0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44 853 845,0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10 838 142,5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10 484 345,0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10 013 331,0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18 208 454,0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17 854 656,5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17 854 656,5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-16 570 690,5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16 570 690,5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10 484 345,0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18 208 454,0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14 767 860,5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14 767 860,5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2 645 752,0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