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4cd8" w14:textId="9bc4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24 декабря 2024 года №229-33/1 "Об утверждении бюджета поселка Тасбогет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6 марта 2025 года № 245-35/1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городского маслихата от 24 декабря 2024 года № 229-33/1 "Об утверждении бюджета поселка Тасбогет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Тасбогет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440 554,0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134 318,0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281,0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305 955,0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455 569,8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-15015,8 тыс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15015,8 тыс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15015,8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 245-35/1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№229-33/1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Тасбогет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