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293ec" w14:textId="f9293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Кызылординского городского маслихата от 24 декабря 2024 года № 230-33/2 "Об утверждении бюджета поселка Белкуль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городского маслихата от 6 марта 2025 года № 246-35/2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Кызылординский городской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Кызылординского городcкого маслихата от 24 декабря 2024 года № 230-33/2 "Об утверждении бюджета поселка Белкуль на 2025-2027 годы"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Белкуль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130 869,0 тысяч тенге, в том числе: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37 866,0 тысяч тенге;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93 003,0 тысяч тенге;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– 137 259,0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 в том числе: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-6 390,0тысяч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6 390,0тысяч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6 390,0тысяч тенге.".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Кызылординского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Куттыкожаев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марта 2025 года №246-35/2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№230-33/2</w:t>
            </w:r>
          </w:p>
        </w:tc>
      </w:tr>
    </w:tbl>
    <w:bookmarkStart w:name="z2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Белкуль на 2025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Единовременный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использования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предпринимательскую и профессиональную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59 806,9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59 806,9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59 806,9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58 004,9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-6 390,0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19 260,7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12 870,7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