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f131" w14:textId="401f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2024 года №232-33/4 "Об утверждении бюджета сельского округа Аксуат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6 марта 2025 года № 248-35/4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24 декабря 2024 года № 232-33/4 "Об утверждении бюджета сельского округа Аксуат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Аксуат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767 269,0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49 667,0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717 602,0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779 445,7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-12 176,7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12 176,7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12 176,7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марта 2025 года №248-35/4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232-33/4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за пользование земельным участком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779 445,7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 толық пайдаланылмаған )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