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3f71b" w14:textId="0b3f7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24 декабря 2024 года №234-33/6 "Об утверждении бюджета сельского округа Карауылтобе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6 марта 2025 года № 250-35/6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городcкого маслихата от 24 декабря 2024 года № 234-33/6 "Об утверждении бюджета сельского округа Карауылтобе на 2025-2027 годы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Карауылтобе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следующем объеме: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144 151,0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15 762,0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128 389,0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152 517,9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-8 366,9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8 366,9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8 366,9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Кызылординского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2025 года № 250-35/6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234-33/6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Карауылтобе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Внутренные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земельного участка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152 517,9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