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f791" w14:textId="a45f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№235-33/7 "Об утверждении бюджета сельского округа Кызылозек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251-35/7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235-33/7 "Об утверждении бюджета сельского округа Кызылозек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619 722,0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606 091,0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620 023,8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301,8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301,8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251-35/7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