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f53" w14:textId="03e6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Кызылординской области от 27 декабря 2024 года № 354 "О бюджете поселка Айтеке би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2025-2027 годы" от 27 декабря 2024 года № 354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896435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456161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354064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957448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-61013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61013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61013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2213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"05" марта 2025года №384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поселка Айтеке би за счет средств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ночника от западного железнодорожного переезда поселка Айтеке би до улицы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колонок на улицах Привокзальная, М.Жумабаева, Умбетби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пешеходных дорожек по обе стороны улицы Р.Баглановой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пешеходного перехода от налогового управления по улице К.Пыримова допарка "Женис"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техники марки МАЗ, находящейся на балансе КГУ" 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16 спортивных площадок, расположенных в поселке Айтекеби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пешеходного перехода от улицы Жанкожа до улицы Торемурата жарау к районной поликлинике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улице Д.Айдарова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автомобильный дороги улицы Арыстан баб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благоустройству парка Победы в поселке Айтеке би (посадка деревьев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