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5460f" w14:textId="20546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от 27 декабря 2024 года № 366 "О бюджете сельского округа Кызылкум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5 марта 2025 года № 394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сельского округа Кызылкум на 2025-2027 годы" от 27 декабря 2024 года №366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Кызылкум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94917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6090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88627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94917,2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-0,2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0,2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0,2 тысяч тенге.".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Предусмотреть в 2024 году возврат неиспользованных (неиспользованных) целевых трансфертов в сумме 0,2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марта 2025 года №394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№366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Кызылкум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