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5bce" w14:textId="b555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№373 "О бюджете сельского округа Тасарык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Тасарык на 2025-2027 годы" от 27 декабря 2024 года №373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Тасарык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110117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3967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106041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111671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№373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