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1328" w14:textId="446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Казалинского районного маслихата Кызылординской области от 27 декабря 2024 года №374 "О бюджете сельского округа Шакен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400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2025-2027 годы" от 27 декабря 2024 года №374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84303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78321тысяч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84603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Организациявэкстренныхслучаяхдоставкитяжелобольныхлюдейдоближайшейорганизацииздравоохранения, оказывающейврачебнуюпомощь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