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4e25" w14:textId="ec84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Жанакорганского района от 18 февраля 2024 года № 174 "Об утверждении плана по управлению пастбищами и их использованию на 2024-2025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7 марта 2025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18 февраля 2024 года № 174 "Об утверждении плана по управлению пастбищами и их использованию на 2024-2025 годы"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