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b56a" w14:textId="2cfb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№310 "О бюджете сельского округа Жаманбай батыр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№310 "О бюджете сельского округа Жаманбай батыр на 2025-2027 годы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Жаманбай батыр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–519 462,1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11 429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поступления- 111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507 922,1тысяч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520 943,3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- 1 481,2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1 481,2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№310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природными и другими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520 943,3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сельской местности по проекту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