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60226" w14:textId="86602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25 декабря 2024 года № 312 "О бюджете сельского округа Кейден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апреля 2025 года № 353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Жанакорганского района от 25 декабря 2024 года № 312 О бюджете сельского округа Кейден на 2025-2027 годы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Кейден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220 683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6 483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поступления- 652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213 548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221 520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-837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837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2025 года №353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№312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Кейден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