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8531" w14:textId="e24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321 "О бюджете сельского округа Кыркенсе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№321 "О бюджете сельского округа Кыркенсе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132843,0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8459,0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784,0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–132600,0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137317,8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-4474,8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4474,8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инженергной инсфрактуре сельских населенных пунктов в рамках Ауыл 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