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54e7" w14:textId="5af5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25 декабря 2024 года №324 "О бюджете сельского округа Озгент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апреля 2025 года № 362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25 декабря 2024 года №324 "О бюджете сельского округа Озгент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Озгент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–119 178 тысяч тенге,в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–5 612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113 566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121 140.3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- 1 962,3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1 962,3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2025 года №362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№324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Озгент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бюджета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