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8b54" w14:textId="44a8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№25/4 "О бюджете сельского округа Актоган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№25/4 "О бюджете сельского округа Актоган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–73097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–2916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–70181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–74270,7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–1173,7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–1173,7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