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a744" w14:textId="872a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№25/5 "О бюджете сельского округа Алмалы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25/5 "О бюджете сельского округа Алмалы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65 236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- 4706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- 60530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69991,3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-4755,3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–4755,3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4755,3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