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76da" w14:textId="5217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25/8 "О бюджете сельского округа Бестам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25/8 "О бюджете сельского округа Бестам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68 186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 тысяч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65 139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69 600,7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-1 414,7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1 414,7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1 414,7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25/8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Возварт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